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30"/>
        <w:tblW w:w="92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1081"/>
        <w:gridCol w:w="1824"/>
        <w:gridCol w:w="3557"/>
      </w:tblGrid>
      <w:tr w:rsidR="00455643" w:rsidRPr="00455643" w:rsidTr="00CC2EBF">
        <w:trPr>
          <w:trHeight w:val="633"/>
        </w:trPr>
        <w:tc>
          <w:tcPr>
            <w:tcW w:w="9238" w:type="dxa"/>
            <w:gridSpan w:val="4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E6E6E6"/>
          </w:tcPr>
          <w:p w:rsidR="00455643" w:rsidRPr="00455643" w:rsidRDefault="00455643" w:rsidP="004556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</w:pP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455643" w:rsidRPr="00455643" w:rsidRDefault="00455643" w:rsidP="004556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</w:pP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«Социально-экономический лицей № 21</w:t>
            </w:r>
          </w:p>
          <w:p w:rsidR="00455643" w:rsidRPr="00455643" w:rsidRDefault="00455643" w:rsidP="004556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имени Героя России С.В. Самойлова»</w:t>
            </w:r>
          </w:p>
        </w:tc>
      </w:tr>
      <w:tr w:rsidR="00455643" w:rsidRPr="00455643" w:rsidTr="00CC2EBF">
        <w:trPr>
          <w:trHeight w:val="354"/>
        </w:trPr>
        <w:tc>
          <w:tcPr>
            <w:tcW w:w="277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455643" w:rsidRPr="00455643" w:rsidRDefault="00455643" w:rsidP="004556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  <w:sym w:font="Wingdings" w:char="F02A"/>
            </w: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  Сиреневый бульвар, д.15, г. Псков, 180019 </w:t>
            </w:r>
          </w:p>
        </w:tc>
        <w:tc>
          <w:tcPr>
            <w:tcW w:w="1081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455643" w:rsidRPr="00455643" w:rsidRDefault="00455643" w:rsidP="004556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  <w:sym w:font="Wingdings 2" w:char="F027"/>
            </w: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 (8112) 53-84-03</w:t>
            </w:r>
          </w:p>
        </w:tc>
        <w:tc>
          <w:tcPr>
            <w:tcW w:w="1824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455643" w:rsidRPr="00455643" w:rsidRDefault="00455643" w:rsidP="004556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  <w:t>факс: (8812)       53-84-03</w:t>
            </w:r>
          </w:p>
        </w:tc>
        <w:tc>
          <w:tcPr>
            <w:tcW w:w="3557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455643" w:rsidRPr="00455643" w:rsidRDefault="00455643" w:rsidP="00455643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ru-RU"/>
              </w:rPr>
            </w:pP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  <w:sym w:font="Wingdings" w:char="F03C"/>
            </w: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  <w:t>е</w:t>
            </w:r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ru-RU"/>
              </w:rPr>
              <w:t xml:space="preserve">-mail:  org17@pskovedu. </w:t>
            </w:r>
            <w:proofErr w:type="spellStart"/>
            <w:r w:rsidRPr="0045564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455643" w:rsidRPr="00455643" w:rsidRDefault="00455643" w:rsidP="0045564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n-US" w:eastAsia="ru-RU"/>
              </w:rPr>
            </w:pPr>
          </w:p>
        </w:tc>
      </w:tr>
    </w:tbl>
    <w:p w:rsidR="00ED62EF" w:rsidRDefault="00455643" w:rsidP="00ED62EF">
      <w:pPr>
        <w:keepNext/>
        <w:keepLines/>
        <w:suppressAutoHyphens w:val="0"/>
        <w:spacing w:after="186" w:line="265" w:lineRule="auto"/>
        <w:ind w:left="437" w:right="4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455643">
        <w:rPr>
          <w:rFonts w:ascii="Times New Roman" w:eastAsia="Times New Roman" w:hAnsi="Times New Roman" w:cs="Times New Roman"/>
          <w:noProof/>
          <w:color w:val="auto"/>
          <w:kern w:val="0"/>
          <w:sz w:val="28"/>
          <w:lang w:eastAsia="ru-RU"/>
        </w:rPr>
        <w:drawing>
          <wp:inline distT="0" distB="0" distL="0" distR="0" wp14:anchorId="76D76164" wp14:editId="3FC0387B">
            <wp:extent cx="5942965" cy="1735948"/>
            <wp:effectExtent l="0" t="0" r="635" b="0"/>
            <wp:docPr id="2" name="Рисунок 2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73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EF" w:rsidRDefault="00ED62EF" w:rsidP="00111439">
      <w:pPr>
        <w:keepNext/>
        <w:keepLines/>
        <w:suppressAutoHyphens w:val="0"/>
        <w:spacing w:after="0" w:line="265" w:lineRule="auto"/>
        <w:ind w:left="437" w:right="4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111439" w:rsidRPr="00111439" w:rsidRDefault="00455643" w:rsidP="00111439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32"/>
        </w:rPr>
      </w:pPr>
      <w:r w:rsidRPr="00455643">
        <w:rPr>
          <w:rFonts w:ascii="Times New Roman" w:eastAsia="Times New Roman" w:hAnsi="Times New Roman" w:cs="Times New Roman"/>
          <w:color w:val="auto"/>
          <w:kern w:val="0"/>
          <w:sz w:val="32"/>
        </w:rPr>
        <w:t xml:space="preserve">Адаптированная основная образовательная программа </w:t>
      </w:r>
      <w:r w:rsidRPr="00111439">
        <w:rPr>
          <w:rFonts w:ascii="Times New Roman" w:eastAsia="Times New Roman" w:hAnsi="Times New Roman" w:cs="Times New Roman"/>
          <w:color w:val="auto"/>
          <w:kern w:val="0"/>
          <w:sz w:val="32"/>
        </w:rPr>
        <w:t>начального</w:t>
      </w:r>
      <w:r w:rsidRPr="00455643">
        <w:rPr>
          <w:rFonts w:ascii="Times New Roman" w:eastAsia="Times New Roman" w:hAnsi="Times New Roman" w:cs="Times New Roman"/>
          <w:color w:val="auto"/>
          <w:kern w:val="0"/>
          <w:sz w:val="32"/>
        </w:rPr>
        <w:t xml:space="preserve"> общего образования для обучающихся с задержкой психического развития </w:t>
      </w:r>
    </w:p>
    <w:p w:rsidR="00455643" w:rsidRPr="00455643" w:rsidRDefault="00455643" w:rsidP="00111439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32"/>
        </w:rPr>
      </w:pPr>
      <w:r w:rsidRPr="00455643">
        <w:rPr>
          <w:rFonts w:ascii="Times New Roman" w:eastAsia="Times New Roman" w:hAnsi="Times New Roman" w:cs="Times New Roman"/>
          <w:color w:val="auto"/>
          <w:kern w:val="0"/>
          <w:sz w:val="32"/>
        </w:rPr>
        <w:t>(вариант 7</w:t>
      </w:r>
      <w:r w:rsidRPr="00111439">
        <w:rPr>
          <w:rFonts w:ascii="Times New Roman" w:eastAsia="Times New Roman" w:hAnsi="Times New Roman" w:cs="Times New Roman"/>
          <w:color w:val="auto"/>
          <w:kern w:val="0"/>
          <w:sz w:val="32"/>
        </w:rPr>
        <w:t>.1.</w:t>
      </w:r>
      <w:r w:rsidRPr="00455643">
        <w:rPr>
          <w:rFonts w:ascii="Times New Roman" w:eastAsia="Times New Roman" w:hAnsi="Times New Roman" w:cs="Times New Roman"/>
          <w:color w:val="auto"/>
          <w:kern w:val="0"/>
          <w:sz w:val="32"/>
        </w:rPr>
        <w:t>)</w:t>
      </w:r>
    </w:p>
    <w:p w:rsidR="00455643" w:rsidRPr="00455643" w:rsidRDefault="001D3FCC" w:rsidP="00111439">
      <w:pPr>
        <w:suppressAutoHyphens w:val="0"/>
        <w:spacing w:after="16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32"/>
        </w:rPr>
      </w:pPr>
      <w:r>
        <w:rPr>
          <w:rFonts w:ascii="Times New Roman" w:eastAsia="Times New Roman" w:hAnsi="Times New Roman" w:cs="Times New Roman"/>
          <w:color w:val="auto"/>
          <w:kern w:val="0"/>
          <w:sz w:val="32"/>
        </w:rPr>
        <w:t>(в соответствии с ФАОП Н</w:t>
      </w:r>
      <w:bookmarkStart w:id="0" w:name="_GoBack"/>
      <w:bookmarkEnd w:id="0"/>
      <w:r w:rsidR="00455643" w:rsidRPr="00455643">
        <w:rPr>
          <w:rFonts w:ascii="Times New Roman" w:eastAsia="Times New Roman" w:hAnsi="Times New Roman" w:cs="Times New Roman"/>
          <w:color w:val="auto"/>
          <w:kern w:val="0"/>
          <w:sz w:val="32"/>
        </w:rPr>
        <w:t>ОО)</w:t>
      </w:r>
    </w:p>
    <w:p w:rsidR="00455643" w:rsidRPr="00455643" w:rsidRDefault="00455643" w:rsidP="0045564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Pr="00455643" w:rsidRDefault="00455643" w:rsidP="0045564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Pr="00455643" w:rsidRDefault="00455643" w:rsidP="0045564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Pr="00455643" w:rsidRDefault="00455643" w:rsidP="0045564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Pr="00455643" w:rsidRDefault="00455643" w:rsidP="0045564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Pr="00455643" w:rsidRDefault="00455643" w:rsidP="0045564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Pr="00455643" w:rsidRDefault="00455643" w:rsidP="0045564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Pr="00455643" w:rsidRDefault="00455643" w:rsidP="0045564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Pr="00455643" w:rsidRDefault="00455643" w:rsidP="00111439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Default="00455643" w:rsidP="00455643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Default="00455643" w:rsidP="00455643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Default="00455643" w:rsidP="00455643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</w:rPr>
      </w:pPr>
    </w:p>
    <w:p w:rsidR="00455643" w:rsidRPr="00455643" w:rsidRDefault="00455643" w:rsidP="00455643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</w:rPr>
      </w:pPr>
      <w:r w:rsidRPr="00455643">
        <w:rPr>
          <w:rFonts w:ascii="Times New Roman" w:eastAsia="Times New Roman" w:hAnsi="Times New Roman" w:cs="Times New Roman"/>
          <w:color w:val="auto"/>
          <w:kern w:val="0"/>
          <w:sz w:val="28"/>
        </w:rPr>
        <w:t>Псков</w:t>
      </w:r>
    </w:p>
    <w:p w:rsidR="00ED62EF" w:rsidRDefault="00455643" w:rsidP="00455643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</w:rPr>
      </w:pPr>
      <w:r w:rsidRPr="00455643">
        <w:rPr>
          <w:rFonts w:ascii="Times New Roman" w:eastAsia="Times New Roman" w:hAnsi="Times New Roman" w:cs="Times New Roman"/>
          <w:color w:val="auto"/>
          <w:kern w:val="0"/>
          <w:sz w:val="28"/>
        </w:rPr>
        <w:t>2024</w:t>
      </w:r>
    </w:p>
    <w:p w:rsidR="00ED62EF" w:rsidRPr="00ED62EF" w:rsidRDefault="00ED62EF" w:rsidP="00455643">
      <w:pPr>
        <w:keepNext/>
        <w:keepLines/>
        <w:suppressAutoHyphens w:val="0"/>
        <w:spacing w:after="186" w:line="265" w:lineRule="auto"/>
        <w:ind w:left="437" w:right="410" w:hanging="10"/>
        <w:jc w:val="center"/>
        <w:outlineLvl w:val="0"/>
        <w:rPr>
          <w:rFonts w:ascii="Times New Roman" w:eastAsia="Times New Roman" w:hAnsi="Times New Roman" w:cs="Times New Roman"/>
          <w:i/>
          <w:color w:val="000009"/>
          <w:kern w:val="0"/>
          <w:sz w:val="24"/>
          <w:szCs w:val="24"/>
          <w:vertAlign w:val="subscript"/>
          <w:lang w:eastAsia="ru-RU"/>
        </w:rPr>
      </w:pPr>
      <w:r w:rsidRPr="00ED62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lastRenderedPageBreak/>
        <w:t>ОГЛАВЛЕНИЕ</w:t>
      </w:r>
    </w:p>
    <w:p w:rsidR="00ED62EF" w:rsidRPr="00ED62EF" w:rsidRDefault="00ED62EF" w:rsidP="00ED62EF">
      <w:pPr>
        <w:suppressAutoHyphens w:val="0"/>
        <w:spacing w:after="151" w:line="248" w:lineRule="auto"/>
        <w:ind w:right="395"/>
        <w:contextualSpacing/>
        <w:rPr>
          <w:rFonts w:eastAsia="Calibri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1. Общие положения ………………………………………………………………............3</w:t>
      </w:r>
    </w:p>
    <w:p w:rsidR="00ED62EF" w:rsidRPr="00ED62EF" w:rsidRDefault="00ED62EF" w:rsidP="00ED62EF">
      <w:pPr>
        <w:suppressAutoHyphens w:val="0"/>
        <w:spacing w:after="186" w:line="360" w:lineRule="auto"/>
        <w:ind w:left="1421"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1.1.Целевой раздел…………………………………………………………..5</w:t>
      </w:r>
    </w:p>
    <w:p w:rsidR="00ED62EF" w:rsidRPr="00ED62EF" w:rsidRDefault="00ED62EF" w:rsidP="00ED62EF">
      <w:pPr>
        <w:suppressAutoHyphens w:val="0"/>
        <w:spacing w:after="186" w:line="360" w:lineRule="auto"/>
        <w:ind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Планируемые результаты освоения обучающимися адаптированной основной общеобразовательной программы начального общего образования…………………...16</w:t>
      </w:r>
    </w:p>
    <w:p w:rsidR="00ED62EF" w:rsidRPr="00ED62EF" w:rsidRDefault="00ED62EF" w:rsidP="00ED62EF">
      <w:pPr>
        <w:suppressAutoHyphens w:val="0"/>
        <w:spacing w:after="88" w:line="360" w:lineRule="auto"/>
        <w:ind w:left="1355"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2.1. Система оценки достижения обучающимися планируемых результатов освоения адаптированной основной общеобразовательной программы начального общего образования……………………………...32</w:t>
      </w:r>
    </w:p>
    <w:p w:rsidR="00ED62EF" w:rsidRPr="00ED62EF" w:rsidRDefault="00ED62EF" w:rsidP="00ED62EF">
      <w:pPr>
        <w:suppressAutoHyphens w:val="0"/>
        <w:spacing w:after="245" w:line="360" w:lineRule="auto"/>
        <w:ind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Содержательный раздел………………………………………………………………...42</w:t>
      </w:r>
    </w:p>
    <w:p w:rsidR="00ED62EF" w:rsidRPr="00ED62EF" w:rsidRDefault="00ED62EF" w:rsidP="00ED62EF">
      <w:pPr>
        <w:suppressAutoHyphens w:val="0"/>
        <w:spacing w:after="4" w:line="360" w:lineRule="auto"/>
        <w:ind w:left="1355"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3.1. Программа формирования универсальных учебных действий...........51</w:t>
      </w:r>
    </w:p>
    <w:p w:rsidR="00ED62EF" w:rsidRPr="00ED62EF" w:rsidRDefault="00ED62EF" w:rsidP="00ED62EF">
      <w:pPr>
        <w:suppressAutoHyphens w:val="0"/>
        <w:spacing w:after="4" w:line="360" w:lineRule="auto"/>
        <w:ind w:left="1355"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3.2. Программы учебных предметов, курсов коррекционно-развивающей области……………………………………………………………………….61 </w:t>
      </w:r>
    </w:p>
    <w:p w:rsidR="00ED62EF" w:rsidRPr="00ED62EF" w:rsidRDefault="00ED62EF" w:rsidP="00ED62EF">
      <w:pPr>
        <w:suppressAutoHyphens w:val="0"/>
        <w:spacing w:after="4" w:line="360" w:lineRule="auto"/>
        <w:ind w:left="1355"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3.3. Программа духовно-нравственного развития, воспитания……………………………………………………….................124</w:t>
      </w:r>
    </w:p>
    <w:p w:rsidR="00ED62EF" w:rsidRPr="00ED62EF" w:rsidRDefault="00ED62EF" w:rsidP="00ED62EF">
      <w:pPr>
        <w:suppressAutoHyphens w:val="0"/>
        <w:spacing w:after="4" w:line="360" w:lineRule="auto"/>
        <w:ind w:left="1355"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3.4. Программа формирования экологической культуры, здорового и безопасного образа жизни………………………………………………...126 </w:t>
      </w:r>
    </w:p>
    <w:p w:rsidR="00ED62EF" w:rsidRPr="00ED62EF" w:rsidRDefault="00ED62EF" w:rsidP="00ED62EF">
      <w:pPr>
        <w:suppressAutoHyphens w:val="0"/>
        <w:spacing w:after="4" w:line="360" w:lineRule="auto"/>
        <w:ind w:left="1355"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3.5. Программа коррекционной работы………………………………….128 </w:t>
      </w:r>
    </w:p>
    <w:p w:rsidR="00ED62EF" w:rsidRPr="00ED62EF" w:rsidRDefault="00ED62EF" w:rsidP="00ED62EF">
      <w:pPr>
        <w:suppressAutoHyphens w:val="0"/>
        <w:spacing w:after="4" w:line="360" w:lineRule="auto"/>
        <w:ind w:left="1355"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3.6. Программа внеурочной деятельности………………………..……...138 </w:t>
      </w:r>
    </w:p>
    <w:p w:rsidR="00ED62EF" w:rsidRPr="00ED62EF" w:rsidRDefault="00ED62EF" w:rsidP="00ED62EF">
      <w:pPr>
        <w:suppressAutoHyphens w:val="0"/>
        <w:spacing w:after="186" w:line="360" w:lineRule="auto"/>
        <w:ind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4. Организационный раздел……………………………………………………………...141 </w:t>
      </w:r>
    </w:p>
    <w:p w:rsidR="00ED62EF" w:rsidRPr="00ED62EF" w:rsidRDefault="00ED62EF" w:rsidP="00ED62EF">
      <w:pPr>
        <w:suppressAutoHyphens w:val="0"/>
        <w:spacing w:after="153" w:line="360" w:lineRule="auto"/>
        <w:ind w:left="1355" w:right="395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4.1. Учебный план………………………………………………………….141</w:t>
      </w:r>
    </w:p>
    <w:p w:rsidR="00ED62EF" w:rsidRPr="00ED62EF" w:rsidRDefault="00ED62EF" w:rsidP="00ED62EF">
      <w:pPr>
        <w:spacing w:after="1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D6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Система условий реализации адаптированной основной общеобразовательной программы начального общего образования………………………………………………153</w:t>
      </w:r>
    </w:p>
    <w:p w:rsidR="00D20BDA" w:rsidRPr="00D20BDA" w:rsidRDefault="00D20BDA" w:rsidP="00ED62EF">
      <w:pPr>
        <w:keepNext/>
        <w:keepLines/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</w:p>
    <w:p w:rsidR="00783071" w:rsidRPr="00F63254" w:rsidRDefault="00783071" w:rsidP="00783071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7E22" w:rsidRDefault="00EB7E22" w:rsidP="00D85B9C">
      <w:pPr>
        <w:pStyle w:val="ad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415833112"/>
    </w:p>
    <w:p w:rsidR="00ED62EF" w:rsidRDefault="00ED62EF" w:rsidP="00D85B9C">
      <w:pPr>
        <w:pStyle w:val="ad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D62EF" w:rsidRDefault="00ED62EF" w:rsidP="00D85B9C">
      <w:pPr>
        <w:pStyle w:val="ad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D62EF" w:rsidRDefault="00ED62EF" w:rsidP="00D85B9C">
      <w:pPr>
        <w:pStyle w:val="ad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D62EF" w:rsidRDefault="00ED62EF" w:rsidP="00D85B9C">
      <w:pPr>
        <w:pStyle w:val="ad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D62EF" w:rsidRDefault="00ED62EF" w:rsidP="00D85B9C">
      <w:pPr>
        <w:pStyle w:val="ad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D62EF" w:rsidRDefault="00ED62EF" w:rsidP="00D85B9C">
      <w:pPr>
        <w:pStyle w:val="ad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20BDA" w:rsidRDefault="00D20BDA" w:rsidP="00EB7E2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20BDA" w:rsidRDefault="00D20BDA" w:rsidP="00EB7E2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95D09" w:rsidRPr="00EB7E22" w:rsidRDefault="006C64DA" w:rsidP="00EB7E2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C6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1"/>
    </w:p>
    <w:p w:rsidR="007638BE" w:rsidRDefault="001F6895" w:rsidP="00763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1019C4" w:rsidRDefault="001019C4" w:rsidP="001019C4">
      <w:pPr>
        <w:pStyle w:val="afc"/>
        <w:ind w:firstLine="709"/>
        <w:rPr>
          <w:caps w:val="0"/>
        </w:rPr>
      </w:pPr>
      <w:r w:rsidRPr="00F63254">
        <w:t>А</w:t>
      </w:r>
      <w:r w:rsidRPr="00F63254">
        <w:rPr>
          <w:caps w:val="0"/>
        </w:rPr>
        <w:t xml:space="preserve">даптированная </w:t>
      </w:r>
      <w:r w:rsidRPr="001019C4">
        <w:rPr>
          <w:caps w:val="0"/>
          <w:color w:val="auto"/>
        </w:rPr>
        <w:t>основная общеобразовательная</w:t>
      </w:r>
      <w:r w:rsidRPr="00F63254">
        <w:rPr>
          <w:caps w:val="0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F63254">
        <w:rPr>
          <w:caps w:val="0"/>
        </w:rPr>
        <w:t>(</w:t>
      </w:r>
      <w:r w:rsidR="00B434AB" w:rsidRPr="00116F2C">
        <w:rPr>
          <w:caps w:val="0"/>
          <w:color w:val="auto"/>
        </w:rPr>
        <w:t xml:space="preserve">далее </w:t>
      </w:r>
      <w:r w:rsidR="00B434AB" w:rsidRPr="00F63254">
        <w:t>–</w:t>
      </w:r>
      <w:r w:rsidR="00B434AB" w:rsidRPr="00116F2C">
        <w:rPr>
          <w:color w:val="auto"/>
        </w:rPr>
        <w:t xml:space="preserve"> </w:t>
      </w:r>
      <w:r w:rsidR="00B434AB" w:rsidRPr="00116F2C">
        <w:rPr>
          <w:caps w:val="0"/>
          <w:color w:val="auto"/>
        </w:rPr>
        <w:t>АООП НОО</w:t>
      </w:r>
      <w:r w:rsidR="00B434AB">
        <w:rPr>
          <w:caps w:val="0"/>
          <w:color w:val="auto"/>
        </w:rPr>
        <w:t xml:space="preserve"> обучающихся с </w:t>
      </w:r>
      <w:r w:rsidRPr="00F63254">
        <w:rPr>
          <w:caps w:val="0"/>
        </w:rPr>
        <w:t xml:space="preserve">ЗПР) </w:t>
      </w:r>
      <w:r w:rsidRPr="00F63254">
        <w:t xml:space="preserve">– </w:t>
      </w:r>
      <w:r w:rsidRPr="00F63254">
        <w:rPr>
          <w:caps w:val="0"/>
        </w:rPr>
        <w:t xml:space="preserve">это образовательная программа, адаптированная для обучения </w:t>
      </w:r>
      <w:r>
        <w:rPr>
          <w:caps w:val="0"/>
        </w:rPr>
        <w:t>данной</w:t>
      </w:r>
      <w:r w:rsidRPr="00F63254">
        <w:rPr>
          <w:caps w:val="0"/>
        </w:rPr>
        <w:t xml:space="preserve"> категории обучающихся</w:t>
      </w:r>
      <w:r w:rsidRPr="00F63254">
        <w:t xml:space="preserve"> </w:t>
      </w:r>
      <w:r w:rsidRPr="00F63254">
        <w:rPr>
          <w:caps w:val="0"/>
        </w:rPr>
        <w:t>с учетом особенностей их психофизического развития, индивидуальных возможностей</w:t>
      </w:r>
      <w:r w:rsidRPr="00F63254">
        <w:t>,</w:t>
      </w:r>
      <w:r w:rsidRPr="00F63254">
        <w:rPr>
          <w:caps w:val="0"/>
        </w:rPr>
        <w:t xml:space="preserve"> обеспечивающая коррекцию нарушений развития и социальную адаптацию</w:t>
      </w:r>
      <w:r w:rsidRPr="00F63254">
        <w:t>.</w:t>
      </w:r>
    </w:p>
    <w:p w:rsidR="008B0DDE" w:rsidRDefault="008B0DDE" w:rsidP="00EB7E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6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 xml:space="preserve">НОО </w:t>
      </w:r>
      <w:r w:rsidR="00F31E59">
        <w:rPr>
          <w:rFonts w:ascii="Times New Roman" w:hAnsi="Times New Roman" w:cs="Times New Roman"/>
          <w:sz w:val="28"/>
          <w:szCs w:val="28"/>
        </w:rPr>
        <w:t xml:space="preserve"> разработана  и утверждена  образовательной организацией </w:t>
      </w:r>
      <w:r w:rsidRPr="00447336">
        <w:rPr>
          <w:rFonts w:ascii="Times New Roman" w:hAnsi="Times New Roman" w:cs="Times New Roman"/>
          <w:sz w:val="28"/>
          <w:szCs w:val="28"/>
        </w:rPr>
        <w:t xml:space="preserve"> </w:t>
      </w:r>
      <w:r w:rsidR="00F31E59" w:rsidRPr="00F31E59">
        <w:rPr>
          <w:rFonts w:ascii="Times New Roman" w:hAnsi="Times New Roman" w:cs="Times New Roman"/>
          <w:sz w:val="28"/>
          <w:szCs w:val="28"/>
        </w:rPr>
        <w:t xml:space="preserve">МБОУ </w:t>
      </w:r>
      <w:r w:rsidR="00D85B9C">
        <w:rPr>
          <w:rFonts w:ascii="Times New Roman" w:hAnsi="Times New Roman" w:cs="Times New Roman"/>
          <w:sz w:val="28"/>
          <w:szCs w:val="28"/>
        </w:rPr>
        <w:t>«СЭЛ №21»</w:t>
      </w:r>
      <w:r w:rsidR="00F31E59">
        <w:rPr>
          <w:rFonts w:ascii="Times New Roman" w:hAnsi="Times New Roman" w:cs="Times New Roman"/>
          <w:sz w:val="28"/>
          <w:szCs w:val="28"/>
        </w:rPr>
        <w:t xml:space="preserve"> </w:t>
      </w:r>
      <w:r w:rsidRPr="004473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7E22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ПРОГРАММОЙ </w:t>
      </w:r>
      <w:r w:rsidR="00EB7E22" w:rsidRPr="00EB7E22">
        <w:rPr>
          <w:rFonts w:ascii="Times New Roman" w:hAnsi="Times New Roman" w:cs="Times New Roman"/>
          <w:sz w:val="28"/>
          <w:szCs w:val="28"/>
        </w:rPr>
        <w:t>НАЧАЛЬНОГО ОБЩЕГО ОБРАЗОВАНИЯ ДЛЯ ОБУЧАЮЩИХСЯ</w:t>
      </w:r>
      <w:r w:rsidR="00EB7E22">
        <w:rPr>
          <w:rFonts w:ascii="Times New Roman" w:hAnsi="Times New Roman" w:cs="Times New Roman"/>
          <w:sz w:val="28"/>
          <w:szCs w:val="28"/>
        </w:rPr>
        <w:t xml:space="preserve"> </w:t>
      </w:r>
      <w:r w:rsidR="00EB7E22" w:rsidRPr="00EB7E2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D85B9C">
        <w:rPr>
          <w:rFonts w:ascii="Times New Roman" w:hAnsi="Times New Roman" w:cs="Times New Roman"/>
          <w:sz w:val="28"/>
          <w:szCs w:val="28"/>
        </w:rPr>
        <w:t xml:space="preserve"> </w:t>
      </w:r>
      <w:r w:rsidRPr="008B0DDE">
        <w:rPr>
          <w:rFonts w:ascii="Times New Roman" w:hAnsi="Times New Roman" w:cs="Times New Roman"/>
          <w:sz w:val="28"/>
          <w:szCs w:val="28"/>
        </w:rPr>
        <w:t>ФГОС НОО</w:t>
      </w:r>
      <w:r w:rsidR="00F31E59">
        <w:rPr>
          <w:rFonts w:ascii="Times New Roman" w:hAnsi="Times New Roman" w:cs="Times New Roman"/>
          <w:sz w:val="28"/>
          <w:szCs w:val="28"/>
        </w:rPr>
        <w:t>.</w:t>
      </w:r>
    </w:p>
    <w:p w:rsidR="00EB7E22" w:rsidRPr="00EB7E22" w:rsidRDefault="00EB7E22" w:rsidP="00EB7E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E2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 (далее - ФАОП НОО)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(далее - АООП НОО) и отражает вариант конкретизации требований федерального государственного образовательного </w:t>
      </w:r>
      <w:hyperlink r:id="rId10" w:history="1">
        <w:r w:rsidRPr="00EB7E2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стандарта</w:t>
        </w:r>
      </w:hyperlink>
      <w:r w:rsidRPr="00EB7E2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ограниченными возможностями здоровья (далее -</w:t>
      </w:r>
      <w:r>
        <w:rPr>
          <w:rFonts w:ascii="Times New Roman" w:hAnsi="Times New Roman" w:cs="Times New Roman"/>
          <w:sz w:val="28"/>
          <w:szCs w:val="28"/>
        </w:rPr>
        <w:t xml:space="preserve"> ФГОС НОО обучающихся с ОВЗ)</w:t>
      </w:r>
      <w:r w:rsidRPr="00EB7E22">
        <w:rPr>
          <w:rFonts w:ascii="Times New Roman" w:hAnsi="Times New Roman" w:cs="Times New Roman"/>
          <w:sz w:val="28"/>
          <w:szCs w:val="28"/>
        </w:rPr>
        <w:t>, предъявляемых в части образования обучающихся с ограниченными возможностями здоровья (далее - ОВЗ).</w:t>
      </w:r>
    </w:p>
    <w:p w:rsidR="00EB7E22" w:rsidRPr="00904B1C" w:rsidRDefault="00EB7E22" w:rsidP="00EB7E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3C7" w:rsidRPr="001B53C7" w:rsidRDefault="00F31E59" w:rsidP="001019C4">
      <w:pPr>
        <w:pStyle w:val="afc"/>
        <w:ind w:firstLine="709"/>
        <w:rPr>
          <w:caps w:val="0"/>
          <w:color w:val="auto"/>
        </w:rPr>
      </w:pPr>
      <w:r>
        <w:rPr>
          <w:caps w:val="0"/>
          <w:color w:val="auto"/>
        </w:rPr>
        <w:lastRenderedPageBreak/>
        <w:t>А</w:t>
      </w:r>
      <w:r w:rsidR="001019C4" w:rsidRPr="00B719F7">
        <w:rPr>
          <w:caps w:val="0"/>
          <w:color w:val="auto"/>
        </w:rPr>
        <w:t xml:space="preserve">даптированная </w:t>
      </w:r>
      <w:r w:rsidR="001019C4" w:rsidRPr="00B434AB">
        <w:rPr>
          <w:caps w:val="0"/>
          <w:color w:val="auto"/>
        </w:rPr>
        <w:t>основная общеобразовательная</w:t>
      </w:r>
      <w:r w:rsidR="001019C4" w:rsidRPr="00B719F7">
        <w:rPr>
          <w:caps w:val="0"/>
          <w:color w:val="auto"/>
        </w:rPr>
        <w:t xml:space="preserve"> программа начального общего образования обучающихся с ЗПР </w:t>
      </w:r>
      <w:r w:rsidR="00B434AB" w:rsidRPr="00B719F7">
        <w:rPr>
          <w:caps w:val="0"/>
          <w:color w:val="auto"/>
        </w:rPr>
        <w:t xml:space="preserve">(далее </w:t>
      </w:r>
      <w:r w:rsidR="00B434AB" w:rsidRPr="00F63254">
        <w:t>–</w:t>
      </w:r>
      <w:r w:rsidR="00B434AB" w:rsidRPr="00B719F7">
        <w:rPr>
          <w:color w:val="auto"/>
        </w:rPr>
        <w:t xml:space="preserve"> АООП НОО</w:t>
      </w:r>
      <w:r w:rsidR="00B434AB">
        <w:rPr>
          <w:color w:val="auto"/>
        </w:rPr>
        <w:t xml:space="preserve"> </w:t>
      </w:r>
      <w:r w:rsidR="00B434AB">
        <w:rPr>
          <w:caps w:val="0"/>
          <w:color w:val="auto"/>
        </w:rPr>
        <w:t>обучающихся с</w:t>
      </w:r>
      <w:r w:rsidR="00B434AB">
        <w:rPr>
          <w:color w:val="auto"/>
        </w:rPr>
        <w:t xml:space="preserve"> ЗПР</w:t>
      </w:r>
      <w:r w:rsidR="00B434AB" w:rsidRPr="00B719F7">
        <w:rPr>
          <w:caps w:val="0"/>
          <w:color w:val="auto"/>
        </w:rPr>
        <w:t xml:space="preserve">) </w:t>
      </w:r>
      <w:r w:rsidR="001019C4" w:rsidRPr="00B719F7">
        <w:rPr>
          <w:caps w:val="0"/>
          <w:color w:val="auto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F63254">
        <w:t>ФГОС НОО</w:t>
      </w:r>
      <w:r w:rsidR="00B434AB">
        <w:t xml:space="preserve"> </w:t>
      </w:r>
      <w:r w:rsidR="00B434AB">
        <w:rPr>
          <w:caps w:val="0"/>
        </w:rPr>
        <w:t>обучающихся с</w:t>
      </w:r>
      <w:r w:rsidR="00B434AB">
        <w:t xml:space="preserve"> ОВЗ</w:t>
      </w:r>
      <w:r w:rsidR="001019C4" w:rsidRPr="00B719F7">
        <w:rPr>
          <w:caps w:val="0"/>
          <w:color w:val="auto"/>
        </w:rPr>
        <w:t>)</w:t>
      </w:r>
      <w:r w:rsidR="001B53C7">
        <w:rPr>
          <w:caps w:val="0"/>
          <w:color w:val="auto"/>
        </w:rPr>
        <w:t>,</w:t>
      </w:r>
      <w:r w:rsidR="001019C4" w:rsidRPr="00B719F7">
        <w:rPr>
          <w:caps w:val="0"/>
          <w:color w:val="auto"/>
        </w:rPr>
        <w:t xml:space="preserve"> </w:t>
      </w:r>
      <w:r w:rsidR="001B53C7">
        <w:rPr>
          <w:caps w:val="0"/>
        </w:rPr>
        <w:t xml:space="preserve">предъявляемыми к структуре, условиям реализации и планируемым результатам освоения </w:t>
      </w:r>
      <w:r w:rsidR="001B53C7">
        <w:t xml:space="preserve">АООП НОО </w:t>
      </w:r>
      <w:r w:rsidR="001B53C7">
        <w:rPr>
          <w:caps w:val="0"/>
          <w:color w:val="auto"/>
        </w:rPr>
        <w:t>обучающихся с</w:t>
      </w:r>
      <w:r w:rsidR="001B53C7">
        <w:rPr>
          <w:color w:val="auto"/>
        </w:rPr>
        <w:t xml:space="preserve"> ЗПР</w:t>
      </w:r>
      <w:r w:rsidR="00CE70D5">
        <w:rPr>
          <w:color w:val="auto"/>
        </w:rPr>
        <w:t>.</w:t>
      </w:r>
    </w:p>
    <w:p w:rsidR="008B0DDE" w:rsidRDefault="00F31E59" w:rsidP="008B0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разработана </w:t>
      </w:r>
      <w:r w:rsidR="008B0DDE" w:rsidRPr="00447336">
        <w:rPr>
          <w:rFonts w:ascii="Times New Roman" w:hAnsi="Times New Roman" w:cs="Times New Roman"/>
          <w:sz w:val="28"/>
          <w:szCs w:val="28"/>
        </w:rPr>
        <w:t xml:space="preserve"> </w:t>
      </w:r>
      <w:r w:rsidRPr="00F31E5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 МБОУ </w:t>
      </w:r>
      <w:r w:rsidR="0011190A">
        <w:rPr>
          <w:rFonts w:ascii="Times New Roman" w:hAnsi="Times New Roman" w:cs="Times New Roman"/>
          <w:sz w:val="28"/>
          <w:szCs w:val="28"/>
        </w:rPr>
        <w:t>«СЭЛ №21»</w:t>
      </w:r>
      <w:r w:rsidRPr="00F31E59">
        <w:rPr>
          <w:rFonts w:ascii="Times New Roman" w:hAnsi="Times New Roman" w:cs="Times New Roman"/>
          <w:sz w:val="28"/>
          <w:szCs w:val="28"/>
        </w:rPr>
        <w:t xml:space="preserve"> </w:t>
      </w:r>
      <w:r w:rsidR="008B0DDE" w:rsidRPr="00B719F7">
        <w:rPr>
          <w:rFonts w:ascii="Times New Roman" w:hAnsi="Times New Roman" w:cs="Times New Roman"/>
          <w:color w:val="auto"/>
          <w:sz w:val="28"/>
          <w:szCs w:val="28"/>
        </w:rPr>
        <w:t>с учётом образовательных потребностей и запросов участников образовательного процесса.</w:t>
      </w:r>
    </w:p>
    <w:p w:rsidR="006506F2" w:rsidRPr="006506F2" w:rsidRDefault="006506F2" w:rsidP="00650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6F2">
        <w:rPr>
          <w:rFonts w:ascii="Times New Roman" w:hAnsi="Times New Roman" w:cs="Times New Roman"/>
          <w:color w:val="auto"/>
          <w:sz w:val="28"/>
          <w:szCs w:val="28"/>
        </w:rPr>
        <w:t>Данная образовательная программа разработана на основе:</w:t>
      </w:r>
    </w:p>
    <w:p w:rsidR="006506F2" w:rsidRPr="006506F2" w:rsidRDefault="006506F2" w:rsidP="00650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6F2">
        <w:rPr>
          <w:rFonts w:ascii="Times New Roman" w:hAnsi="Times New Roman" w:cs="Times New Roman"/>
          <w:color w:val="auto"/>
          <w:sz w:val="28"/>
          <w:szCs w:val="28"/>
        </w:rPr>
        <w:t>Федерального закона «Об образовании в Российской Федерации» от 29.12.2012г. №273-Ф3;</w:t>
      </w:r>
    </w:p>
    <w:p w:rsidR="006506F2" w:rsidRPr="006506F2" w:rsidRDefault="006506F2" w:rsidP="00650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6F2">
        <w:rPr>
          <w:rFonts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 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 xml:space="preserve">детей с ограниченными возможностями здоровья (приказ </w:t>
      </w:r>
      <w:proofErr w:type="spellStart"/>
      <w:r w:rsidRPr="006506F2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6506F2">
        <w:rPr>
          <w:rFonts w:ascii="Times New Roman" w:hAnsi="Times New Roman" w:cs="Times New Roman"/>
          <w:color w:val="auto"/>
          <w:sz w:val="28"/>
          <w:szCs w:val="28"/>
        </w:rPr>
        <w:t xml:space="preserve"> РФ от19.12.2014г. №1598);</w:t>
      </w:r>
    </w:p>
    <w:p w:rsidR="006506F2" w:rsidRPr="006506F2" w:rsidRDefault="006506F2" w:rsidP="00650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6F2">
        <w:rPr>
          <w:rFonts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 xml:space="preserve">(зарегистрированного в Минюсте России 05.07.2021 года №64100; приказ </w:t>
      </w:r>
      <w:proofErr w:type="spellStart"/>
      <w:r w:rsidRPr="006506F2"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6506F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>Федерации от 31.05.2021 года №286);</w:t>
      </w:r>
    </w:p>
    <w:p w:rsidR="006506F2" w:rsidRPr="006506F2" w:rsidRDefault="006506F2" w:rsidP="00650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6F2">
        <w:rPr>
          <w:rFonts w:ascii="Times New Roman" w:hAnsi="Times New Roman" w:cs="Times New Roman"/>
          <w:color w:val="auto"/>
          <w:sz w:val="28"/>
          <w:szCs w:val="28"/>
        </w:rPr>
        <w:t>Приказа Министерства просвещения Российской Федерации № 569 от 18.07.2022 «О внесении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>изменений в федеральный государственный образовательный стандарт начального общего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>образования» (Зарегистрирован 17.08.2022 № 69676)</w:t>
      </w:r>
    </w:p>
    <w:p w:rsidR="006506F2" w:rsidRPr="006506F2" w:rsidRDefault="006506F2" w:rsidP="00650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6F2">
        <w:rPr>
          <w:rFonts w:ascii="Times New Roman" w:hAnsi="Times New Roman" w:cs="Times New Roman"/>
          <w:color w:val="auto"/>
          <w:sz w:val="28"/>
          <w:szCs w:val="28"/>
        </w:rPr>
        <w:t>Федеральной адаптированной образовательной программы начального общего образования 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>обучающихся с ограниченными возможностями здоровья (утвержденной приказом Министерства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>Просвещения Российской Федерации от 24 ноября 2022 года,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>№1023. Регистрационный номер72654.</w:t>
      </w:r>
    </w:p>
    <w:p w:rsidR="006506F2" w:rsidRPr="006506F2" w:rsidRDefault="006506F2" w:rsidP="00650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6F2">
        <w:rPr>
          <w:rFonts w:ascii="Times New Roman" w:hAnsi="Times New Roman" w:cs="Times New Roman"/>
          <w:color w:val="auto"/>
          <w:sz w:val="28"/>
          <w:szCs w:val="28"/>
        </w:rPr>
        <w:lastRenderedPageBreak/>
        <w:t>Санитарно-эпидемиологических правил и нормативах СанПиН 2.4.2.3286-15, утвержденных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>постановлением Главного государственного санитарного врача РФ от 10.07.2015г. №26;</w:t>
      </w:r>
    </w:p>
    <w:p w:rsidR="006506F2" w:rsidRPr="006506F2" w:rsidRDefault="006506F2" w:rsidP="00650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06F2">
        <w:rPr>
          <w:rFonts w:ascii="Times New Roman" w:hAnsi="Times New Roman" w:cs="Times New Roman"/>
          <w:color w:val="auto"/>
          <w:sz w:val="28"/>
          <w:szCs w:val="28"/>
        </w:rPr>
        <w:t>Постановления Главного государственного санитарного врача Российской Федерации от 28.01.2021года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 xml:space="preserve">№2 Об утверждении санитарных правил и норм Сан </w:t>
      </w:r>
      <w:proofErr w:type="spellStart"/>
      <w:r w:rsidRPr="006506F2">
        <w:rPr>
          <w:rFonts w:ascii="Times New Roman" w:hAnsi="Times New Roman" w:cs="Times New Roman"/>
          <w:color w:val="auto"/>
          <w:sz w:val="28"/>
          <w:szCs w:val="28"/>
        </w:rPr>
        <w:t>ПиН</w:t>
      </w:r>
      <w:proofErr w:type="spellEnd"/>
      <w:r w:rsidRPr="006506F2">
        <w:rPr>
          <w:rFonts w:ascii="Times New Roman" w:hAnsi="Times New Roman" w:cs="Times New Roman"/>
          <w:color w:val="auto"/>
          <w:sz w:val="28"/>
          <w:szCs w:val="28"/>
        </w:rPr>
        <w:t xml:space="preserve"> 1.2.3685-21 «Гигиенические нормативы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06F2">
        <w:rPr>
          <w:rFonts w:ascii="Times New Roman" w:hAnsi="Times New Roman" w:cs="Times New Roman"/>
          <w:color w:val="auto"/>
          <w:sz w:val="28"/>
          <w:szCs w:val="28"/>
        </w:rPr>
        <w:t>требования к обеспечению безопасности и (или) безвредности для человека факторов среды обитания».</w:t>
      </w:r>
    </w:p>
    <w:p w:rsidR="006506F2" w:rsidRDefault="006506F2" w:rsidP="006506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Устава МБОУ </w:t>
      </w:r>
      <w:r w:rsidR="0011190A">
        <w:rPr>
          <w:rFonts w:ascii="Times New Roman" w:hAnsi="Times New Roman" w:cs="Times New Roman"/>
          <w:color w:val="auto"/>
          <w:sz w:val="28"/>
          <w:szCs w:val="28"/>
        </w:rPr>
        <w:t>«СЭЛ №21»</w:t>
      </w:r>
    </w:p>
    <w:p w:rsidR="001F6895" w:rsidRDefault="001F6895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образования обучающихся с задержкой психического развития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С</w:t>
      </w:r>
      <w:r>
        <w:rPr>
          <w:caps w:val="0"/>
          <w:color w:val="auto"/>
        </w:rPr>
        <w:t>труктура</w:t>
      </w:r>
      <w:r w:rsidRPr="00B719F7">
        <w:rPr>
          <w:caps w:val="0"/>
          <w:color w:val="auto"/>
        </w:rPr>
        <w:t xml:space="preserve"> АООП НОО обучающихся с ЗПР </w:t>
      </w:r>
      <w:r w:rsidR="00D02152" w:rsidRPr="00563479">
        <w:rPr>
          <w:caps w:val="0"/>
          <w:color w:val="auto"/>
        </w:rPr>
        <w:t>включает целевой, содержательный и организационный разделы</w:t>
      </w:r>
      <w:r w:rsidRPr="00B719F7">
        <w:rPr>
          <w:caps w:val="0"/>
          <w:color w:val="auto"/>
        </w:rPr>
        <w:t>.</w:t>
      </w:r>
    </w:p>
    <w:p w:rsidR="001C1BFF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Целевой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общее назначение, цели, задачи и планируемые результаты реализации АООП НОО</w:t>
      </w:r>
      <w:r w:rsidR="00A74E5A">
        <w:rPr>
          <w:rStyle w:val="afd"/>
          <w:rFonts w:ascii="Times New Roman" w:hAnsi="Times New Roman"/>
          <w:caps w:val="0"/>
          <w:color w:val="auto"/>
        </w:rPr>
        <w:t xml:space="preserve"> обучающихся с ЗПР </w:t>
      </w:r>
      <w:r w:rsidR="00A74E5A">
        <w:rPr>
          <w:rFonts w:ascii="Times New Roman" w:hAnsi="Times New Roman"/>
          <w:sz w:val="28"/>
          <w:szCs w:val="28"/>
          <w:lang w:eastAsia="ru-RU"/>
        </w:rPr>
        <w:t>образовательной организацией</w:t>
      </w:r>
      <w:r w:rsidRPr="00B719F7">
        <w:rPr>
          <w:rStyle w:val="afd"/>
          <w:rFonts w:ascii="Times New Roman" w:hAnsi="Times New Roman"/>
          <w:caps w:val="0"/>
          <w:color w:val="auto"/>
        </w:rPr>
        <w:t>, а также способы определения достижения этих целей и результатов.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Целевой раздел включает: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пояснительную записку;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планируемые результаты освоения обучающимися с ЗПР АООП НОО;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оценки достижения планируемых результатов освоения</w:t>
      </w:r>
      <w:r w:rsidRPr="00B719F7">
        <w:rPr>
          <w:color w:val="auto"/>
        </w:rPr>
        <w:t xml:space="preserve"> </w:t>
      </w:r>
      <w:r w:rsidRPr="00B719F7">
        <w:rPr>
          <w:caps w:val="0"/>
          <w:color w:val="auto"/>
        </w:rPr>
        <w:t>АООП НОО.</w:t>
      </w:r>
    </w:p>
    <w:p w:rsidR="001C1BFF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</w:t>
      </w:r>
      <w:r w:rsidR="0025305C">
        <w:rPr>
          <w:caps w:val="0"/>
          <w:color w:val="auto"/>
        </w:rPr>
        <w:t xml:space="preserve">и </w:t>
      </w:r>
      <w:r w:rsidR="0025305C" w:rsidRPr="00B719F7">
        <w:rPr>
          <w:caps w:val="0"/>
          <w:color w:val="auto"/>
        </w:rPr>
        <w:t xml:space="preserve">предметных </w:t>
      </w:r>
      <w:r w:rsidRPr="00B719F7">
        <w:rPr>
          <w:caps w:val="0"/>
          <w:color w:val="auto"/>
        </w:rPr>
        <w:t>результатов</w:t>
      </w:r>
      <w:r w:rsidRPr="00B719F7">
        <w:rPr>
          <w:color w:val="auto"/>
        </w:rPr>
        <w:t>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универсальных учебных действий у обучающихся с ЗПР</w:t>
      </w:r>
      <w:r w:rsidRPr="00B719F7">
        <w:rPr>
          <w:color w:val="auto"/>
        </w:rPr>
        <w:t>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lastRenderedPageBreak/>
        <w:t>• программы отдельных учебных предметов, курсов коррекционно-развивающей области;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духовно-нравственного развития, воспитания обучающихся с ЗПР;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экологической культуры здорового и безопасного образа жизни;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коррекционной работы;</w:t>
      </w:r>
    </w:p>
    <w:p w:rsidR="001C1BFF" w:rsidRPr="00B719F7" w:rsidRDefault="001C1BFF" w:rsidP="001C1B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aps/>
          <w:color w:val="auto"/>
        </w:rPr>
        <w:t>• 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программу внеурочной деятельности.</w:t>
      </w:r>
    </w:p>
    <w:p w:rsidR="001C1BFF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Организационный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Организационный раздел включает: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учебный план начального общего образования;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специальных условий реализации АООП НОО в соответствии с требованиями Стандарта.</w:t>
      </w:r>
    </w:p>
    <w:p w:rsidR="00ED4BF4" w:rsidRDefault="00ED4BF4" w:rsidP="00F3413A">
      <w:pPr>
        <w:pStyle w:val="afc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 xml:space="preserve">В соответствии с требованиями </w:t>
      </w:r>
      <w:r w:rsidRPr="00ED4BF4">
        <w:t xml:space="preserve">ФГОС НОО </w:t>
      </w:r>
      <w:r w:rsidRPr="00ED4BF4">
        <w:rPr>
          <w:caps w:val="0"/>
        </w:rPr>
        <w:t>обучающихся с</w:t>
      </w:r>
      <w:r w:rsidRPr="00ED4BF4">
        <w:t xml:space="preserve"> ОВЗ</w:t>
      </w:r>
      <w:r w:rsidRPr="00B719F7">
        <w:rPr>
          <w:caps w:val="0"/>
          <w:color w:val="auto"/>
        </w:rPr>
        <w:t xml:space="preserve"> </w:t>
      </w:r>
      <w:r w:rsidR="00793BF6" w:rsidRPr="00793BF6">
        <w:rPr>
          <w:caps w:val="0"/>
          <w:color w:val="auto"/>
        </w:rPr>
        <w:t xml:space="preserve">МБОУ </w:t>
      </w:r>
      <w:r w:rsidR="0011190A">
        <w:rPr>
          <w:caps w:val="0"/>
          <w:color w:val="auto"/>
        </w:rPr>
        <w:t>«СЭЛ №21»</w:t>
      </w:r>
      <w:r w:rsidR="00793BF6" w:rsidRPr="00793BF6">
        <w:rPr>
          <w:caps w:val="0"/>
          <w:color w:val="auto"/>
        </w:rPr>
        <w:t xml:space="preserve"> </w:t>
      </w:r>
      <w:r w:rsidR="00793BF6">
        <w:rPr>
          <w:caps w:val="0"/>
          <w:color w:val="auto"/>
        </w:rPr>
        <w:t xml:space="preserve"> созданы </w:t>
      </w:r>
      <w:r w:rsidRPr="00B719F7">
        <w:rPr>
          <w:caps w:val="0"/>
          <w:color w:val="auto"/>
        </w:rPr>
        <w:t xml:space="preserve"> два варианта АООП НОО обучающихся с ЗПР </w:t>
      </w:r>
      <w:r w:rsidR="00B35F42">
        <w:rPr>
          <w:caps w:val="0"/>
          <w:color w:val="auto"/>
        </w:rPr>
        <w:t xml:space="preserve">― </w:t>
      </w:r>
      <w:r w:rsidRPr="00B719F7">
        <w:rPr>
          <w:caps w:val="0"/>
          <w:color w:val="auto"/>
        </w:rPr>
        <w:t>варианты 7.1 и 7.2</w:t>
      </w:r>
      <w:r w:rsidR="00B35F42">
        <w:rPr>
          <w:caps w:val="0"/>
          <w:color w:val="auto"/>
        </w:rPr>
        <w:t>. Каждый вариант АООП НОО обучающихся с ЗПР</w:t>
      </w:r>
      <w:r w:rsidRPr="00B719F7">
        <w:rPr>
          <w:caps w:val="0"/>
          <w:color w:val="auto"/>
        </w:rPr>
        <w:t xml:space="preserve"> содерж</w:t>
      </w:r>
      <w:r w:rsidR="00B35F42">
        <w:rPr>
          <w:caps w:val="0"/>
          <w:color w:val="auto"/>
        </w:rPr>
        <w:t>и</w:t>
      </w:r>
      <w:r w:rsidRPr="00B719F7">
        <w:rPr>
          <w:caps w:val="0"/>
          <w:color w:val="auto"/>
        </w:rPr>
        <w:t>т дифференцированные требования к структуре, результатам освоения и условиям ее реализации</w:t>
      </w:r>
      <w:r w:rsidR="00B35F42">
        <w:rPr>
          <w:caps w:val="0"/>
          <w:color w:val="auto"/>
        </w:rPr>
        <w:t xml:space="preserve">, обеспечивающие </w:t>
      </w:r>
      <w:r w:rsidRPr="00B719F7">
        <w:rPr>
          <w:caps w:val="0"/>
          <w:color w:val="auto"/>
        </w:rPr>
        <w:t>удовлетворение как общих, так и особых образовательных потребностей разных групп или отдельных обучающихся с ЗПР</w:t>
      </w:r>
      <w:r w:rsidRPr="00B719F7">
        <w:rPr>
          <w:color w:val="auto"/>
        </w:rPr>
        <w:t>,</w:t>
      </w:r>
      <w:r w:rsidRPr="00B719F7">
        <w:rPr>
          <w:caps w:val="0"/>
          <w:color w:val="auto"/>
        </w:rPr>
        <w:t xml:space="preserve"> получени</w:t>
      </w:r>
      <w:r w:rsidR="00B35F42">
        <w:rPr>
          <w:caps w:val="0"/>
          <w:color w:val="auto"/>
        </w:rPr>
        <w:t>е</w:t>
      </w:r>
      <w:r w:rsidRPr="00B719F7">
        <w:rPr>
          <w:caps w:val="0"/>
          <w:color w:val="auto"/>
        </w:rPr>
        <w:t xml:space="preserve"> образования </w:t>
      </w:r>
      <w:r w:rsidR="00B35F42">
        <w:rPr>
          <w:caps w:val="0"/>
          <w:color w:val="auto"/>
        </w:rPr>
        <w:t xml:space="preserve">вне зависимости </w:t>
      </w:r>
      <w:r w:rsidRPr="00B719F7">
        <w:rPr>
          <w:caps w:val="0"/>
          <w:color w:val="auto"/>
        </w:rPr>
        <w:t xml:space="preserve">от </w:t>
      </w:r>
      <w:r w:rsidR="00B35F42">
        <w:rPr>
          <w:caps w:val="0"/>
          <w:color w:val="auto"/>
        </w:rPr>
        <w:t>выраженности задержки психического развития</w:t>
      </w:r>
      <w:r w:rsidR="00793BF6">
        <w:rPr>
          <w:caps w:val="0"/>
          <w:color w:val="auto"/>
        </w:rPr>
        <w:t>.</w:t>
      </w:r>
    </w:p>
    <w:p w:rsidR="00801A36" w:rsidRDefault="00793BF6" w:rsidP="00F3413A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BF6">
        <w:rPr>
          <w:rFonts w:ascii="Times New Roman" w:hAnsi="Times New Roman"/>
          <w:sz w:val="28"/>
          <w:szCs w:val="28"/>
        </w:rPr>
        <w:t xml:space="preserve">АООП НОО обучающихся с ЗПР </w:t>
      </w:r>
      <w:r>
        <w:rPr>
          <w:rFonts w:ascii="Times New Roman" w:hAnsi="Times New Roman"/>
          <w:sz w:val="28"/>
          <w:szCs w:val="28"/>
        </w:rPr>
        <w:t xml:space="preserve"> создана н</w:t>
      </w:r>
      <w:r w:rsidR="00801A36" w:rsidRPr="00185A67">
        <w:rPr>
          <w:rFonts w:ascii="Times New Roman" w:hAnsi="Times New Roman"/>
          <w:sz w:val="28"/>
          <w:szCs w:val="28"/>
        </w:rPr>
        <w:t xml:space="preserve">а основе </w:t>
      </w:r>
      <w:r w:rsidR="007349DE" w:rsidRPr="007349DE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801A36" w:rsidRPr="00185A67">
        <w:rPr>
          <w:rFonts w:ascii="Times New Roman" w:hAnsi="Times New Roman"/>
          <w:sz w:val="28"/>
          <w:szCs w:val="28"/>
        </w:rPr>
        <w:t xml:space="preserve">, </w:t>
      </w:r>
      <w:r w:rsidR="00801A36">
        <w:rPr>
          <w:rFonts w:ascii="Times New Roman" w:hAnsi="Times New Roman"/>
          <w:sz w:val="28"/>
          <w:szCs w:val="28"/>
        </w:rPr>
        <w:t xml:space="preserve">к </w:t>
      </w:r>
      <w:r w:rsidR="00801A36" w:rsidRPr="00185A67">
        <w:rPr>
          <w:rFonts w:ascii="Times New Roman" w:hAnsi="Times New Roman"/>
          <w:sz w:val="28"/>
          <w:szCs w:val="28"/>
        </w:rPr>
        <w:t>котор</w:t>
      </w:r>
      <w:r w:rsidR="00801A3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1A36" w:rsidRPr="00185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созданы</w:t>
      </w:r>
      <w:r w:rsidR="00801A36" w:rsidRPr="00185A67">
        <w:rPr>
          <w:rFonts w:ascii="Times New Roman" w:hAnsi="Times New Roman"/>
          <w:sz w:val="28"/>
          <w:szCs w:val="28"/>
        </w:rPr>
        <w:t xml:space="preserve"> индивидуальные учебные планы, учитывающие образ</w:t>
      </w:r>
      <w:r>
        <w:rPr>
          <w:rFonts w:ascii="Times New Roman" w:hAnsi="Times New Roman"/>
          <w:sz w:val="28"/>
          <w:szCs w:val="28"/>
        </w:rPr>
        <w:t xml:space="preserve">овательные потребности </w:t>
      </w:r>
      <w:r w:rsidR="00801A36" w:rsidRPr="00185A67">
        <w:rPr>
          <w:rFonts w:ascii="Times New Roman" w:hAnsi="Times New Roman"/>
          <w:sz w:val="28"/>
          <w:szCs w:val="28"/>
        </w:rPr>
        <w:t xml:space="preserve"> отдельных обучающихся с </w:t>
      </w:r>
      <w:r w:rsidR="00801A36">
        <w:rPr>
          <w:rFonts w:ascii="Times New Roman" w:hAnsi="Times New Roman"/>
          <w:sz w:val="28"/>
          <w:szCs w:val="28"/>
        </w:rPr>
        <w:t>ЗПР</w:t>
      </w:r>
      <w:r w:rsidR="00801A36" w:rsidRPr="00185A67">
        <w:rPr>
          <w:rFonts w:ascii="Times New Roman" w:hAnsi="Times New Roman"/>
          <w:sz w:val="28"/>
          <w:szCs w:val="28"/>
        </w:rPr>
        <w:t>.</w:t>
      </w:r>
    </w:p>
    <w:p w:rsidR="00F3413A" w:rsidRDefault="00F3413A" w:rsidP="00F34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одного из вариантов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="00793BF6">
        <w:rPr>
          <w:rFonts w:ascii="Times New Roman" w:hAnsi="Times New Roman" w:cs="Times New Roman"/>
          <w:sz w:val="28"/>
          <w:szCs w:val="28"/>
        </w:rPr>
        <w:t>осуществлялось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основе рекомендаций психолого-медико-педагогической комиссии (</w:t>
      </w:r>
      <w:r>
        <w:rPr>
          <w:rFonts w:ascii="Times New Roman" w:hAnsi="Times New Roman" w:cs="Times New Roman"/>
          <w:sz w:val="28"/>
          <w:szCs w:val="28"/>
        </w:rPr>
        <w:t xml:space="preserve">далее ―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ПМПК), сформулированных по результатам его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комплексного психолого-медико-педагогического обследования, с учетом ИПР и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414222" w:rsidRPr="00493A5F" w:rsidRDefault="00414222" w:rsidP="00414222">
      <w:pPr>
        <w:pStyle w:val="afc"/>
        <w:ind w:firstLine="709"/>
        <w:rPr>
          <w:b/>
        </w:rPr>
      </w:pPr>
      <w:r w:rsidRPr="00F63254">
        <w:rPr>
          <w:caps w:val="0"/>
          <w:color w:val="auto"/>
          <w:kern w:val="28"/>
        </w:rPr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Pr="00F63254">
        <w:rPr>
          <w:caps w:val="0"/>
          <w:color w:val="auto"/>
          <w:kern w:val="28"/>
        </w:rPr>
        <w:t>АООП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обучающихся</w:t>
      </w:r>
      <w:r w:rsidRPr="00F63254">
        <w:rPr>
          <w:color w:val="auto"/>
          <w:kern w:val="28"/>
        </w:rPr>
        <w:t xml:space="preserve"> </w:t>
      </w:r>
      <w:r w:rsidRPr="00F63254">
        <w:rPr>
          <w:caps w:val="0"/>
          <w:color w:val="auto"/>
          <w:kern w:val="28"/>
        </w:rPr>
        <w:t xml:space="preserve">с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r w:rsidRPr="00414222">
        <w:rPr>
          <w:i/>
          <w:caps w:val="0"/>
          <w:color w:val="auto"/>
          <w:kern w:val="28"/>
        </w:rPr>
        <w:t xml:space="preserve">дифференцированный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деятельностный подходы</w:t>
      </w:r>
      <w:r w:rsidRPr="00F63254">
        <w:rPr>
          <w:caps w:val="0"/>
          <w:color w:val="auto"/>
          <w:kern w:val="28"/>
        </w:rPr>
        <w:t>.</w:t>
      </w:r>
    </w:p>
    <w:p w:rsidR="00414222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разработке и реализации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 НОО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реализации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разных вариантов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АООП НОО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, в том числе и на основе индивидуального учебного плана. Вариант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color w:val="auto"/>
          <w:kern w:val="28"/>
        </w:rPr>
        <w:t xml:space="preserve">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созда</w:t>
      </w:r>
      <w:r w:rsidR="00FF5806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ны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реализуются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в соответствии с дифференцированно сформулированными требованиями в </w:t>
      </w:r>
      <w:r w:rsidRPr="00ED4BF4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414222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: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;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; 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освоения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.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к созданию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и реализации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разнообразие содержания, предоставляя обучающимся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Деятельностный</w:t>
      </w:r>
      <w:r w:rsidRPr="00434F02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Деятельностный подход в образовании строится на признании того, что развитие личности 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414222" w:rsidRPr="00F63254" w:rsidRDefault="00FF5806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 </w:t>
      </w:r>
      <w:r w:rsidR="00414222"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АООП </w:t>
      </w:r>
      <w:r w:rsid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НОО</w:t>
      </w:r>
      <w:r w:rsidR="00414222"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</w:t>
      </w:r>
      <w:r w:rsid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="00414222"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реализация деятельностного подхода обеспечивает: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414222" w:rsidRPr="00F63254" w:rsidRDefault="00414222" w:rsidP="000C5522">
      <w:pPr>
        <w:numPr>
          <w:ilvl w:val="0"/>
          <w:numId w:val="1"/>
        </w:numPr>
        <w:tabs>
          <w:tab w:val="clear" w:pos="7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FF580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были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положены следующие </w:t>
      </w:r>
      <w:r w:rsidRPr="00C973C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lastRenderedPageBreak/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F63254" w:rsidRDefault="00414222" w:rsidP="00414222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lastRenderedPageBreak/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Default="00A808F9" w:rsidP="00C93139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415833113"/>
      <w:r w:rsidR="009077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="00907752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 xml:space="preserve"> а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D6170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90775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общего образования обучающихся 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 xml:space="preserve">С ЗАДЕРЖКОЙ ПСИХИЧЕСКОГО РАЗВИТИЯ (вариант </w:t>
      </w:r>
      <w:r w:rsidR="00907752">
        <w:rPr>
          <w:rFonts w:ascii="Times New Roman" w:hAnsi="Times New Roman" w:cs="Times New Roman"/>
          <w:b/>
          <w:caps/>
          <w:color w:val="auto"/>
          <w:sz w:val="28"/>
          <w:szCs w:val="28"/>
        </w:rPr>
        <w:t>7.1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2"/>
    </w:p>
    <w:p w:rsidR="00907752" w:rsidRPr="00EC2DC3" w:rsidRDefault="00EC2DC3" w:rsidP="00B65CBF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15833114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3"/>
    </w:p>
    <w:p w:rsidR="00907752" w:rsidRPr="00B65CBF" w:rsidRDefault="00B65CBF" w:rsidP="00B65CB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5833115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4"/>
    </w:p>
    <w:p w:rsidR="00BB7EF8" w:rsidRDefault="00EA7D8D" w:rsidP="00EA7D8D">
      <w:pPr>
        <w:pStyle w:val="14TexstOSNOVA1012"/>
        <w:spacing w:line="360" w:lineRule="auto"/>
        <w:ind w:firstLine="709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>Цель реализации АООП НОО</w:t>
      </w:r>
      <w:r>
        <w:rPr>
          <w:rFonts w:ascii="Times New Roman" w:hAnsi="Times New Roman"/>
          <w:b/>
          <w:sz w:val="28"/>
          <w:szCs w:val="28"/>
        </w:rPr>
        <w:t xml:space="preserve"> обучающихся с ЗПР</w:t>
      </w:r>
      <w:r w:rsidRPr="00301148">
        <w:rPr>
          <w:rStyle w:val="afd"/>
          <w:rFonts w:ascii="Times New Roman" w:hAnsi="Times New Roman"/>
          <w:caps w:val="0"/>
        </w:rPr>
        <w:t xml:space="preserve"> —</w:t>
      </w:r>
      <w:r w:rsidR="00BB7EF8">
        <w:rPr>
          <w:rStyle w:val="afd"/>
          <w:rFonts w:ascii="Times New Roman" w:hAnsi="Times New Roman"/>
          <w:caps w:val="0"/>
        </w:rPr>
        <w:t xml:space="preserve"> </w:t>
      </w:r>
      <w:r w:rsidR="002A7C3B" w:rsidRPr="00301148">
        <w:rPr>
          <w:rStyle w:val="afd"/>
          <w:rFonts w:ascii="Times New Roman" w:hAnsi="Times New Roman"/>
          <w:caps w:val="0"/>
        </w:rPr>
        <w:t xml:space="preserve">обеспечение выполнения требований </w:t>
      </w:r>
      <w:r w:rsidR="002A7C3B" w:rsidRPr="00EA7D8D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2A7C3B">
        <w:rPr>
          <w:rStyle w:val="afd"/>
          <w:rFonts w:ascii="Times New Roman" w:hAnsi="Times New Roman" w:cs="Times New Roman"/>
          <w:iCs/>
          <w:caps w:val="0"/>
          <w:lang w:eastAsia="ar-SA"/>
        </w:rPr>
        <w:t xml:space="preserve"> посредством </w:t>
      </w:r>
      <w:r w:rsidR="00BB7EF8">
        <w:rPr>
          <w:rStyle w:val="afd"/>
          <w:rFonts w:ascii="Times New Roman" w:hAnsi="Times New Roman" w:cs="Times New Roman"/>
          <w:iCs/>
          <w:caps w:val="0"/>
          <w:lang w:eastAsia="ar-SA"/>
        </w:rPr>
        <w:t>с</w:t>
      </w:r>
      <w:r w:rsidR="00BB7EF8" w:rsidRPr="00BB7EF8">
        <w:rPr>
          <w:rStyle w:val="afd"/>
          <w:rFonts w:ascii="Times New Roman" w:hAnsi="Times New Roman" w:cs="Times New Roman"/>
          <w:iCs/>
          <w:caps w:val="0"/>
          <w:lang w:eastAsia="ar-SA"/>
        </w:rPr>
        <w:t>оздани</w:t>
      </w:r>
      <w:r w:rsidR="002A7C3B">
        <w:rPr>
          <w:rStyle w:val="afd"/>
          <w:rFonts w:ascii="Times New Roman" w:hAnsi="Times New Roman" w:cs="Times New Roman"/>
          <w:iCs/>
          <w:caps w:val="0"/>
          <w:lang w:eastAsia="ar-SA"/>
        </w:rPr>
        <w:t>я</w:t>
      </w:r>
      <w:r w:rsidR="00BB7EF8" w:rsidRPr="00BB7EF8">
        <w:rPr>
          <w:rStyle w:val="afd"/>
          <w:rFonts w:ascii="Times New Roman" w:hAnsi="Times New Roman" w:cs="Times New Roman"/>
          <w:iCs/>
          <w:caps w:val="0"/>
          <w:lang w:eastAsia="ar-SA"/>
        </w:rPr>
        <w:t xml:space="preserve"> условий для ма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 xml:space="preserve">ксимального удовлетворения особых образовательных потребностей обучающихся с </w:t>
      </w:r>
      <w:r w:rsidR="00BB7EF8">
        <w:rPr>
          <w:rFonts w:ascii="Times New Roman" w:hAnsi="Times New Roman" w:cs="Times New Roman"/>
          <w:iCs/>
          <w:kern w:val="1"/>
          <w:sz w:val="28"/>
          <w:szCs w:val="28"/>
        </w:rPr>
        <w:t>ЗПР,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обеспечивающих усвоение ими социального и культурного опыта</w:t>
      </w:r>
      <w:r w:rsidR="00BB7EF8">
        <w:rPr>
          <w:rFonts w:ascii="Times New Roman" w:hAnsi="Times New Roman" w:cs="Times New Roman"/>
          <w:iCs/>
          <w:kern w:val="1"/>
          <w:sz w:val="28"/>
          <w:szCs w:val="28"/>
        </w:rPr>
        <w:t>.</w:t>
      </w:r>
    </w:p>
    <w:p w:rsidR="00EA7D8D" w:rsidRPr="00301148" w:rsidRDefault="00EA7D8D" w:rsidP="00EA7D8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 w:rsidR="00FF5806" w:rsidRPr="00FF5806"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0963F4">
        <w:rPr>
          <w:rFonts w:ascii="Times New Roman" w:hAnsi="Times New Roman"/>
          <w:color w:val="000000"/>
          <w:sz w:val="28"/>
          <w:szCs w:val="28"/>
        </w:rPr>
        <w:t>«СЭЛ №21»</w:t>
      </w:r>
      <w:r w:rsidRPr="00301148">
        <w:rPr>
          <w:rStyle w:val="afd"/>
          <w:rFonts w:ascii="Times New Roman" w:hAnsi="Times New Roman"/>
          <w:caps w:val="0"/>
        </w:rPr>
        <w:t xml:space="preserve"> </w:t>
      </w:r>
      <w:r>
        <w:rPr>
          <w:rStyle w:val="afd"/>
          <w:rFonts w:ascii="Times New Roman" w:hAnsi="Times New Roman"/>
          <w:caps w:val="0"/>
        </w:rPr>
        <w:t>АООП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 w:rsidRPr="00EA7D8D">
        <w:rPr>
          <w:rFonts w:ascii="Times New Roman" w:hAnsi="Times New Roman"/>
          <w:sz w:val="28"/>
          <w:szCs w:val="28"/>
        </w:rPr>
        <w:t xml:space="preserve">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301148">
        <w:rPr>
          <w:rFonts w:ascii="Times New Roman" w:hAnsi="Times New Roman"/>
          <w:sz w:val="28"/>
          <w:szCs w:val="28"/>
        </w:rPr>
        <w:t xml:space="preserve"> предусматривает решение следующих основных задач:</w:t>
      </w:r>
    </w:p>
    <w:p w:rsidR="00EA7D8D" w:rsidRDefault="00EA7D8D" w:rsidP="00EA7D8D">
      <w:pPr>
        <w:pStyle w:val="afc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="00660A5A" w:rsidRPr="00301148">
        <w:rPr>
          <w:caps w:val="0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="00660A5A" w:rsidRPr="00493A5F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обучающихся</w:t>
      </w:r>
      <w:r w:rsidR="00660A5A">
        <w:rPr>
          <w:caps w:val="0"/>
          <w:color w:val="auto"/>
        </w:rPr>
        <w:t xml:space="preserve"> с ЗПР</w:t>
      </w:r>
      <w:r w:rsidRPr="00493A5F">
        <w:rPr>
          <w:caps w:val="0"/>
          <w:color w:val="auto"/>
        </w:rPr>
        <w:t>;</w:t>
      </w:r>
    </w:p>
    <w:p w:rsidR="008005F4" w:rsidRDefault="008005F4" w:rsidP="004A04DF">
      <w:pPr>
        <w:pStyle w:val="afc"/>
        <w:ind w:firstLine="709"/>
      </w:pPr>
      <w:r w:rsidRPr="00301148">
        <w:t>• </w:t>
      </w:r>
      <w:r>
        <w:rPr>
          <w:caps w:val="0"/>
        </w:rPr>
        <w:t xml:space="preserve">достижение </w:t>
      </w:r>
      <w:r w:rsidRPr="00301148">
        <w:rPr>
          <w:caps w:val="0"/>
        </w:rPr>
        <w:t>планируемых результатов освоени</w:t>
      </w:r>
      <w:r>
        <w:rPr>
          <w:caps w:val="0"/>
        </w:rPr>
        <w:t>я</w:t>
      </w:r>
      <w:r w:rsidRPr="00301148">
        <w:rPr>
          <w:caps w:val="0"/>
        </w:rPr>
        <w:t xml:space="preserve"> </w:t>
      </w:r>
      <w:r>
        <w:rPr>
          <w:caps w:val="0"/>
        </w:rPr>
        <w:t>АООП НОО,</w:t>
      </w:r>
      <w:r w:rsidRPr="00301148">
        <w:rPr>
          <w:caps w:val="0"/>
        </w:rPr>
        <w:t xml:space="preserve"> целевых установок, приобретени</w:t>
      </w:r>
      <w:r>
        <w:rPr>
          <w:caps w:val="0"/>
        </w:rPr>
        <w:t>е</w:t>
      </w:r>
      <w:r w:rsidRPr="00301148">
        <w:rPr>
          <w:caps w:val="0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</w:t>
      </w:r>
      <w:r>
        <w:rPr>
          <w:caps w:val="0"/>
        </w:rPr>
        <w:t>с ЗПР</w:t>
      </w:r>
      <w:r w:rsidRPr="00301148">
        <w:rPr>
          <w:caps w:val="0"/>
        </w:rPr>
        <w:t>, индивидуальными особенностями развития и состояния здоровья</w:t>
      </w:r>
      <w:r w:rsidRPr="00301148">
        <w:t>;</w:t>
      </w:r>
    </w:p>
    <w:p w:rsidR="004A04DF" w:rsidRDefault="004A04DF" w:rsidP="004A04DF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становление и развитие личности </w:t>
      </w:r>
      <w:r w:rsidR="00C41F38">
        <w:rPr>
          <w:caps w:val="0"/>
        </w:rPr>
        <w:t xml:space="preserve">обучающегося с ЗПР </w:t>
      </w:r>
      <w:r w:rsidRPr="00301148">
        <w:rPr>
          <w:caps w:val="0"/>
        </w:rPr>
        <w:t>в её индивидуальности, самобытности, уникальности и неповторимости</w:t>
      </w:r>
      <w:r w:rsidR="00C41F38">
        <w:rPr>
          <w:caps w:val="0"/>
        </w:rPr>
        <w:t xml:space="preserve"> </w:t>
      </w:r>
      <w:r w:rsidR="00C41F38" w:rsidRPr="00EA2B30">
        <w:rPr>
          <w:caps w:val="0"/>
          <w:kern w:val="2"/>
        </w:rPr>
        <w:t xml:space="preserve">с обеспечением преодоления возможных трудностей </w:t>
      </w:r>
      <w:r w:rsidR="00C41F38">
        <w:rPr>
          <w:caps w:val="0"/>
          <w:kern w:val="2"/>
        </w:rPr>
        <w:t>познавательного</w:t>
      </w:r>
      <w:r w:rsidR="00C41F38" w:rsidRPr="00EA2B30">
        <w:rPr>
          <w:caps w:val="0"/>
          <w:kern w:val="2"/>
        </w:rPr>
        <w:t>, коммуникативного, двигательного, личностного развития</w:t>
      </w:r>
      <w:r w:rsidRPr="00301148">
        <w:t>;</w:t>
      </w:r>
    </w:p>
    <w:p w:rsidR="00ED010F" w:rsidRPr="00ED010F" w:rsidRDefault="00ED010F" w:rsidP="00ED010F">
      <w:pPr>
        <w:pStyle w:val="afc"/>
        <w:ind w:firstLine="709"/>
        <w:rPr>
          <w:caps w:val="0"/>
          <w:color w:val="auto"/>
        </w:rPr>
      </w:pPr>
      <w:r w:rsidRPr="00ED010F">
        <w:rPr>
          <w:color w:val="auto"/>
        </w:rPr>
        <w:t>• </w:t>
      </w:r>
      <w:r w:rsidRPr="00ED010F">
        <w:rPr>
          <w:caps w:val="0"/>
          <w:color w:val="auto"/>
        </w:rPr>
        <w:t>со</w:t>
      </w:r>
      <w:r w:rsidRPr="00ED010F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ED010F">
        <w:rPr>
          <w:color w:val="auto"/>
          <w:u w:color="000000"/>
        </w:rPr>
        <w:t>;</w:t>
      </w:r>
    </w:p>
    <w:p w:rsidR="00336FCD" w:rsidRPr="00301148" w:rsidRDefault="00336FCD" w:rsidP="00336FCD">
      <w:pPr>
        <w:pStyle w:val="afc"/>
        <w:ind w:firstLine="709"/>
      </w:pPr>
      <w:r w:rsidRPr="00301148">
        <w:lastRenderedPageBreak/>
        <w:t>• </w:t>
      </w:r>
      <w:r w:rsidRPr="00301148">
        <w:rPr>
          <w:caps w:val="0"/>
        </w:rPr>
        <w:t>обеспечение доступности получения качественного начального общего образования</w:t>
      </w:r>
      <w:r w:rsidRPr="00301148">
        <w:t>;</w:t>
      </w:r>
    </w:p>
    <w:p w:rsidR="00336FCD" w:rsidRDefault="00336FCD" w:rsidP="00336FCD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DB7A10" w:rsidRDefault="00DB7A10" w:rsidP="00DB7A10">
      <w:pPr>
        <w:pStyle w:val="afc"/>
        <w:ind w:firstLine="709"/>
      </w:pPr>
      <w:r w:rsidRPr="00301148">
        <w:t>• </w:t>
      </w:r>
      <w:r w:rsidRPr="00C6295C">
        <w:rPr>
          <w:caps w:val="0"/>
          <w:color w:val="auto"/>
        </w:rPr>
        <w:t>выявление и развитие возможностей и способностей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EA7D8D" w:rsidRPr="00301148" w:rsidRDefault="00EA7D8D" w:rsidP="00EA7D8D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использование в образовательном процессе современных образовательных технологий деятельностного типа</w:t>
      </w:r>
      <w:r w:rsidRPr="00301148">
        <w:t>;</w:t>
      </w:r>
    </w:p>
    <w:p w:rsidR="00DB7A10" w:rsidRPr="00301148" w:rsidRDefault="00DB7A10" w:rsidP="00DB7A10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предоставление обучающимся возможности для эффективной самостоятельной работы</w:t>
      </w:r>
      <w:r w:rsidRPr="00301148">
        <w:t>;</w:t>
      </w:r>
    </w:p>
    <w:p w:rsidR="00EA7D8D" w:rsidRPr="00065BFD" w:rsidRDefault="00EA7D8D" w:rsidP="00EA7D8D">
      <w:pPr>
        <w:pStyle w:val="afc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</w:t>
      </w:r>
      <w:proofErr w:type="spellStart"/>
      <w:r w:rsidRPr="00301148">
        <w:rPr>
          <w:caps w:val="0"/>
        </w:rPr>
        <w:t>внутришкольной</w:t>
      </w:r>
      <w:proofErr w:type="spellEnd"/>
      <w:r w:rsidRPr="00301148">
        <w:rPr>
          <w:caps w:val="0"/>
        </w:rPr>
        <w:t xml:space="preserve"> социальной среды</w:t>
      </w:r>
      <w:r w:rsidR="00DE0DCE">
        <w:rPr>
          <w:caps w:val="0"/>
        </w:rPr>
        <w:t>;</w:t>
      </w:r>
    </w:p>
    <w:p w:rsidR="00DE0DCE" w:rsidRPr="00301148" w:rsidRDefault="00DE0DCE" w:rsidP="00DE0DCE">
      <w:pPr>
        <w:pStyle w:val="afc"/>
      </w:pPr>
      <w:r w:rsidRPr="00301148">
        <w:t>• </w:t>
      </w:r>
      <w:r w:rsidRPr="00301148">
        <w:rPr>
          <w:caps w:val="0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58462F" w:rsidRDefault="00E83012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DE0DCE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E83012" w:rsidRPr="0058462F" w:rsidRDefault="0058462F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9C3DA3" w:rsidRP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DE0DCE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9B1CEB" w:rsidRPr="00ED010F" w:rsidRDefault="009B1CEB" w:rsidP="00982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lastRenderedPageBreak/>
        <w:t xml:space="preserve">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</w:p>
    <w:p w:rsidR="00D529F1" w:rsidRPr="00D529F1" w:rsidRDefault="00982A8C" w:rsidP="00982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</w:t>
      </w:r>
      <w:r w:rsidRPr="00D529F1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r w:rsidR="00D529F1" w:rsidRPr="00D529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9F1" w:rsidRPr="00D529F1">
        <w:rPr>
          <w:rFonts w:ascii="Times New Roman" w:hAnsi="Times New Roman" w:cs="Times New Roman"/>
          <w:sz w:val="28"/>
          <w:szCs w:val="28"/>
        </w:rPr>
        <w:t>(1 - 4 классы)</w:t>
      </w:r>
      <w:r w:rsidRPr="00D529F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12979" w:rsidRPr="00F57733" w:rsidRDefault="00982A8C" w:rsidP="00982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>АООП НОО представляет собой адаптированный вариант основной образовательной программы начального общего образования (далее —</w:t>
      </w:r>
      <w:r w:rsidRPr="00B719F7">
        <w:rPr>
          <w:color w:val="auto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r w:rsidRPr="00B719F7">
        <w:rPr>
          <w:rStyle w:val="a4"/>
          <w:rFonts w:ascii="Times New Roman" w:hAnsi="Times New Roman" w:cs="Times New Roman"/>
          <w:color w:val="auto"/>
          <w:sz w:val="28"/>
          <w:szCs w:val="28"/>
        </w:rPr>
        <w:footnoteReference w:id="2"/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(далее — ФГОС НОО). Адаптация программы предполагает введение программы коррекционной работы, 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ориентированн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на удовлетворение особых образовательных потребностей обучающихся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с ЗПР и поддержку в освоении АООП НОО, требований к результатам освоения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коррекционной работы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и условиям реализации АООП НОО. 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Обязательными у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АООП НОО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явля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психолого-педагогическое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обучающ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егося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, согласованная работа учител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2979" w:rsidRPr="00F57733">
        <w:rPr>
          <w:rFonts w:ascii="Times New Roman" w:hAnsi="Times New Roman" w:cs="Times New Roman"/>
          <w:color w:val="auto"/>
          <w:sz w:val="28"/>
          <w:szCs w:val="28"/>
        </w:rPr>
        <w:t>начальных классов с педагогами, реализующими программу коррекционной работы</w:t>
      </w:r>
      <w:r w:rsidR="000E0AC4" w:rsidRPr="00F57733">
        <w:rPr>
          <w:rFonts w:ascii="Times New Roman" w:hAnsi="Times New Roman" w:cs="Times New Roman"/>
          <w:color w:val="auto"/>
          <w:sz w:val="28"/>
          <w:szCs w:val="28"/>
        </w:rPr>
        <w:t xml:space="preserve">, содержание которой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для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каждого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обучающегося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определяется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с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учетом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его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особых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образовательных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потребностей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на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основе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рекомендаций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ПМПК</w:t>
      </w:r>
      <w:r w:rsidR="000E0AC4" w:rsidRPr="00F57733">
        <w:rPr>
          <w:rFonts w:ascii="Times New Roman"/>
          <w:color w:val="auto"/>
          <w:sz w:val="28"/>
          <w:szCs w:val="28"/>
          <w:u w:color="000000"/>
        </w:rPr>
        <w:t xml:space="preserve">,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ИПР</w:t>
      </w:r>
      <w:r w:rsidR="000E0AC4" w:rsidRPr="00F57733">
        <w:rPr>
          <w:rFonts w:ascii="Times New Roman"/>
          <w:color w:val="auto"/>
          <w:sz w:val="28"/>
          <w:szCs w:val="28"/>
          <w:u w:color="000000"/>
        </w:rPr>
        <w:t>.</w:t>
      </w:r>
    </w:p>
    <w:p w:rsidR="00DB5815" w:rsidRPr="00F63254" w:rsidRDefault="00DB5815" w:rsidP="00DB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9C3DA3" w:rsidRPr="00FB065A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Психолого-педагогическая характеристика обучающихся с ЗПР</w:t>
      </w:r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06FF0">
        <w:rPr>
          <w:rFonts w:ascii="Times New Roman" w:hAnsi="Times New Roman" w:cs="Times New Roman"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3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40D4" w:rsidRPr="00F63254" w:rsidRDefault="008A40D4" w:rsidP="008A4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A40D4" w:rsidRPr="00F63254" w:rsidRDefault="008A40D4" w:rsidP="008A4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8A40D4" w:rsidRPr="00F63254" w:rsidRDefault="008A40D4" w:rsidP="008A40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неспособностью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Дифференциация образовательных программ начального общего обра</w:t>
      </w:r>
      <w:r w:rsidR="00FF5806">
        <w:rPr>
          <w:rFonts w:ascii="Times New Roman" w:hAnsi="Times New Roman" w:cs="Times New Roman"/>
          <w:color w:val="auto"/>
          <w:sz w:val="28"/>
          <w:szCs w:val="28"/>
        </w:rPr>
        <w:t xml:space="preserve">зования 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соотн</w:t>
      </w:r>
      <w:r w:rsidR="00FF5806">
        <w:rPr>
          <w:rFonts w:ascii="Times New Roman" w:hAnsi="Times New Roman" w:cs="Times New Roman"/>
          <w:color w:val="auto"/>
          <w:sz w:val="28"/>
          <w:szCs w:val="28"/>
        </w:rPr>
        <w:t>осит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ся с дифференциацией этой категории обучающихся в соответствии с характером и структурой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7.1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8B4E68" w:rsidRPr="00F57733" w:rsidRDefault="008B4E68" w:rsidP="008A40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B26">
        <w:rPr>
          <w:rFonts w:ascii="Times New Roman" w:hAnsi="Times New Roman" w:cs="Times New Roman"/>
          <w:sz w:val="28"/>
          <w:szCs w:val="28"/>
        </w:rPr>
        <w:t>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03B26">
        <w:rPr>
          <w:rFonts w:ascii="Times New Roman" w:hAnsi="Times New Roman" w:cs="Times New Roman"/>
          <w:sz w:val="28"/>
          <w:szCs w:val="28"/>
        </w:rPr>
        <w:t xml:space="preserve"> </w:t>
      </w:r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</w:t>
      </w:r>
      <w:r>
        <w:rPr>
          <w:rFonts w:ascii="Times New Roman" w:hAnsi="Times New Roman" w:cs="Times New Roman"/>
          <w:color w:val="auto"/>
          <w:sz w:val="28"/>
          <w:szCs w:val="28"/>
        </w:rPr>
        <w:t>Кроме того, у</w:t>
      </w:r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данной категории обучающихся</w:t>
      </w:r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</w:t>
      </w:r>
      <w:r w:rsidRPr="00F57733">
        <w:rPr>
          <w:rFonts w:ascii="Times New Roman" w:hAnsi="Times New Roman" w:cs="Times New Roman"/>
          <w:color w:val="auto"/>
          <w:sz w:val="28"/>
          <w:szCs w:val="28"/>
        </w:rPr>
        <w:t xml:space="preserve">работоспособности и устойчивости к интеллектуальным и эмоциональным нагрузкам. </w:t>
      </w:r>
      <w:r w:rsidR="001D48CD" w:rsidRPr="00F5773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D48CD" w:rsidRPr="00F57733">
        <w:rPr>
          <w:rFonts w:ascii="Times New Roman" w:hAnsi="Times New Roman"/>
          <w:color w:val="auto"/>
          <w:sz w:val="28"/>
          <w:szCs w:val="28"/>
        </w:rPr>
        <w:t xml:space="preserve">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="001D48CD" w:rsidRPr="00F57733">
        <w:rPr>
          <w:rFonts w:ascii="Times New Roman" w:hAnsi="Times New Roman"/>
          <w:color w:val="auto"/>
          <w:sz w:val="28"/>
          <w:szCs w:val="28"/>
        </w:rPr>
        <w:t>нейродинамики</w:t>
      </w:r>
      <w:proofErr w:type="spellEnd"/>
      <w:r w:rsidR="001D48CD" w:rsidRPr="00F57733">
        <w:rPr>
          <w:rFonts w:ascii="Times New Roman" w:hAnsi="Times New Roman"/>
          <w:color w:val="auto"/>
          <w:sz w:val="28"/>
          <w:szCs w:val="28"/>
        </w:rPr>
        <w:t xml:space="preserve"> и др. </w:t>
      </w:r>
      <w:r w:rsidRPr="00F57733">
        <w:rPr>
          <w:rFonts w:ascii="Times New Roman" w:hAnsi="Times New Roman" w:cs="Times New Roman"/>
          <w:color w:val="auto"/>
          <w:sz w:val="28"/>
          <w:szCs w:val="28"/>
        </w:rPr>
        <w:t>Но при этом наблюдается устойчивость форм адаптивного поведения.</w:t>
      </w:r>
    </w:p>
    <w:p w:rsidR="009C3DA3" w:rsidRPr="00FB065A" w:rsidRDefault="009C3DA3" w:rsidP="009C3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образовательные потребности обучающихся с ЗПР</w:t>
      </w:r>
    </w:p>
    <w:p w:rsidR="0029710A" w:rsidRPr="00F63254" w:rsidRDefault="0029710A" w:rsidP="0029710A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29710A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4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29710A" w:rsidRPr="00F63254" w:rsidRDefault="0029710A" w:rsidP="0029710A">
      <w:pPr>
        <w:pStyle w:val="09PodZAG"/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lastRenderedPageBreak/>
        <w:t xml:space="preserve">К общим потребностям относятся: </w:t>
      </w:r>
    </w:p>
    <w:p w:rsidR="0029710A" w:rsidRPr="00F63254" w:rsidRDefault="0029710A" w:rsidP="000C5522">
      <w:pPr>
        <w:pStyle w:val="p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29710A" w:rsidRPr="00F63254" w:rsidRDefault="0029710A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29710A" w:rsidRPr="00F63254" w:rsidRDefault="0029710A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FA3C7C" w:rsidRPr="00FA3C7C" w:rsidRDefault="0029710A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3C7C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</w:t>
      </w:r>
      <w:r w:rsidR="00510261" w:rsidRPr="00FA3C7C">
        <w:rPr>
          <w:sz w:val="28"/>
          <w:szCs w:val="28"/>
        </w:rPr>
        <w:t>предметных</w:t>
      </w:r>
      <w:r w:rsidRPr="00FA3C7C">
        <w:rPr>
          <w:sz w:val="28"/>
          <w:szCs w:val="28"/>
        </w:rPr>
        <w:t xml:space="preserve"> областей, так и в процессе индивидуальной работы;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7.1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B50597" w:rsidRPr="00570722" w:rsidRDefault="00B50597" w:rsidP="00B50597">
      <w:pPr>
        <w:spacing w:after="0" w:line="36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570722">
        <w:rPr>
          <w:rFonts w:ascii="Times New Roman" w:hAnsi="Times New Roman" w:cs="Times New Roman"/>
          <w:sz w:val="28"/>
          <w:szCs w:val="28"/>
        </w:rPr>
        <w:t>адаптаци</w:t>
      </w:r>
      <w:r>
        <w:rPr>
          <w:rFonts w:ascii="Times New Roman" w:hAnsi="Times New Roman" w:cs="Times New Roman"/>
          <w:sz w:val="28"/>
          <w:szCs w:val="28"/>
        </w:rPr>
        <w:t>я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</w:t>
      </w:r>
      <w:r w:rsidRPr="00570722">
        <w:rPr>
          <w:rFonts w:ascii="Times New Roman" w:hAnsi="Times New Roman" w:cs="Times New Roman"/>
          <w:sz w:val="28"/>
          <w:szCs w:val="28"/>
        </w:rPr>
        <w:t xml:space="preserve">с учетом необходимости коррекции </w:t>
      </w:r>
      <w:r>
        <w:rPr>
          <w:rFonts w:ascii="Times New Roman" w:hAnsi="Times New Roman" w:cs="Times New Roman"/>
          <w:sz w:val="28"/>
          <w:szCs w:val="28"/>
        </w:rPr>
        <w:t>психофизического развития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033592" w:rsidRDefault="00033592" w:rsidP="00033592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63254">
        <w:rPr>
          <w:sz w:val="28"/>
          <w:szCs w:val="28"/>
        </w:rPr>
        <w:t>нейродинамики</w:t>
      </w:r>
      <w:proofErr w:type="spellEnd"/>
      <w:r w:rsidRPr="00F63254">
        <w:rPr>
          <w:sz w:val="28"/>
          <w:szCs w:val="28"/>
        </w:rPr>
        <w:t xml:space="preserve"> психических процессов </w:t>
      </w:r>
      <w:r w:rsidRPr="00F63254">
        <w:rPr>
          <w:sz w:val="28"/>
          <w:szCs w:val="28"/>
        </w:rPr>
        <w:lastRenderedPageBreak/>
        <w:t>обучающихся с ЗПР (быстрой истощаемости, низкой работоспособности, пониженного общего тонуса и др.);</w:t>
      </w:r>
    </w:p>
    <w:p w:rsidR="00033592" w:rsidRDefault="00033592" w:rsidP="0003359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</w:t>
      </w:r>
      <w:r w:rsidRPr="0005786F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7E293D" w:rsidRPr="000578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5786F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8E79E4">
        <w:rPr>
          <w:rFonts w:ascii="Times New Roman" w:hAnsi="Times New Roman" w:cs="Times New Roman"/>
          <w:sz w:val="28"/>
          <w:szCs w:val="28"/>
        </w:rPr>
        <w:t xml:space="preserve"> осознанной саморегуляции познавательной деятельности и поведения;</w:t>
      </w:r>
    </w:p>
    <w:p w:rsidR="003A4CCF" w:rsidRPr="003A4CCF" w:rsidRDefault="003A4CCF" w:rsidP="003A4CCF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 w:rsidRPr="003A4CCF">
        <w:rPr>
          <w:sz w:val="28"/>
          <w:szCs w:val="28"/>
        </w:rPr>
        <w:t>организаци</w:t>
      </w:r>
      <w:r w:rsidR="00B50597">
        <w:rPr>
          <w:sz w:val="28"/>
          <w:szCs w:val="28"/>
        </w:rPr>
        <w:t>я</w:t>
      </w:r>
      <w:r w:rsidRPr="003A4CCF">
        <w:rPr>
          <w:sz w:val="28"/>
          <w:szCs w:val="28"/>
        </w:rPr>
        <w:t xml:space="preserve"> процесса обучения с учетом специфики усвоения знаний, умений и навыков обучающимися с ЗПР </w:t>
      </w:r>
      <w:r w:rsidR="00EC4A28">
        <w:rPr>
          <w:sz w:val="28"/>
          <w:szCs w:val="28"/>
        </w:rPr>
        <w:t xml:space="preserve">с </w:t>
      </w:r>
      <w:r w:rsidR="00EC4A28" w:rsidRPr="00EA2B30">
        <w:rPr>
          <w:sz w:val="28"/>
        </w:rPr>
        <w:t>учет</w:t>
      </w:r>
      <w:r w:rsidR="00EC4A28">
        <w:rPr>
          <w:sz w:val="28"/>
        </w:rPr>
        <w:t>ом</w:t>
      </w:r>
      <w:r w:rsidR="00EC4A28" w:rsidRPr="00EA2B30">
        <w:rPr>
          <w:sz w:val="28"/>
        </w:rPr>
        <w:t xml:space="preserve"> темпа учебной работы </w:t>
      </w:r>
      <w:r w:rsidRPr="003A4CCF">
        <w:rPr>
          <w:sz w:val="28"/>
          <w:szCs w:val="28"/>
        </w:rPr>
        <w:t>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B50597" w:rsidRPr="00FA3C7C" w:rsidRDefault="00B50597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 w:rsidR="00FA3C7C"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учет актуальных и потенциальных познавательных возможностей, 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>индивидуальн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 темп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и продвижения в</w:t>
      </w:r>
      <w:r w:rsidRPr="00FA3C7C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для разных категорий обучающихся с ЗПР;</w:t>
      </w:r>
    </w:p>
    <w:p w:rsidR="00033592" w:rsidRDefault="00033592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социокультурной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0597" w:rsidRDefault="00B50597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сформированност</w:t>
      </w:r>
      <w:r>
        <w:rPr>
          <w:rFonts w:ascii="Times New Roman" w:hAnsi="Times New Roman" w:cs="Times New Roman"/>
          <w:sz w:val="28"/>
          <w:szCs w:val="28"/>
        </w:rPr>
        <w:t>и социальной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, уровня и динамики </w:t>
      </w:r>
      <w:r>
        <w:rPr>
          <w:rFonts w:ascii="Times New Roman" w:hAnsi="Times New Roman" w:cs="Times New Roman"/>
          <w:sz w:val="28"/>
          <w:szCs w:val="28"/>
        </w:rPr>
        <w:t xml:space="preserve">психофизического </w:t>
      </w:r>
      <w:r w:rsidRPr="00570722">
        <w:rPr>
          <w:rFonts w:ascii="Times New Roman" w:hAnsi="Times New Roman" w:cs="Times New Roman"/>
          <w:sz w:val="28"/>
          <w:szCs w:val="28"/>
        </w:rPr>
        <w:t>развития;</w:t>
      </w:r>
    </w:p>
    <w:p w:rsidR="00F13801" w:rsidRPr="003A4CCF" w:rsidRDefault="003A4CCF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3A4CCF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3A4CCF">
        <w:rPr>
          <w:rFonts w:ascii="Times New Roman" w:hAnsi="Times New Roman" w:cs="Times New Roman"/>
          <w:sz w:val="28"/>
          <w:szCs w:val="28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A4CCF" w:rsidRP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A4CCF" w:rsidRP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E79E4" w:rsidRP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646807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 xml:space="preserve">специальная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8102A" w:rsidRDefault="00067714" w:rsidP="00E22318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5833116"/>
      <w:r w:rsidRPr="00FA2D80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8102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адаптированной основной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5"/>
    </w:p>
    <w:p w:rsidR="006E125A" w:rsidRDefault="00FF5806" w:rsidP="005562F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hAnsi="Times New Roman"/>
          <w:sz w:val="28"/>
          <w:szCs w:val="28"/>
        </w:rPr>
        <w:t>Самый</w:t>
      </w:r>
      <w:r w:rsidR="006E125A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общий</w:t>
      </w:r>
      <w:r w:rsidR="006E125A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освоения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АООП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НОО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обучающихся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с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ЗПР</w:t>
      </w:r>
      <w:r>
        <w:rPr>
          <w:rFonts w:hAnsi="Times New Roman"/>
          <w:sz w:val="28"/>
          <w:szCs w:val="28"/>
        </w:rPr>
        <w:t xml:space="preserve"> -</w:t>
      </w:r>
      <w:r w:rsidR="006E125A">
        <w:rPr>
          <w:rFonts w:hAnsi="Times New Roman"/>
          <w:sz w:val="28"/>
          <w:szCs w:val="28"/>
        </w:rPr>
        <w:t xml:space="preserve">  </w:t>
      </w:r>
      <w:r w:rsidR="006E125A">
        <w:rPr>
          <w:rFonts w:hAnsi="Times New Roman"/>
          <w:sz w:val="28"/>
          <w:szCs w:val="28"/>
        </w:rPr>
        <w:t>полноценное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начальное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общее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образование</w:t>
      </w:r>
      <w:r w:rsidR="006E125A">
        <w:rPr>
          <w:rFonts w:ascii="Times New Roman"/>
          <w:sz w:val="28"/>
          <w:szCs w:val="28"/>
        </w:rPr>
        <w:t xml:space="preserve">, </w:t>
      </w:r>
      <w:r w:rsidR="006E125A">
        <w:rPr>
          <w:rFonts w:hAnsi="Times New Roman"/>
          <w:sz w:val="28"/>
          <w:szCs w:val="28"/>
        </w:rPr>
        <w:t>развитие</w:t>
      </w:r>
      <w:r w:rsidR="006E125A">
        <w:rPr>
          <w:rFonts w:hAnsi="Times New Roman"/>
          <w:sz w:val="28"/>
          <w:szCs w:val="28"/>
        </w:rPr>
        <w:t xml:space="preserve"> </w:t>
      </w:r>
      <w:r w:rsidR="005A48CD">
        <w:rPr>
          <w:rFonts w:hAnsi="Times New Roman"/>
          <w:sz w:val="28"/>
          <w:szCs w:val="28"/>
        </w:rPr>
        <w:t>социальных</w:t>
      </w:r>
      <w:r w:rsidR="005A48CD">
        <w:rPr>
          <w:rFonts w:hAnsi="Times New Roman"/>
          <w:sz w:val="28"/>
          <w:szCs w:val="28"/>
        </w:rPr>
        <w:t xml:space="preserve"> (</w:t>
      </w:r>
      <w:r w:rsidR="006E125A">
        <w:rPr>
          <w:rFonts w:hAnsi="Times New Roman"/>
          <w:sz w:val="28"/>
          <w:szCs w:val="28"/>
        </w:rPr>
        <w:t>жизненных</w:t>
      </w:r>
      <w:r w:rsidR="005A48CD">
        <w:rPr>
          <w:rFonts w:hAnsi="Times New Roman"/>
          <w:sz w:val="28"/>
          <w:szCs w:val="28"/>
        </w:rPr>
        <w:t>)</w:t>
      </w:r>
      <w:r w:rsidR="006E125A">
        <w:rPr>
          <w:rFonts w:hAnsi="Times New Roman"/>
          <w:sz w:val="28"/>
          <w:szCs w:val="28"/>
        </w:rPr>
        <w:t xml:space="preserve"> </w:t>
      </w:r>
      <w:r w:rsidR="006E125A">
        <w:rPr>
          <w:rFonts w:hAnsi="Times New Roman"/>
          <w:sz w:val="28"/>
          <w:szCs w:val="28"/>
        </w:rPr>
        <w:t>компетенций</w:t>
      </w:r>
      <w:r w:rsidR="006E125A">
        <w:rPr>
          <w:rFonts w:ascii="Times New Roman"/>
          <w:sz w:val="28"/>
          <w:szCs w:val="28"/>
        </w:rPr>
        <w:t>.</w:t>
      </w:r>
    </w:p>
    <w:p w:rsidR="00E8102A" w:rsidRPr="00E22318" w:rsidRDefault="00E8102A" w:rsidP="005562F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с ЗПР 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АООП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5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Pr="00E22318" w:rsidRDefault="00E22318" w:rsidP="005562F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1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обучающимися с </w:t>
      </w:r>
      <w:r w:rsidR="00FF5514">
        <w:rPr>
          <w:rFonts w:ascii="Times New Roman" w:hAnsi="Times New Roman" w:cs="Times New Roman"/>
          <w:sz w:val="28"/>
          <w:szCs w:val="28"/>
        </w:rPr>
        <w:t>ЗПР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 АООП НОО дополняются </w:t>
      </w:r>
      <w:r w:rsidR="00050F96" w:rsidRPr="00E22318">
        <w:rPr>
          <w:rFonts w:ascii="Times New Roman" w:hAnsi="Times New Roman" w:cs="Times New Roman"/>
          <w:color w:val="auto"/>
          <w:sz w:val="28"/>
          <w:szCs w:val="28"/>
        </w:rPr>
        <w:t>результатам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50F96"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программы коррекционной работы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42B1" w:rsidRPr="00D142B1" w:rsidRDefault="00EE7075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2B1" w:rsidRPr="00D142B1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42B1" w:rsidRPr="00D142B1">
        <w:rPr>
          <w:rFonts w:ascii="Times New Roman" w:hAnsi="Times New Roman" w:cs="Times New Roman"/>
          <w:sz w:val="28"/>
          <w:szCs w:val="28"/>
        </w:rPr>
        <w:t xml:space="preserve"> освоения программы коррекционной работы 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D142B1" w:rsidRPr="00D142B1">
        <w:rPr>
          <w:rFonts w:ascii="Times New Roman" w:hAnsi="Times New Roman" w:cs="Times New Roman"/>
          <w:sz w:val="28"/>
          <w:szCs w:val="28"/>
        </w:rPr>
        <w:t xml:space="preserve"> сформированность социальных (жизненных) компетенций, </w:t>
      </w:r>
      <w:r w:rsidR="00D142B1" w:rsidRPr="00D142B1">
        <w:rPr>
          <w:rFonts w:ascii="Times New Roman" w:hAnsi="Times New Roman" w:cs="Times New Roman"/>
          <w:bCs/>
          <w:sz w:val="28"/>
          <w:szCs w:val="28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="00D142B1" w:rsidRPr="00D142B1">
        <w:rPr>
          <w:rFonts w:ascii="Times New Roman" w:hAnsi="Times New Roman" w:cs="Times New Roman"/>
          <w:sz w:val="28"/>
          <w:szCs w:val="28"/>
        </w:rPr>
        <w:t>:</w:t>
      </w:r>
    </w:p>
    <w:p w:rsidR="00D142B1" w:rsidRPr="00D142B1" w:rsidRDefault="00D142B1" w:rsidP="000C5522">
      <w:pPr>
        <w:numPr>
          <w:ilvl w:val="0"/>
          <w:numId w:val="2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проявляющееся: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142B1" w:rsidRPr="00D142B1" w:rsidRDefault="00D142B1" w:rsidP="000C5522">
      <w:pPr>
        <w:numPr>
          <w:ilvl w:val="0"/>
          <w:numId w:val="22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bCs/>
          <w:sz w:val="28"/>
          <w:szCs w:val="28"/>
        </w:rPr>
        <w:t>овладение социально-бытовыми умениями, используемыми в повседневной жизни,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проявляющееся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>в умении включаться в разнообразные повседневные дела, принимать посильное участие;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142B1" w:rsidRPr="00D142B1" w:rsidRDefault="00D142B1" w:rsidP="00D142B1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142B1" w:rsidRPr="00D142B1" w:rsidRDefault="00D142B1" w:rsidP="00D142B1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142B1" w:rsidRPr="00D142B1" w:rsidRDefault="00D142B1" w:rsidP="00D142B1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стремлении участвовать в подготовке и проведении праздников дома и в школе.</w:t>
      </w:r>
    </w:p>
    <w:p w:rsidR="00D142B1" w:rsidRPr="00D142B1" w:rsidRDefault="00D142B1" w:rsidP="000C5522">
      <w:pPr>
        <w:numPr>
          <w:ilvl w:val="0"/>
          <w:numId w:val="2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ритуалами социального взаимодействия</w:t>
      </w:r>
      <w:r w:rsidRPr="00D142B1">
        <w:rPr>
          <w:rFonts w:ascii="Times New Roman" w:hAnsi="Times New Roman" w:cs="Times New Roman"/>
          <w:bCs/>
          <w:sz w:val="28"/>
          <w:szCs w:val="28"/>
        </w:rPr>
        <w:t>, проявляющееся: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знаний правил коммуникации;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корректно выразить отказ и недовольство, благодарность, сочувствие и т.д.;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получать и уточнять информацию от собеседника;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освоении культурных форм выражения своих чувств.</w:t>
      </w:r>
    </w:p>
    <w:p w:rsidR="00D142B1" w:rsidRPr="00D142B1" w:rsidRDefault="00D142B1" w:rsidP="000C5522">
      <w:pPr>
        <w:numPr>
          <w:ilvl w:val="0"/>
          <w:numId w:val="2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>способность к осмыслению и дифференциации картины мира, ее пространственно-временной организации, проявляющаяся: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развитии любознательности, наблюдательности, способности замечать новое, задавать вопросы;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развитии активности во взаимодействии с миром, понимании собственной результативности;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накоплении опыта освоения нового при помощи экскурсий и путешествий;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 xml:space="preserve">в способности взаимодействовать с другими людьми, </w:t>
      </w:r>
      <w:proofErr w:type="spellStart"/>
      <w:r w:rsidRPr="00D142B1">
        <w:rPr>
          <w:rFonts w:ascii="Times New Roman" w:hAnsi="Times New Roman" w:cs="Times New Roman"/>
          <w:sz w:val="28"/>
          <w:szCs w:val="28"/>
        </w:rPr>
        <w:t>уменииделиться</w:t>
      </w:r>
      <w:proofErr w:type="spellEnd"/>
      <w:r w:rsidRPr="00D142B1">
        <w:rPr>
          <w:rFonts w:ascii="Times New Roman" w:hAnsi="Times New Roman" w:cs="Times New Roman"/>
          <w:sz w:val="28"/>
          <w:szCs w:val="28"/>
        </w:rPr>
        <w:t xml:space="preserve"> своими воспоминаниями, впечатлениями и планами.</w:t>
      </w:r>
    </w:p>
    <w:p w:rsidR="00D142B1" w:rsidRPr="00D142B1" w:rsidRDefault="00D142B1" w:rsidP="000C5522">
      <w:pPr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D142B1">
        <w:rPr>
          <w:rFonts w:ascii="Times New Roman" w:hAnsi="Times New Roman" w:cs="Times New Roman"/>
          <w:bCs/>
          <w:sz w:val="28"/>
          <w:szCs w:val="28"/>
        </w:rPr>
        <w:t>,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проявляющаяся: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Результаты специальной </w:t>
      </w:r>
      <w:r w:rsidR="002139C3">
        <w:rPr>
          <w:rFonts w:ascii="Times New Roman" w:hAnsi="Times New Roman" w:cs="Times New Roman"/>
          <w:sz w:val="28"/>
          <w:szCs w:val="28"/>
        </w:rPr>
        <w:t>поддержки освоения АООП НОО  отражают</w:t>
      </w:r>
      <w:r w:rsidRPr="00D142B1">
        <w:rPr>
          <w:rFonts w:ascii="Times New Roman" w:hAnsi="Times New Roman" w:cs="Times New Roman"/>
          <w:sz w:val="28"/>
          <w:szCs w:val="28"/>
        </w:rPr>
        <w:t>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способность использовать речевые возможности на уроках при ответах и в других ситуациях общения, </w:t>
      </w:r>
      <w:r w:rsidRPr="00D142B1">
        <w:rPr>
          <w:rFonts w:ascii="Times New Roman" w:hAnsi="Times New Roman" w:cs="Times New Roman"/>
          <w:kern w:val="2"/>
          <w:sz w:val="28"/>
          <w:szCs w:val="28"/>
        </w:rPr>
        <w:t>умение передавать свои впечатления, умозаключения так, чтобы быть понятым другим человеком,</w:t>
      </w:r>
      <w:r w:rsidRPr="00D142B1">
        <w:rPr>
          <w:rFonts w:ascii="Times New Roman" w:hAnsi="Times New Roman" w:cs="Times New Roman"/>
          <w:sz w:val="28"/>
          <w:szCs w:val="28"/>
        </w:rPr>
        <w:t xml:space="preserve"> умение задавать вопросы;</w:t>
      </w:r>
    </w:p>
    <w:p w:rsid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к </w:t>
      </w:r>
      <w:r w:rsidRPr="00D142B1">
        <w:rPr>
          <w:rFonts w:ascii="Times New Roman" w:hAnsi="Times New Roman" w:cs="Times New Roman"/>
          <w:kern w:val="2"/>
          <w:sz w:val="28"/>
          <w:szCs w:val="28"/>
        </w:rPr>
        <w:t>наблюдательности, умение замечать новое;</w:t>
      </w:r>
    </w:p>
    <w:p w:rsidR="00F156CB" w:rsidRDefault="00F156CB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5C76">
        <w:rPr>
          <w:rFonts w:ascii="Times New Roman" w:hAnsi="Times New Roman"/>
          <w:sz w:val="28"/>
          <w:szCs w:val="28"/>
        </w:rPr>
        <w:t>овладение эффективными способами учебно-познавательной и предметно-практической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 предметно-практической деятельности;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 w:rsidRPr="00D142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142B1">
        <w:rPr>
          <w:rFonts w:ascii="Times New Roman" w:hAnsi="Times New Roman" w:cs="Times New Roman"/>
          <w:sz w:val="28"/>
          <w:szCs w:val="28"/>
        </w:rPr>
        <w:t xml:space="preserve"> и личностные результаты;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сформированные в соответствии АООП НОО универсальные учебные действия.</w:t>
      </w:r>
    </w:p>
    <w:p w:rsidR="00067714" w:rsidRPr="00D142B1" w:rsidRDefault="00D142B1" w:rsidP="00D142B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5562F0" w:rsidRDefault="00576D40" w:rsidP="005562F0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5833117"/>
      <w:r w:rsidRPr="00576D40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 задержкой психического развития планируемых результатов освоения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  <w:t>адаптированной основной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56F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6"/>
    </w:p>
    <w:p w:rsidR="00C54A16" w:rsidRPr="00B11FEA" w:rsidRDefault="00C54A16" w:rsidP="00C54A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 требованиями ФГОС НОО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ОВЗ </w:t>
      </w:r>
      <w:r w:rsidRPr="00B11FEA">
        <w:rPr>
          <w:rFonts w:ascii="Times New Roman" w:hAnsi="Times New Roman" w:cs="Times New Roman"/>
          <w:sz w:val="28"/>
          <w:szCs w:val="28"/>
        </w:rPr>
        <w:t>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BF2E42" w:rsidRPr="00B11FEA" w:rsidRDefault="00BF2E42" w:rsidP="00BF2E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lastRenderedPageBreak/>
        <w:t xml:space="preserve">Система оценки достижения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 w:rsidRPr="00B11FEA">
        <w:rPr>
          <w:rFonts w:ascii="Times New Roman" w:hAnsi="Times New Roman" w:cs="Times New Roman"/>
          <w:sz w:val="28"/>
          <w:szCs w:val="28"/>
        </w:rPr>
        <w:t>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BF2E42" w:rsidRPr="00B11FEA" w:rsidRDefault="00BF2E42" w:rsidP="00BF2E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АООП НОО (кроме программы коррекционной работы) осуществляется в соответствии с требованиями ФГОС НОО.</w:t>
      </w:r>
    </w:p>
    <w:p w:rsidR="00294286" w:rsidRDefault="00294286" w:rsidP="0029428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Оценивать </w:t>
      </w:r>
      <w:r w:rsidRPr="00133AFF">
        <w:rPr>
          <w:rFonts w:ascii="Times New Roman" w:hAnsi="Times New Roman" w:cs="Times New Roman"/>
          <w:sz w:val="28"/>
          <w:szCs w:val="28"/>
        </w:rPr>
        <w:t xml:space="preserve">достижения обучающимся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при завершении каждого уровня образования</w:t>
      </w:r>
      <w:r w:rsidRPr="00C6295C">
        <w:rPr>
          <w:rStyle w:val="aff1"/>
          <w:rFonts w:ascii="Times New Roman" w:hAnsi="Times New Roman"/>
          <w:color w:val="auto"/>
          <w:sz w:val="28"/>
          <w:szCs w:val="28"/>
        </w:rPr>
        <w:t xml:space="preserve">,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у обучающегося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530152" w:rsidRPr="00530152" w:rsidRDefault="00530152" w:rsidP="0053015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530152" w:rsidRPr="00530152" w:rsidRDefault="00530152" w:rsidP="0053015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r w:rsidRPr="00530152">
        <w:rPr>
          <w:rFonts w:ascii="Times New Roman" w:hAnsi="Times New Roman" w:cs="Times New Roman"/>
          <w:sz w:val="28"/>
          <w:szCs w:val="28"/>
        </w:rPr>
        <w:t>обучающихся с ЗПР включают: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lastRenderedPageBreak/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530152" w:rsidRPr="00530152" w:rsidRDefault="00530152" w:rsidP="00530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530152" w:rsidRPr="00530152" w:rsidRDefault="00530152" w:rsidP="00530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530152" w:rsidRPr="00530152" w:rsidRDefault="00530152" w:rsidP="00530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</w:t>
      </w: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530152">
        <w:rPr>
          <w:caps w:val="0"/>
          <w:sz w:val="28"/>
          <w:szCs w:val="28"/>
        </w:rPr>
        <w:t>травмированию</w:t>
      </w:r>
      <w:proofErr w:type="spellEnd"/>
      <w:r w:rsidRPr="00530152">
        <w:rPr>
          <w:caps w:val="0"/>
          <w:sz w:val="28"/>
          <w:szCs w:val="28"/>
        </w:rPr>
        <w:t xml:space="preserve"> ребенка</w:t>
      </w:r>
      <w:r w:rsidRPr="00530152">
        <w:rPr>
          <w:sz w:val="28"/>
          <w:szCs w:val="28"/>
        </w:rPr>
        <w:t>.</w:t>
      </w:r>
    </w:p>
    <w:p w:rsidR="003014CE" w:rsidRDefault="00133AFF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олжна предусматривать оценку </w:t>
      </w:r>
      <w:r w:rsidRPr="00133AFF">
        <w:rPr>
          <w:rFonts w:ascii="Times New Roman" w:hAnsi="Times New Roman" w:cs="Times New Roman"/>
          <w:sz w:val="28"/>
          <w:szCs w:val="28"/>
        </w:rPr>
        <w:lastRenderedPageBreak/>
        <w:t>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работы, составляющей неотъемлемую часть АООП НОО, осуществляется в полном соответствии с требованиями ФГОС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B11F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При определении подходов к осуществлению оценки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 </w:t>
      </w:r>
      <w:r w:rsidR="002139C3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B11FEA">
        <w:rPr>
          <w:rFonts w:ascii="Times New Roman" w:hAnsi="Times New Roman" w:cs="Times New Roman"/>
          <w:sz w:val="28"/>
          <w:szCs w:val="28"/>
        </w:rPr>
        <w:t>опираться на следующие принципы: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>;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>;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Эти принципы, отражая основные закономерности целостного процесса 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B11FEA">
        <w:rPr>
          <w:rFonts w:ascii="Times New Roman" w:hAnsi="Times New Roman" w:cs="Times New Roman"/>
          <w:sz w:val="28"/>
          <w:szCs w:val="28"/>
        </w:rPr>
        <w:t>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9B3ECE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Основным объектом оценки достижений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обучающимися с ЗПР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выступает наличие положительной динамики обучающихся в интегративных показателях, отражающих успешность </w:t>
      </w:r>
      <w:r w:rsidR="003A5E34">
        <w:rPr>
          <w:rFonts w:ascii="Times New Roman" w:hAnsi="Times New Roman" w:cs="Times New Roman"/>
          <w:sz w:val="28"/>
          <w:szCs w:val="28"/>
        </w:rPr>
        <w:t xml:space="preserve">достижения образовательных достижений и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преодоления отклонений развития.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lastRenderedPageBreak/>
        <w:t xml:space="preserve">Оценка результатов освоения обучающимися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</w:t>
      </w:r>
      <w:r w:rsidR="003A27F4">
        <w:rPr>
          <w:rFonts w:ascii="Times New Roman" w:hAnsi="Times New Roman" w:cs="Times New Roman"/>
          <w:sz w:val="28"/>
          <w:szCs w:val="28"/>
        </w:rPr>
        <w:t>З</w:t>
      </w:r>
      <w:r w:rsidR="00651966">
        <w:rPr>
          <w:rFonts w:ascii="Times New Roman" w:hAnsi="Times New Roman" w:cs="Times New Roman"/>
          <w:sz w:val="28"/>
          <w:szCs w:val="28"/>
        </w:rPr>
        <w:t xml:space="preserve">ПР </w:t>
      </w:r>
      <w:r w:rsidRPr="00B11FEA">
        <w:rPr>
          <w:rFonts w:ascii="Times New Roman" w:hAnsi="Times New Roman" w:cs="Times New Roman"/>
          <w:sz w:val="28"/>
          <w:szCs w:val="28"/>
        </w:rPr>
        <w:t>прог</w:t>
      </w:r>
      <w:r w:rsidR="002139C3">
        <w:rPr>
          <w:rFonts w:ascii="Times New Roman" w:hAnsi="Times New Roman" w:cs="Times New Roman"/>
          <w:sz w:val="28"/>
          <w:szCs w:val="28"/>
        </w:rPr>
        <w:t>раммы коррекционной работы  осуществляет</w:t>
      </w:r>
      <w:r w:rsidRPr="00B11FEA">
        <w:rPr>
          <w:rFonts w:ascii="Times New Roman" w:hAnsi="Times New Roman" w:cs="Times New Roman"/>
          <w:sz w:val="28"/>
          <w:szCs w:val="28"/>
        </w:rPr>
        <w:t xml:space="preserve">ся с помощью мониторинговых процедур. Мониторинг, обладая такими характеристиками, как непрерывность,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, научность, информативность, наличие обратной связи, позволяет осуществить не только оценку достижений планируемых результатов освоения </w:t>
      </w:r>
      <w:r w:rsidR="00651966"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но и вносить (в случае необходимости) коррективы </w:t>
      </w:r>
      <w:r>
        <w:rPr>
          <w:rFonts w:ascii="Times New Roman" w:hAnsi="Times New Roman" w:cs="Times New Roman"/>
          <w:sz w:val="28"/>
          <w:szCs w:val="28"/>
        </w:rPr>
        <w:t xml:space="preserve">в ее содержание и организацию.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целях оценки результатов освоения обучающимися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</w:t>
      </w:r>
      <w:r w:rsidR="002139C3">
        <w:rPr>
          <w:rFonts w:ascii="Times New Roman" w:hAnsi="Times New Roman" w:cs="Times New Roman"/>
          <w:sz w:val="28"/>
          <w:szCs w:val="28"/>
        </w:rPr>
        <w:t xml:space="preserve">ррекционной работы  используются </w:t>
      </w:r>
      <w:r w:rsidRPr="00B11FEA">
        <w:rPr>
          <w:rFonts w:ascii="Times New Roman" w:hAnsi="Times New Roman" w:cs="Times New Roman"/>
          <w:sz w:val="28"/>
          <w:szCs w:val="28"/>
        </w:rPr>
        <w:t xml:space="preserve"> все </w:t>
      </w:r>
      <w:r w:rsidR="002139C3">
        <w:rPr>
          <w:rFonts w:ascii="Times New Roman" w:hAnsi="Times New Roman" w:cs="Times New Roman"/>
          <w:sz w:val="28"/>
          <w:szCs w:val="28"/>
        </w:rPr>
        <w:t>три формы мониторинга: стартовая, текущая и финишная диагностика</w:t>
      </w:r>
      <w:r w:rsidRPr="00B11FEA">
        <w:rPr>
          <w:rFonts w:ascii="Times New Roman" w:hAnsi="Times New Roman" w:cs="Times New Roman"/>
          <w:sz w:val="28"/>
          <w:szCs w:val="28"/>
        </w:rPr>
        <w:t>.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</w:t>
      </w:r>
      <w:r w:rsidR="00651966">
        <w:rPr>
          <w:rFonts w:ascii="Times New Roman" w:hAnsi="Times New Roman" w:cs="Times New Roman"/>
          <w:sz w:val="28"/>
          <w:szCs w:val="28"/>
        </w:rPr>
        <w:t>тельность и повседневную жизнь</w:t>
      </w:r>
      <w:r w:rsidRPr="00B11FEA">
        <w:rPr>
          <w:rFonts w:ascii="Times New Roman" w:hAnsi="Times New Roman" w:cs="Times New Roman"/>
          <w:sz w:val="28"/>
          <w:szCs w:val="28"/>
        </w:rPr>
        <w:t>.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Текущая диагностика используется для осуществления мониторинга в течение всего времени обучения </w:t>
      </w:r>
      <w:r w:rsidR="00651966">
        <w:rPr>
          <w:rFonts w:ascii="Times New Roman" w:hAnsi="Times New Roman" w:cs="Times New Roman"/>
          <w:sz w:val="28"/>
          <w:szCs w:val="28"/>
        </w:rPr>
        <w:t>обучающегося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 (отсутствие даже незначительной положительной динамики) обучающихся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освоении планируемых результатов овладения программой коррекционной работы. Данные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эксперсс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планируемыми результатами освоения </w:t>
      </w:r>
      <w:r w:rsidR="00651966"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работы.</w:t>
      </w:r>
    </w:p>
    <w:p w:rsidR="009B3ECE" w:rsidRDefault="002139C3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9C3">
        <w:rPr>
          <w:rFonts w:ascii="Times New Roman" w:hAnsi="Times New Roman" w:cs="Times New Roman"/>
          <w:sz w:val="28"/>
          <w:szCs w:val="28"/>
        </w:rPr>
        <w:t xml:space="preserve">МБОУ </w:t>
      </w:r>
      <w:r w:rsidR="00E2241B">
        <w:rPr>
          <w:rFonts w:ascii="Times New Roman" w:hAnsi="Times New Roman" w:cs="Times New Roman"/>
          <w:sz w:val="28"/>
          <w:szCs w:val="28"/>
        </w:rPr>
        <w:t xml:space="preserve">«СЭЛ №21» </w:t>
      </w:r>
      <w:r>
        <w:rPr>
          <w:rFonts w:ascii="Times New Roman" w:hAnsi="Times New Roman" w:cs="Times New Roman"/>
          <w:sz w:val="28"/>
          <w:szCs w:val="28"/>
        </w:rPr>
        <w:t>разработала</w:t>
      </w:r>
      <w:r w:rsidRPr="00213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3ECE" w:rsidRPr="00B11FEA">
        <w:rPr>
          <w:rFonts w:ascii="Times New Roman" w:hAnsi="Times New Roman" w:cs="Times New Roman"/>
          <w:sz w:val="28"/>
          <w:szCs w:val="28"/>
        </w:rPr>
        <w:t>рганизационно-содержательные характеристики стартовой, текущей и финишной диагностики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1158E" w:rsidRPr="00BE7417" w:rsidRDefault="0051158E" w:rsidP="0051158E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7417">
        <w:rPr>
          <w:rFonts w:hAnsi="Times New Roman"/>
          <w:color w:val="auto"/>
          <w:sz w:val="28"/>
          <w:szCs w:val="28"/>
        </w:rPr>
        <w:t>Для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освоения обучающимися с ЗПР программы коррекционной работы </w:t>
      </w:r>
      <w:r w:rsidRPr="00BE7417">
        <w:rPr>
          <w:rFonts w:asci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используется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="00923C6F" w:rsidRPr="00BE7417">
        <w:rPr>
          <w:rFonts w:ascii="Times New Roman" w:hAnsi="Times New Roman" w:cs="Times New Roman"/>
          <w:color w:val="auto"/>
          <w:sz w:val="28"/>
          <w:szCs w:val="28"/>
        </w:rPr>
        <w:t>метод экспертной оценки, который представляет собой процедуру оценки результатов на основе мнений группы специалистов (экспертов)</w:t>
      </w:r>
      <w:r w:rsidRPr="00BE7417">
        <w:rPr>
          <w:rFonts w:ascii="Times New Roman"/>
          <w:color w:val="auto"/>
          <w:sz w:val="28"/>
          <w:szCs w:val="28"/>
        </w:rPr>
        <w:t xml:space="preserve">. </w:t>
      </w:r>
      <w:r w:rsidRPr="00BE7417">
        <w:rPr>
          <w:rFonts w:hAnsi="Times New Roman"/>
          <w:color w:val="auto"/>
          <w:sz w:val="28"/>
          <w:szCs w:val="28"/>
        </w:rPr>
        <w:t>Данная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группа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экспертов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объединяет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всех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участников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образовательного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процесса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/>
          <w:color w:val="auto"/>
          <w:sz w:val="28"/>
          <w:szCs w:val="28"/>
        </w:rPr>
        <w:t xml:space="preserve">- </w:t>
      </w:r>
      <w:r w:rsidRPr="00BE7417">
        <w:rPr>
          <w:rFonts w:hAnsi="Times New Roman"/>
          <w:color w:val="auto"/>
          <w:sz w:val="28"/>
          <w:szCs w:val="28"/>
        </w:rPr>
        <w:t>тех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кто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обучает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воспитывает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тесно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контактирует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обучающимся</w:t>
      </w:r>
      <w:r w:rsidRPr="00BE7417">
        <w:rPr>
          <w:rFonts w:ascii="Times New Roman"/>
          <w:color w:val="auto"/>
          <w:sz w:val="28"/>
          <w:szCs w:val="28"/>
        </w:rPr>
        <w:t xml:space="preserve">. </w:t>
      </w:r>
      <w:r w:rsidRPr="00BE7417">
        <w:rPr>
          <w:rFonts w:hAnsi="Times New Roman"/>
          <w:color w:val="auto"/>
          <w:sz w:val="28"/>
          <w:szCs w:val="28"/>
        </w:rPr>
        <w:t>Задачей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такой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экспертной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группы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является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выработка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общей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достижений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обучающегося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сфере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социальной</w:t>
      </w:r>
      <w:r w:rsidRPr="00BE7417">
        <w:rPr>
          <w:rFonts w:hAnsi="Times New Roman"/>
          <w:color w:val="auto"/>
          <w:sz w:val="28"/>
          <w:szCs w:val="28"/>
        </w:rPr>
        <w:t xml:space="preserve"> (</w:t>
      </w:r>
      <w:r w:rsidRPr="00BE7417">
        <w:rPr>
          <w:rFonts w:hAnsi="Times New Roman"/>
          <w:color w:val="auto"/>
          <w:sz w:val="28"/>
          <w:szCs w:val="28"/>
        </w:rPr>
        <w:t>жизненной</w:t>
      </w:r>
      <w:r w:rsidRPr="00BE7417">
        <w:rPr>
          <w:rFonts w:hAnsi="Times New Roman"/>
          <w:color w:val="auto"/>
          <w:sz w:val="28"/>
          <w:szCs w:val="28"/>
        </w:rPr>
        <w:t xml:space="preserve">) </w:t>
      </w:r>
      <w:r w:rsidRPr="00BE7417">
        <w:rPr>
          <w:rFonts w:hAnsi="Times New Roman"/>
          <w:color w:val="auto"/>
          <w:sz w:val="28"/>
          <w:szCs w:val="28"/>
        </w:rPr>
        <w:t>компетенции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которая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обязательно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включает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мнение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семьи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близких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ребенка</w:t>
      </w:r>
      <w:r w:rsidRPr="00BE7417">
        <w:rPr>
          <w:rFonts w:ascii="Times New Roman"/>
          <w:color w:val="auto"/>
          <w:sz w:val="28"/>
          <w:szCs w:val="28"/>
        </w:rPr>
        <w:t xml:space="preserve">. </w:t>
      </w:r>
      <w:r w:rsidRPr="00BE7417">
        <w:rPr>
          <w:rFonts w:hAnsi="Times New Roman"/>
          <w:color w:val="auto"/>
          <w:sz w:val="28"/>
          <w:szCs w:val="28"/>
        </w:rPr>
        <w:t>Основой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продвижения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ребенка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социальной</w:t>
      </w:r>
      <w:r w:rsidRPr="00BE7417">
        <w:rPr>
          <w:rFonts w:hAnsi="Times New Roman"/>
          <w:color w:val="auto"/>
          <w:sz w:val="28"/>
          <w:szCs w:val="28"/>
        </w:rPr>
        <w:t xml:space="preserve"> (</w:t>
      </w:r>
      <w:r w:rsidRPr="00BE7417">
        <w:rPr>
          <w:rFonts w:hAnsi="Times New Roman"/>
          <w:color w:val="auto"/>
          <w:sz w:val="28"/>
          <w:szCs w:val="28"/>
        </w:rPr>
        <w:t>жизненной</w:t>
      </w:r>
      <w:r w:rsidRPr="00BE7417">
        <w:rPr>
          <w:rFonts w:hAnsi="Times New Roman"/>
          <w:color w:val="auto"/>
          <w:sz w:val="28"/>
          <w:szCs w:val="28"/>
        </w:rPr>
        <w:t xml:space="preserve">) </w:t>
      </w:r>
      <w:r w:rsidRPr="00BE7417">
        <w:rPr>
          <w:rFonts w:hAnsi="Times New Roman"/>
          <w:color w:val="auto"/>
          <w:sz w:val="28"/>
          <w:szCs w:val="28"/>
        </w:rPr>
        <w:t>компетенции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служит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анализ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изменений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его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поведения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повседневной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жизни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/>
          <w:color w:val="auto"/>
          <w:sz w:val="28"/>
          <w:szCs w:val="28"/>
        </w:rPr>
        <w:t xml:space="preserve">-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школе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дома</w:t>
      </w:r>
      <w:r w:rsidRPr="00BE7417">
        <w:rPr>
          <w:rFonts w:ascii="Times New Roman"/>
          <w:color w:val="auto"/>
          <w:sz w:val="28"/>
          <w:szCs w:val="28"/>
        </w:rPr>
        <w:t>.</w:t>
      </w:r>
    </w:p>
    <w:p w:rsidR="0065640F" w:rsidRPr="00B11FEA" w:rsidRDefault="0065640F" w:rsidP="00656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Для полноты оценки достижений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2139C3">
        <w:rPr>
          <w:rFonts w:ascii="Times New Roman" w:hAnsi="Times New Roman" w:cs="Times New Roman"/>
          <w:sz w:val="28"/>
          <w:szCs w:val="28"/>
        </w:rPr>
        <w:t xml:space="preserve">мы коррекционной работы,  учитывается </w:t>
      </w:r>
      <w:r w:rsidRPr="00B11FEA">
        <w:rPr>
          <w:rFonts w:ascii="Times New Roman" w:hAnsi="Times New Roman" w:cs="Times New Roman"/>
          <w:sz w:val="28"/>
          <w:szCs w:val="28"/>
        </w:rPr>
        <w:t xml:space="preserve"> мнение 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 жизнедеятельность обучающихся, проявляется не только в учебно-познавательной деятельности, но и повседневной жизни.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В случаях стойкого отсутствия положительной динамики в результатах освоения программы коррекционной работы в случае согласия родителей (законных представителей</w:t>
      </w:r>
      <w:r w:rsidR="002139C3">
        <w:rPr>
          <w:rFonts w:ascii="Times New Roman" w:hAnsi="Times New Roman" w:cs="Times New Roman"/>
          <w:sz w:val="28"/>
          <w:szCs w:val="28"/>
        </w:rPr>
        <w:t xml:space="preserve">) </w:t>
      </w:r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016EF8" w:rsidRPr="00016EF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016EF8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B11FEA">
        <w:rPr>
          <w:rFonts w:ascii="Times New Roman" w:hAnsi="Times New Roman" w:cs="Times New Roman"/>
          <w:sz w:val="28"/>
          <w:szCs w:val="28"/>
        </w:rPr>
        <w:t xml:space="preserve"> на расширенное психолого-медико-педагогическое обследование для получения необходимой </w:t>
      </w:r>
      <w:r w:rsidRPr="00B11FE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позволяющей внести коррективы в организацию и содержание программы коррекционной работы. </w:t>
      </w:r>
    </w:p>
    <w:p w:rsidR="00BF6A01" w:rsidRPr="00D2036F" w:rsidRDefault="00BF6A01" w:rsidP="00BF6A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A5306">
        <w:rPr>
          <w:rFonts w:ascii="Times New Roman" w:hAnsi="Times New Roman"/>
          <w:sz w:val="28"/>
        </w:rPr>
        <w:t xml:space="preserve">Результаты освоения обучающимися </w:t>
      </w:r>
      <w:r>
        <w:rPr>
          <w:rFonts w:ascii="Times New Roman" w:hAnsi="Times New Roman"/>
          <w:sz w:val="28"/>
        </w:rPr>
        <w:t xml:space="preserve">с ЗПР </w:t>
      </w:r>
      <w:r w:rsidRPr="00FA5306">
        <w:rPr>
          <w:rFonts w:ascii="Times New Roman" w:hAnsi="Times New Roman"/>
          <w:sz w:val="28"/>
        </w:rPr>
        <w:t>программы коррекционной работы не выносятся на итоговую оценку.</w:t>
      </w:r>
    </w:p>
    <w:p w:rsidR="00907752" w:rsidRDefault="00156537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15833118"/>
      <w:r w:rsidRPr="00156537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  <w:bookmarkEnd w:id="7"/>
    </w:p>
    <w:p w:rsidR="00361C3B" w:rsidRDefault="00A64349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4349">
        <w:rPr>
          <w:rFonts w:ascii="Times New Roman" w:hAnsi="Times New Roman" w:cs="Times New Roman"/>
          <w:b/>
          <w:sz w:val="28"/>
          <w:szCs w:val="28"/>
        </w:rPr>
        <w:t>Федеральные рабочие программы учебных предметов, учебных курсов (в том числе внеурочной деятельности), учебных модулей, программа формирования УУД соответству</w:t>
      </w:r>
      <w:r w:rsidR="0071195B">
        <w:rPr>
          <w:rFonts w:ascii="Times New Roman" w:hAnsi="Times New Roman" w:cs="Times New Roman"/>
          <w:b/>
          <w:sz w:val="28"/>
          <w:szCs w:val="28"/>
        </w:rPr>
        <w:t>ют требованиям в ФГОС НОО и ФО</w:t>
      </w:r>
      <w:r w:rsidRPr="00A64349">
        <w:rPr>
          <w:rFonts w:ascii="Times New Roman" w:hAnsi="Times New Roman" w:cs="Times New Roman"/>
          <w:b/>
          <w:sz w:val="28"/>
          <w:szCs w:val="28"/>
        </w:rPr>
        <w:t>НОО и прописаны в ООП НОО.</w:t>
      </w:r>
    </w:p>
    <w:p w:rsidR="00B849C2" w:rsidRDefault="0071195B" w:rsidP="00B849C2">
      <w:pPr>
        <w:tabs>
          <w:tab w:val="left" w:pos="0"/>
          <w:tab w:val="right" w:leader="dot" w:pos="9639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Программа воспитания (далее –Программа)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195B">
        <w:rPr>
          <w:rFonts w:ascii="Times New Roman" w:hAnsi="Times New Roman" w:cs="Times New Roman"/>
          <w:sz w:val="28"/>
          <w:szCs w:val="28"/>
        </w:rPr>
        <w:t xml:space="preserve">ОУ </w:t>
      </w:r>
      <w:r w:rsidR="00B60EE1">
        <w:rPr>
          <w:rFonts w:ascii="Times New Roman" w:hAnsi="Times New Roman" w:cs="Times New Roman"/>
          <w:sz w:val="28"/>
          <w:szCs w:val="28"/>
        </w:rPr>
        <w:t>«СЭЛ №21»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195B">
        <w:rPr>
          <w:rFonts w:ascii="Times New Roman" w:hAnsi="Times New Roman" w:cs="Times New Roman"/>
          <w:sz w:val="28"/>
          <w:szCs w:val="28"/>
        </w:rPr>
        <w:t>разработана в соответствии с Федеральной рабочей программой воспитания и ФГОС НОО. Предназначена для планирования и организации системной воспитательной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в </w:t>
      </w:r>
      <w:r w:rsidR="00B849C2" w:rsidRPr="0071195B">
        <w:rPr>
          <w:rFonts w:ascii="Times New Roman" w:hAnsi="Times New Roman" w:cs="Times New Roman"/>
          <w:sz w:val="28"/>
          <w:szCs w:val="28"/>
        </w:rPr>
        <w:t>М</w:t>
      </w:r>
      <w:r w:rsidR="00B849C2">
        <w:rPr>
          <w:rFonts w:ascii="Times New Roman" w:hAnsi="Times New Roman" w:cs="Times New Roman"/>
          <w:sz w:val="28"/>
          <w:szCs w:val="28"/>
        </w:rPr>
        <w:t>Б</w:t>
      </w:r>
      <w:r w:rsidR="00B849C2" w:rsidRPr="0071195B">
        <w:rPr>
          <w:rFonts w:ascii="Times New Roman" w:hAnsi="Times New Roman" w:cs="Times New Roman"/>
          <w:sz w:val="28"/>
          <w:szCs w:val="28"/>
        </w:rPr>
        <w:t xml:space="preserve">ОУ </w:t>
      </w:r>
      <w:r w:rsidR="00B849C2">
        <w:rPr>
          <w:rFonts w:ascii="Times New Roman" w:hAnsi="Times New Roman" w:cs="Times New Roman"/>
          <w:sz w:val="28"/>
          <w:szCs w:val="28"/>
        </w:rPr>
        <w:t xml:space="preserve">«СЭЛ №21»  </w:t>
      </w:r>
      <w:r>
        <w:rPr>
          <w:rFonts w:ascii="Times New Roman" w:hAnsi="Times New Roman" w:cs="Times New Roman"/>
          <w:sz w:val="28"/>
          <w:szCs w:val="28"/>
        </w:rPr>
        <w:t>; разрабатывается</w:t>
      </w:r>
      <w:r w:rsidRPr="0071195B">
        <w:rPr>
          <w:rFonts w:ascii="Times New Roman" w:hAnsi="Times New Roman" w:cs="Times New Roman"/>
          <w:sz w:val="28"/>
          <w:szCs w:val="28"/>
        </w:rPr>
        <w:t xml:space="preserve"> и утверждается с участием коллегиальных органов управления </w:t>
      </w:r>
      <w:r w:rsidR="00B849C2" w:rsidRPr="0071195B">
        <w:rPr>
          <w:rFonts w:ascii="Times New Roman" w:hAnsi="Times New Roman" w:cs="Times New Roman"/>
          <w:sz w:val="28"/>
          <w:szCs w:val="28"/>
        </w:rPr>
        <w:t>М</w:t>
      </w:r>
      <w:r w:rsidR="00B849C2">
        <w:rPr>
          <w:rFonts w:ascii="Times New Roman" w:hAnsi="Times New Roman" w:cs="Times New Roman"/>
          <w:sz w:val="28"/>
          <w:szCs w:val="28"/>
        </w:rPr>
        <w:t>Б</w:t>
      </w:r>
      <w:r w:rsidR="00B849C2" w:rsidRPr="0071195B">
        <w:rPr>
          <w:rFonts w:ascii="Times New Roman" w:hAnsi="Times New Roman" w:cs="Times New Roman"/>
          <w:sz w:val="28"/>
          <w:szCs w:val="28"/>
        </w:rPr>
        <w:t xml:space="preserve">ОУ </w:t>
      </w:r>
      <w:r w:rsidR="00B849C2">
        <w:rPr>
          <w:rFonts w:ascii="Times New Roman" w:hAnsi="Times New Roman" w:cs="Times New Roman"/>
          <w:sz w:val="28"/>
          <w:szCs w:val="28"/>
        </w:rPr>
        <w:t xml:space="preserve">«СЭЛ №21», </w:t>
      </w:r>
      <w:r>
        <w:rPr>
          <w:rFonts w:ascii="Times New Roman" w:hAnsi="Times New Roman" w:cs="Times New Roman"/>
          <w:sz w:val="28"/>
          <w:szCs w:val="28"/>
        </w:rPr>
        <w:t>в том числе совета обучающихся, совета</w:t>
      </w:r>
      <w:r w:rsidRPr="0071195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предусматривает историческое просвещение, формирование российской культурной и гражданской идентичности обучающихся.</w:t>
      </w:r>
    </w:p>
    <w:p w:rsidR="00B849C2" w:rsidRDefault="00B849C2" w:rsidP="00B849C2">
      <w:pPr>
        <w:tabs>
          <w:tab w:val="left" w:pos="0"/>
          <w:tab w:val="right" w:leader="dot" w:pos="9639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195B" w:rsidRPr="0071195B">
        <w:rPr>
          <w:rFonts w:ascii="Times New Roman" w:hAnsi="Times New Roman" w:cs="Times New Roman"/>
          <w:sz w:val="28"/>
          <w:szCs w:val="28"/>
        </w:rPr>
        <w:t xml:space="preserve">Воспитательная программа является обязательной частью основных образовательных программ </w:t>
      </w:r>
      <w:r w:rsidRPr="007119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195B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«СЭЛ №21»  </w:t>
      </w:r>
      <w:r w:rsidR="0071195B" w:rsidRPr="0071195B">
        <w:rPr>
          <w:rFonts w:ascii="Times New Roman" w:hAnsi="Times New Roman" w:cs="Times New Roman"/>
          <w:sz w:val="28"/>
          <w:szCs w:val="28"/>
        </w:rP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B849C2" w:rsidRDefault="00B849C2" w:rsidP="00B849C2">
      <w:pPr>
        <w:tabs>
          <w:tab w:val="left" w:pos="0"/>
          <w:tab w:val="right" w:leader="dot" w:pos="9639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71195B" w:rsidRPr="0071195B">
        <w:rPr>
          <w:rFonts w:ascii="Times New Roman" w:hAnsi="Times New Roman" w:cs="Times New Roman"/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B849C2" w:rsidRDefault="00B849C2" w:rsidP="00B849C2">
      <w:pPr>
        <w:tabs>
          <w:tab w:val="left" w:pos="0"/>
          <w:tab w:val="right" w:leader="dot" w:pos="9639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195B" w:rsidRPr="0071195B">
        <w:rPr>
          <w:rFonts w:ascii="Times New Roman" w:hAnsi="Times New Roman" w:cs="Times New Roman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B849C2" w:rsidRDefault="00B849C2" w:rsidP="00B849C2">
      <w:pPr>
        <w:tabs>
          <w:tab w:val="left" w:pos="0"/>
          <w:tab w:val="right" w:leader="dot" w:pos="9639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195B" w:rsidRPr="0071195B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F751CF" w:rsidRDefault="00B849C2" w:rsidP="00F751CF">
      <w:pPr>
        <w:tabs>
          <w:tab w:val="left" w:pos="0"/>
          <w:tab w:val="right" w:leader="dot" w:pos="9639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195B" w:rsidRPr="0071195B"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B4E6E" w:rsidRDefault="00F751CF" w:rsidP="00F751CF">
      <w:pPr>
        <w:tabs>
          <w:tab w:val="left" w:pos="0"/>
          <w:tab w:val="right" w:leader="dot" w:pos="9639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195B" w:rsidRPr="0071195B">
        <w:rPr>
          <w:rFonts w:ascii="Times New Roman" w:hAnsi="Times New Roman" w:cs="Times New Roman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1195B" w:rsidRPr="0071195B" w:rsidRDefault="0071195B" w:rsidP="009B4E6E">
      <w:pPr>
        <w:tabs>
          <w:tab w:val="left" w:pos="0"/>
          <w:tab w:val="right" w:leader="dot" w:pos="9639"/>
        </w:tabs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Цель воспитания обучающихся:</w:t>
      </w:r>
      <w:r w:rsidR="009B4E6E">
        <w:rPr>
          <w:rFonts w:ascii="Times New Roman" w:hAnsi="Times New Roman" w:cs="Times New Roman"/>
          <w:sz w:val="28"/>
          <w:szCs w:val="28"/>
        </w:rPr>
        <w:t xml:space="preserve"> </w:t>
      </w:r>
      <w:r w:rsidRPr="0071195B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</w:t>
      </w:r>
      <w:r>
        <w:rPr>
          <w:rFonts w:ascii="Times New Roman" w:hAnsi="Times New Roman" w:cs="Times New Roman"/>
          <w:sz w:val="28"/>
          <w:szCs w:val="28"/>
        </w:rPr>
        <w:t xml:space="preserve">и защитников </w:t>
      </w:r>
      <w:r w:rsidRPr="0071195B">
        <w:rPr>
          <w:rFonts w:ascii="Times New Roman" w:hAnsi="Times New Roman" w:cs="Times New Roman"/>
          <w:sz w:val="28"/>
          <w:szCs w:val="28"/>
        </w:rPr>
        <w:t xml:space="preserve">Отечества и подвигам Героев Отечества, </w:t>
      </w:r>
      <w:r w:rsidRPr="0071195B">
        <w:rPr>
          <w:rFonts w:ascii="Times New Roman" w:hAnsi="Times New Roman" w:cs="Times New Roman"/>
          <w:sz w:val="28"/>
          <w:szCs w:val="28"/>
        </w:rPr>
        <w:lastRenderedPageBreak/>
        <w:t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1195B" w:rsidRPr="0071195B" w:rsidRDefault="0071195B" w:rsidP="00E16495">
      <w:pPr>
        <w:tabs>
          <w:tab w:val="left" w:pos="0"/>
          <w:tab w:val="right" w:leader="dot" w:pos="9639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Задачи воспитания обучающихся: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достижение личностных результатов освоения общеобразовательных программ в соответствии с ФГОС НОО</w:t>
      </w:r>
    </w:p>
    <w:p w:rsidR="00E16495" w:rsidRDefault="0071195B" w:rsidP="00E16495">
      <w:pPr>
        <w:tabs>
          <w:tab w:val="left" w:pos="0"/>
          <w:tab w:val="right" w:leader="dot" w:pos="9498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Личностные результаты освоения обучающимися образовательн</w:t>
      </w:r>
      <w:r>
        <w:rPr>
          <w:rFonts w:ascii="Times New Roman" w:hAnsi="Times New Roman" w:cs="Times New Roman"/>
          <w:sz w:val="28"/>
          <w:szCs w:val="28"/>
        </w:rPr>
        <w:t>ых программ включают:</w:t>
      </w:r>
    </w:p>
    <w:p w:rsidR="0071195B" w:rsidRDefault="0071195B" w:rsidP="00E16495">
      <w:pPr>
        <w:tabs>
          <w:tab w:val="left" w:pos="0"/>
          <w:tab w:val="right" w:leader="dot" w:pos="9498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осознание российской гражданской </w:t>
      </w:r>
      <w:r w:rsidR="00E16495">
        <w:rPr>
          <w:rFonts w:ascii="Times New Roman" w:hAnsi="Times New Roman" w:cs="Times New Roman"/>
          <w:sz w:val="28"/>
          <w:szCs w:val="28"/>
        </w:rPr>
        <w:t xml:space="preserve">идентичности;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95B">
        <w:rPr>
          <w:rFonts w:ascii="Times New Roman" w:hAnsi="Times New Roman" w:cs="Times New Roman"/>
          <w:sz w:val="28"/>
          <w:szCs w:val="28"/>
        </w:rPr>
        <w:t>сформированность</w:t>
      </w:r>
    </w:p>
    <w:p w:rsidR="00E16495" w:rsidRDefault="00E16495" w:rsidP="00E16495">
      <w:pPr>
        <w:tabs>
          <w:tab w:val="left" w:pos="0"/>
          <w:tab w:val="right" w:leader="dot" w:pos="9639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ценностей самостоятельности и  инициативы; готовность </w:t>
      </w:r>
      <w:r w:rsidR="0071195B" w:rsidRPr="0071195B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 xml:space="preserve">чающихся к </w:t>
      </w:r>
    </w:p>
    <w:p w:rsidR="0071195B" w:rsidRPr="0071195B" w:rsidRDefault="0071195B" w:rsidP="00E16495">
      <w:pPr>
        <w:tabs>
          <w:tab w:val="left" w:pos="0"/>
          <w:tab w:val="right" w:leader="dot" w:pos="9639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</w:t>
      </w:r>
      <w:r w:rsidR="00E16495">
        <w:rPr>
          <w:rFonts w:ascii="Times New Roman" w:hAnsi="Times New Roman" w:cs="Times New Roman"/>
          <w:sz w:val="28"/>
          <w:szCs w:val="28"/>
        </w:rPr>
        <w:t xml:space="preserve"> </w:t>
      </w:r>
      <w:r w:rsidRPr="0071195B">
        <w:rPr>
          <w:rFonts w:ascii="Times New Roman" w:hAnsi="Times New Roman" w:cs="Times New Roman"/>
          <w:sz w:val="28"/>
          <w:szCs w:val="28"/>
        </w:rPr>
        <w:t>особого ценностного отношения к себе, окружающим людям и жизни в целом.</w:t>
      </w:r>
    </w:p>
    <w:p w:rsidR="0071195B" w:rsidRPr="0071195B" w:rsidRDefault="0071195B" w:rsidP="00E16495">
      <w:pPr>
        <w:tabs>
          <w:tab w:val="left" w:pos="0"/>
          <w:tab w:val="right" w:leader="dot" w:pos="9639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 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1195B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711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95B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71195B">
        <w:rPr>
          <w:rFonts w:ascii="Times New Roman" w:hAnsi="Times New Roman" w:cs="Times New Roman"/>
          <w:sz w:val="28"/>
          <w:szCs w:val="28"/>
        </w:rPr>
        <w:t>.</w:t>
      </w:r>
    </w:p>
    <w:p w:rsidR="0071195B" w:rsidRPr="0071195B" w:rsidRDefault="0071195B" w:rsidP="00E16495">
      <w:pPr>
        <w:tabs>
          <w:tab w:val="left" w:pos="0"/>
          <w:tab w:val="right" w:leader="dot" w:pos="9639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Программа воспитания реализуется в единстве учебной</w:t>
      </w:r>
      <w:r w:rsidR="00E16495"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 </w:t>
      </w:r>
      <w:r w:rsidRPr="0071195B">
        <w:rPr>
          <w:rFonts w:ascii="Times New Roman" w:hAnsi="Times New Roman" w:cs="Times New Roman"/>
          <w:sz w:val="28"/>
          <w:szCs w:val="28"/>
        </w:rPr>
        <w:t xml:space="preserve"> по основным направлениям воспитания в соответствии с ФГОС НОО и отражает готовность</w:t>
      </w:r>
      <w:r w:rsidR="00E16495">
        <w:rPr>
          <w:rFonts w:ascii="Times New Roman" w:hAnsi="Times New Roman" w:cs="Times New Roman"/>
          <w:sz w:val="28"/>
          <w:szCs w:val="28"/>
        </w:rPr>
        <w:t xml:space="preserve"> </w:t>
      </w:r>
      <w:r w:rsidRPr="0071195B">
        <w:rPr>
          <w:rFonts w:ascii="Times New Roman" w:hAnsi="Times New Roman" w:cs="Times New Roman"/>
          <w:sz w:val="28"/>
          <w:szCs w:val="28"/>
        </w:rPr>
        <w:t>обучающихся руководствоваться ценностями и приобретать первоначальный опыт деятельности на их основе, в том числе в части: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1)</w:t>
      </w:r>
      <w:r w:rsidRPr="0071195B">
        <w:rPr>
          <w:rFonts w:ascii="Times New Roman" w:hAnsi="Times New Roman" w:cs="Times New Roman"/>
          <w:sz w:val="28"/>
          <w:szCs w:val="28"/>
        </w:rPr>
        <w:tab/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</w:r>
      <w:r w:rsidRPr="0071195B">
        <w:rPr>
          <w:rFonts w:ascii="Times New Roman" w:hAnsi="Times New Roman" w:cs="Times New Roman"/>
          <w:sz w:val="28"/>
          <w:szCs w:val="28"/>
        </w:rPr>
        <w:lastRenderedPageBreak/>
        <w:t>уважения к правам, свободам и обязанностям гражданина России, правовой и политической культуры.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2)</w:t>
      </w:r>
      <w:r w:rsidRPr="0071195B">
        <w:rPr>
          <w:rFonts w:ascii="Times New Roman" w:hAnsi="Times New Roman" w:cs="Times New Roman"/>
          <w:sz w:val="28"/>
          <w:szCs w:val="28"/>
        </w:rPr>
        <w:tab/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3)</w:t>
      </w:r>
      <w:r w:rsidRPr="0071195B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4)</w:t>
      </w:r>
      <w:r w:rsidRPr="0071195B">
        <w:rPr>
          <w:rFonts w:ascii="Times New Roman" w:hAnsi="Times New Roman" w:cs="Times New Roman"/>
          <w:sz w:val="28"/>
          <w:szCs w:val="28"/>
        </w:rPr>
        <w:tab/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5)</w:t>
      </w:r>
      <w:r w:rsidRPr="0071195B">
        <w:rPr>
          <w:rFonts w:ascii="Times New Roman" w:hAnsi="Times New Roman" w:cs="Times New Roman"/>
          <w:sz w:val="28"/>
          <w:szCs w:val="28"/>
        </w:rPr>
        <w:tab/>
        <w:t>Физического воспитания,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6)</w:t>
      </w:r>
      <w:r w:rsidRPr="0071195B">
        <w:rPr>
          <w:rFonts w:ascii="Times New Roman" w:hAnsi="Times New Roman" w:cs="Times New Roman"/>
          <w:sz w:val="28"/>
          <w:szCs w:val="28"/>
        </w:rPr>
        <w:tab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7)</w:t>
      </w:r>
      <w:r w:rsidRPr="0071195B">
        <w:rPr>
          <w:rFonts w:ascii="Times New Roman" w:hAnsi="Times New Roman" w:cs="Times New Roman"/>
          <w:sz w:val="28"/>
          <w:szCs w:val="28"/>
        </w:rPr>
        <w:tab/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8)</w:t>
      </w:r>
      <w:r w:rsidRPr="0071195B">
        <w:rPr>
          <w:rFonts w:ascii="Times New Roman" w:hAnsi="Times New Roman" w:cs="Times New Roman"/>
          <w:sz w:val="28"/>
          <w:szCs w:val="28"/>
        </w:rPr>
        <w:tab/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воспитания.</w:t>
      </w:r>
    </w:p>
    <w:p w:rsidR="0071195B" w:rsidRPr="0071195B" w:rsidRDefault="0071195B" w:rsidP="00E16495">
      <w:pPr>
        <w:tabs>
          <w:tab w:val="left" w:pos="0"/>
          <w:tab w:val="right" w:leader="dot" w:pos="9356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95B" w:rsidRPr="0071195B" w:rsidRDefault="0071195B" w:rsidP="00E16495">
      <w:pPr>
        <w:tabs>
          <w:tab w:val="left" w:pos="0"/>
          <w:tab w:val="right" w:leader="dot" w:pos="9639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 xml:space="preserve">Требования к личностным результатам освоения </w:t>
      </w:r>
      <w:proofErr w:type="spellStart"/>
      <w:r w:rsidRPr="0071195B">
        <w:rPr>
          <w:rFonts w:ascii="Times New Roman" w:hAnsi="Times New Roman" w:cs="Times New Roman"/>
          <w:sz w:val="28"/>
          <w:szCs w:val="28"/>
        </w:rPr>
        <w:t>обучающимисяООП</w:t>
      </w:r>
      <w:proofErr w:type="spellEnd"/>
      <w:r w:rsidRPr="0071195B">
        <w:rPr>
          <w:rFonts w:ascii="Times New Roman" w:hAnsi="Times New Roman" w:cs="Times New Roman"/>
          <w:sz w:val="28"/>
          <w:szCs w:val="28"/>
        </w:rPr>
        <w:t xml:space="preserve"> НОО установлены ФГОС НОО.</w:t>
      </w:r>
    </w:p>
    <w:p w:rsidR="0071195B" w:rsidRPr="0071195B" w:rsidRDefault="0071195B" w:rsidP="00E16495">
      <w:pPr>
        <w:tabs>
          <w:tab w:val="left" w:pos="0"/>
          <w:tab w:val="right" w:leader="dot" w:pos="9639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ФГОС НОО.</w:t>
      </w:r>
    </w:p>
    <w:p w:rsidR="0071195B" w:rsidRPr="0071195B" w:rsidRDefault="0071195B" w:rsidP="00E16495">
      <w:pPr>
        <w:tabs>
          <w:tab w:val="left" w:pos="0"/>
          <w:tab w:val="right" w:leader="dot" w:pos="9639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lastRenderedPageBreak/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1195B" w:rsidRPr="0071195B" w:rsidRDefault="0071195B" w:rsidP="00E16495">
      <w:pPr>
        <w:tabs>
          <w:tab w:val="left" w:pos="0"/>
          <w:tab w:val="right" w:leader="dot" w:pos="9639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1. Гражданско-патриотическое воспитание:</w:t>
      </w:r>
    </w:p>
    <w:p w:rsidR="0071195B" w:rsidRPr="0071195B" w:rsidRDefault="0071195B" w:rsidP="00E16495">
      <w:pPr>
        <w:tabs>
          <w:tab w:val="left" w:pos="0"/>
          <w:tab w:val="right" w:leader="dot" w:pos="9639"/>
        </w:tabs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 о Родине — России, её территории, расположении; сознающий принадлежность к своему народу и к общности граждан России, проявляющий уважение к своему и другим народам; понимающий свою сопричастность к прошлому, настоящему и будущему родного края, своей Родины — России, Российского государства; понимающий значение гражданских символов (государственная символика России, своего региона), праздников, мест почитания героев и защитников</w:t>
      </w:r>
      <w:r w:rsidR="00E16495">
        <w:rPr>
          <w:rFonts w:ascii="Times New Roman" w:hAnsi="Times New Roman" w:cs="Times New Roman"/>
          <w:sz w:val="28"/>
          <w:szCs w:val="28"/>
        </w:rPr>
        <w:t xml:space="preserve"> </w:t>
      </w:r>
      <w:r w:rsidRPr="0071195B">
        <w:rPr>
          <w:rFonts w:ascii="Times New Roman" w:hAnsi="Times New Roman" w:cs="Times New Roman"/>
          <w:sz w:val="28"/>
          <w:szCs w:val="28"/>
        </w:rPr>
        <w:t>Отечества, проявляющий к ним уважение; имеющий первоначальные представления о правах и ответственности человека в обществе, гражданских правах и обязанностях;</w:t>
      </w:r>
      <w:r w:rsidR="00E16495">
        <w:rPr>
          <w:rFonts w:ascii="Times New Roman" w:hAnsi="Times New Roman" w:cs="Times New Roman"/>
          <w:sz w:val="28"/>
          <w:szCs w:val="28"/>
        </w:rPr>
        <w:t xml:space="preserve"> </w:t>
      </w:r>
      <w:r w:rsidRPr="0071195B">
        <w:rPr>
          <w:rFonts w:ascii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Духовно-нравственное воспитание: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 сознающий ценность каждой человеческой жизни, признающий индивидуальность и достоинство каждого человека;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Эстетическое воспитание: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lastRenderedPageBreak/>
        <w:t>способный воспринимать и чувствовать прекрасное в быту, природе, искусстве, творчестве людей; проявляющий интерес и уважение к отечественной и мировой художественной культуре;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 xml:space="preserve"> проявляющий стремление к самовыражению в разных видах художественной деятельности, искусстве.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благополучия: бережно относящийся к физическому здоровью, соблюдающий основные правила здорового</w:t>
      </w:r>
      <w:r w:rsidR="00E16495">
        <w:rPr>
          <w:rFonts w:ascii="Times New Roman" w:hAnsi="Times New Roman" w:cs="Times New Roman"/>
          <w:sz w:val="28"/>
          <w:szCs w:val="28"/>
        </w:rPr>
        <w:t xml:space="preserve"> </w:t>
      </w:r>
      <w:r w:rsidRPr="0071195B">
        <w:rPr>
          <w:rFonts w:ascii="Times New Roman" w:hAnsi="Times New Roman" w:cs="Times New Roman"/>
          <w:sz w:val="28"/>
          <w:szCs w:val="28"/>
        </w:rPr>
        <w:t>и безопасного для себя и других людей образа жизни, в том числе в информационной среде; владеющий основными навыками личной и общественной гигиены, безопасного поведения в быту, природе, обществе;</w:t>
      </w:r>
      <w:r w:rsidR="00E16495">
        <w:rPr>
          <w:rFonts w:ascii="Times New Roman" w:hAnsi="Times New Roman" w:cs="Times New Roman"/>
          <w:sz w:val="28"/>
          <w:szCs w:val="28"/>
        </w:rPr>
        <w:t xml:space="preserve"> </w:t>
      </w:r>
      <w:r w:rsidRPr="0071195B">
        <w:rPr>
          <w:rFonts w:ascii="Times New Roman" w:hAnsi="Times New Roman" w:cs="Times New Roman"/>
          <w:sz w:val="28"/>
          <w:szCs w:val="28"/>
        </w:rPr>
        <w:t>ориентированный на физическое развитие с учётом возможностей здоровья, занятия физкультурой и спортом;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Трудовое воспитание: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сознающий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проявляющий интерес к разным профессиям; участвующий в различных видах доступного по возрасту труда, трудовой деятельности.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Экологическое воспитание: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 экологических норм.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Ценности научного познания:</w:t>
      </w:r>
    </w:p>
    <w:p w:rsidR="0071195B" w:rsidRPr="0071195B" w:rsidRDefault="0071195B" w:rsidP="0071195B">
      <w:pPr>
        <w:tabs>
          <w:tab w:val="left" w:pos="0"/>
          <w:tab w:val="right" w:leader="dot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195B">
        <w:rPr>
          <w:rFonts w:ascii="Times New Roman" w:hAnsi="Times New Roman" w:cs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907752" w:rsidRPr="005B0956" w:rsidRDefault="00575270" w:rsidP="005252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_Toc415833119"/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361C3B">
        <w:rPr>
          <w:rFonts w:ascii="Times New Roman" w:hAnsi="Times New Roman" w:cs="Times New Roman"/>
          <w:b/>
          <w:sz w:val="28"/>
          <w:szCs w:val="28"/>
        </w:rPr>
        <w:t>1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>. Направление и содержание программы коррекционной работы</w:t>
      </w:r>
      <w:bookmarkEnd w:id="8"/>
    </w:p>
    <w:p w:rsidR="007B3FB1" w:rsidRDefault="007B3FB1" w:rsidP="003737F1">
      <w:pPr>
        <w:tabs>
          <w:tab w:val="left" w:pos="0"/>
          <w:tab w:val="right" w:leader="dot" w:pos="9639"/>
        </w:tabs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bCs/>
          <w:sz w:val="28"/>
          <w:szCs w:val="28"/>
        </w:rPr>
        <w:lastRenderedPageBreak/>
        <w:t>Программа коррекционной работы</w:t>
      </w:r>
      <w:r w:rsidRPr="00F03F14">
        <w:rPr>
          <w:rFonts w:ascii="Times New Roman" w:hAnsi="Times New Roman" w:cs="Times New Roman"/>
          <w:sz w:val="28"/>
          <w:szCs w:val="28"/>
        </w:rPr>
        <w:t xml:space="preserve"> </w:t>
      </w:r>
      <w:r w:rsidR="00016EF8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Pr="00F03F14">
        <w:rPr>
          <w:rFonts w:ascii="Times New Roman" w:hAnsi="Times New Roman" w:cs="Times New Roman"/>
          <w:sz w:val="28"/>
          <w:szCs w:val="28"/>
        </w:rPr>
        <w:t xml:space="preserve"> индивидуализацию специального сопровождения обучающегося с ЗПР.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>коррекционно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для каждого обучающегося</w:t>
      </w:r>
      <w:r w:rsidR="00016EF8">
        <w:rPr>
          <w:rFonts w:ascii="Times New Roman" w:hAnsi="Times New Roman" w:cs="Times New Roman"/>
          <w:sz w:val="28"/>
          <w:szCs w:val="28"/>
        </w:rPr>
        <w:t xml:space="preserve"> определено</w:t>
      </w:r>
      <w:r w:rsidRPr="00A336DF">
        <w:rPr>
          <w:rFonts w:ascii="Times New Roman" w:hAnsi="Times New Roman" w:cs="Times New Roman"/>
          <w:sz w:val="28"/>
          <w:szCs w:val="28"/>
        </w:rPr>
        <w:t xml:space="preserve"> с учетом его особых образовательных потребно</w:t>
      </w:r>
      <w:r>
        <w:rPr>
          <w:rFonts w:ascii="Times New Roman" w:hAnsi="Times New Roman" w:cs="Times New Roman"/>
          <w:sz w:val="28"/>
          <w:szCs w:val="28"/>
        </w:rPr>
        <w:t>стей на основе рекомендаций ПМПК,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251" w:rsidRPr="00FC2E21" w:rsidRDefault="00565251" w:rsidP="0056525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ОВЗ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выступает создание системы комплексной помощи обучающимся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освоении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коррекция недостатков в физическом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3A3951" w:rsidRDefault="003A3951" w:rsidP="009433D8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67">
        <w:rPr>
          <w:rFonts w:ascii="Times New Roman" w:hAnsi="Times New Roman"/>
          <w:bCs/>
          <w:sz w:val="28"/>
          <w:szCs w:val="28"/>
        </w:rPr>
        <w:t>Направления и содержание программы коррекционной работы  осуществляются во внеурочное время в объеме не менее 5 часов.</w:t>
      </w:r>
      <w:r w:rsidR="00016EF8">
        <w:rPr>
          <w:rFonts w:ascii="Times New Roman" w:hAnsi="Times New Roman"/>
          <w:bCs/>
          <w:sz w:val="28"/>
          <w:szCs w:val="28"/>
        </w:rPr>
        <w:t xml:space="preserve"> Объем и содержание определены</w:t>
      </w:r>
      <w:r w:rsidRPr="00010667">
        <w:rPr>
          <w:rFonts w:ascii="Times New Roman" w:hAnsi="Times New Roman"/>
          <w:bCs/>
          <w:sz w:val="28"/>
          <w:szCs w:val="28"/>
        </w:rPr>
        <w:t xml:space="preserve"> в зависимости от образовательных потребностей обучающихся.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  <w:r w:rsidRPr="00F0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F14">
        <w:rPr>
          <w:rFonts w:ascii="Times New Roman" w:hAnsi="Times New Roman" w:cs="Times New Roman"/>
          <w:sz w:val="28"/>
          <w:szCs w:val="28"/>
        </w:rPr>
        <w:t>обеспечива</w:t>
      </w:r>
      <w:r w:rsidR="00565251">
        <w:rPr>
          <w:rFonts w:ascii="Times New Roman" w:hAnsi="Times New Roman" w:cs="Times New Roman"/>
          <w:sz w:val="28"/>
          <w:szCs w:val="28"/>
        </w:rPr>
        <w:t>ет</w:t>
      </w:r>
      <w:r w:rsidRPr="00F03F14">
        <w:rPr>
          <w:rFonts w:ascii="Times New Roman" w:hAnsi="Times New Roman" w:cs="Times New Roman"/>
          <w:sz w:val="28"/>
          <w:szCs w:val="28"/>
        </w:rPr>
        <w:t>: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оказание помощи в освоении обучающимися с ЗПР АООП НОО;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</w:t>
      </w:r>
      <w:r w:rsidR="00016EF8">
        <w:rPr>
          <w:rFonts w:ascii="Times New Roman" w:hAnsi="Times New Roman" w:cs="Times New Roman"/>
          <w:sz w:val="28"/>
          <w:szCs w:val="28"/>
        </w:rPr>
        <w:t>амма коррекционной работы  содержит</w:t>
      </w:r>
      <w:r w:rsidRPr="00F03F14">
        <w:rPr>
          <w:rFonts w:ascii="Times New Roman" w:hAnsi="Times New Roman" w:cs="Times New Roman"/>
          <w:sz w:val="28"/>
          <w:szCs w:val="28"/>
        </w:rPr>
        <w:t>: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F14">
        <w:rPr>
          <w:rFonts w:ascii="Times New Roman" w:hAnsi="Times New Roman" w:cs="Times New Roman"/>
          <w:sz w:val="28"/>
          <w:szCs w:val="28"/>
        </w:rPr>
        <w:lastRenderedPageBreak/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</w:t>
      </w:r>
      <w:r w:rsidRPr="00F03F14">
        <w:rPr>
          <w:rFonts w:ascii="Times New Roman" w:hAnsi="Times New Roman" w:cs="Times New Roman"/>
          <w:sz w:val="28"/>
          <w:szCs w:val="28"/>
        </w:rPr>
        <w:t>, корректировку коррекционных мероприятий;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5907AE" w:rsidRPr="009433D8" w:rsidRDefault="005907AE" w:rsidP="005907AE">
      <w:pPr>
        <w:pStyle w:val="af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33D8">
        <w:rPr>
          <w:rFonts w:ascii="Times New Roman" w:hAnsi="Times New Roman"/>
          <w:color w:val="auto"/>
          <w:sz w:val="28"/>
          <w:szCs w:val="28"/>
        </w:rPr>
        <w:t xml:space="preserve">Программа коррекционной работы </w:t>
      </w:r>
      <w:r w:rsidR="00C91D8C" w:rsidRPr="009433D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33D8">
        <w:rPr>
          <w:rFonts w:ascii="Times New Roman" w:hAnsi="Times New Roman"/>
          <w:color w:val="auto"/>
          <w:spacing w:val="2"/>
          <w:sz w:val="28"/>
          <w:szCs w:val="28"/>
        </w:rPr>
        <w:t>включа</w:t>
      </w:r>
      <w:r w:rsidR="00016EF8">
        <w:rPr>
          <w:rFonts w:ascii="Times New Roman" w:hAnsi="Times New Roman"/>
          <w:color w:val="auto"/>
          <w:spacing w:val="2"/>
          <w:sz w:val="28"/>
          <w:szCs w:val="28"/>
        </w:rPr>
        <w:t>ет</w:t>
      </w:r>
      <w:r w:rsidRPr="009433D8">
        <w:rPr>
          <w:rFonts w:ascii="Times New Roman" w:hAnsi="Times New Roman"/>
          <w:color w:val="auto"/>
          <w:spacing w:val="2"/>
          <w:sz w:val="28"/>
          <w:szCs w:val="28"/>
        </w:rPr>
        <w:t xml:space="preserve"> в себя взаимосвязанные на</w:t>
      </w:r>
      <w:r w:rsidRPr="009433D8">
        <w:rPr>
          <w:rFonts w:ascii="Times New Roman" w:hAnsi="Times New Roman"/>
          <w:color w:val="auto"/>
          <w:sz w:val="28"/>
          <w:szCs w:val="28"/>
        </w:rPr>
        <w:t>правления, отражающие её основное содержание:</w:t>
      </w:r>
    </w:p>
    <w:p w:rsidR="005907AE" w:rsidRPr="009433D8" w:rsidRDefault="005907AE" w:rsidP="005907AE">
      <w:pPr>
        <w:pStyle w:val="21"/>
      </w:pPr>
      <w:r w:rsidRPr="009433D8">
        <w:rPr>
          <w:iCs/>
          <w:spacing w:val="2"/>
        </w:rPr>
        <w:t>диагностическая работа,</w:t>
      </w:r>
      <w:r w:rsidRPr="009433D8">
        <w:rPr>
          <w:spacing w:val="2"/>
        </w:rPr>
        <w:t xml:space="preserve"> обеспечивающая </w:t>
      </w:r>
      <w:r w:rsidRPr="009433D8">
        <w:t>проведение комплексного обследования обучающихся с ЗПР и подготовку ре</w:t>
      </w:r>
      <w:r w:rsidRPr="009433D8">
        <w:rPr>
          <w:spacing w:val="2"/>
        </w:rPr>
        <w:t xml:space="preserve">комендаций по оказанию им </w:t>
      </w:r>
      <w:proofErr w:type="spellStart"/>
      <w:r w:rsidRPr="009433D8">
        <w:rPr>
          <w:spacing w:val="2"/>
        </w:rPr>
        <w:t>психолого­медико­педагогиче</w:t>
      </w:r>
      <w:r w:rsidRPr="009433D8">
        <w:t>ской</w:t>
      </w:r>
      <w:proofErr w:type="spellEnd"/>
      <w:r w:rsidRPr="009433D8">
        <w:t xml:space="preserve"> помощи;</w:t>
      </w:r>
    </w:p>
    <w:p w:rsidR="005907AE" w:rsidRPr="009433D8" w:rsidRDefault="005907AE" w:rsidP="005907AE">
      <w:pPr>
        <w:pStyle w:val="21"/>
      </w:pPr>
      <w:proofErr w:type="spellStart"/>
      <w:r w:rsidRPr="009433D8">
        <w:rPr>
          <w:iCs/>
        </w:rPr>
        <w:t>коррекционно­развивающая</w:t>
      </w:r>
      <w:proofErr w:type="spellEnd"/>
      <w:r w:rsidRPr="009433D8">
        <w:rPr>
          <w:iCs/>
        </w:rPr>
        <w:t xml:space="preserve"> работа,</w:t>
      </w:r>
      <w:r w:rsidRPr="009433D8"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5907AE" w:rsidRPr="009433D8" w:rsidRDefault="005907AE" w:rsidP="005907AE">
      <w:pPr>
        <w:pStyle w:val="21"/>
        <w:rPr>
          <w:spacing w:val="-2"/>
        </w:rPr>
      </w:pPr>
      <w:r w:rsidRPr="009433D8">
        <w:rPr>
          <w:iCs/>
          <w:spacing w:val="2"/>
        </w:rPr>
        <w:t>консультативная работа,</w:t>
      </w:r>
      <w:r w:rsidRPr="009433D8">
        <w:rPr>
          <w:spacing w:val="2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 w:rsidRPr="009433D8">
        <w:t xml:space="preserve">дифференцированных </w:t>
      </w:r>
      <w:proofErr w:type="spellStart"/>
      <w:r w:rsidRPr="009433D8">
        <w:t>психолого­педагогических</w:t>
      </w:r>
      <w:proofErr w:type="spellEnd"/>
      <w:r w:rsidRPr="009433D8">
        <w:t xml:space="preserve"> условий об</w:t>
      </w:r>
      <w:r w:rsidRPr="009433D8">
        <w:rPr>
          <w:spacing w:val="-2"/>
        </w:rPr>
        <w:t>учения, воспитания, коррекции, развития и социализации;</w:t>
      </w:r>
    </w:p>
    <w:p w:rsidR="005907AE" w:rsidRPr="009433D8" w:rsidRDefault="005907AE" w:rsidP="005907AE">
      <w:pPr>
        <w:pStyle w:val="21"/>
      </w:pPr>
      <w:proofErr w:type="spellStart"/>
      <w:r w:rsidRPr="009433D8">
        <w:rPr>
          <w:iCs/>
          <w:spacing w:val="2"/>
        </w:rPr>
        <w:lastRenderedPageBreak/>
        <w:t>информационно­просветительская</w:t>
      </w:r>
      <w:proofErr w:type="spellEnd"/>
      <w:r w:rsidRPr="009433D8">
        <w:rPr>
          <w:iCs/>
          <w:spacing w:val="2"/>
        </w:rPr>
        <w:t xml:space="preserve"> работа,</w:t>
      </w:r>
      <w:r w:rsidRPr="009433D8">
        <w:rPr>
          <w:spacing w:val="2"/>
        </w:rPr>
        <w:t xml:space="preserve"> направленная на разъяснительную деятельность по вопросам, связанным </w:t>
      </w:r>
      <w:r w:rsidRPr="009433D8">
        <w:t>с особенностями образовательного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65640F" w:rsidRPr="009433D8" w:rsidRDefault="0065640F" w:rsidP="006564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3D8">
        <w:rPr>
          <w:rFonts w:hAnsi="Times New Roman"/>
          <w:color w:val="auto"/>
          <w:sz w:val="28"/>
          <w:szCs w:val="28"/>
        </w:rPr>
        <w:t>Коррекционная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работа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="00016EF8">
        <w:rPr>
          <w:rFonts w:hAnsi="Times New Roman"/>
          <w:color w:val="auto"/>
          <w:sz w:val="28"/>
          <w:szCs w:val="28"/>
        </w:rPr>
        <w:t>включает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систематическое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ascii="Times New Roman"/>
          <w:color w:val="auto"/>
          <w:sz w:val="28"/>
          <w:szCs w:val="28"/>
        </w:rPr>
        <w:t xml:space="preserve">- </w:t>
      </w:r>
      <w:r w:rsidRPr="009433D8">
        <w:rPr>
          <w:rFonts w:hAnsi="Times New Roman"/>
          <w:color w:val="auto"/>
          <w:sz w:val="28"/>
          <w:szCs w:val="28"/>
        </w:rPr>
        <w:t>педагогическое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наблюдение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учебной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внеурочной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деятельности</w:t>
      </w:r>
      <w:r w:rsidR="00C91D8C" w:rsidRPr="009433D8">
        <w:rPr>
          <w:rFonts w:hAnsi="Times New Roman"/>
          <w:color w:val="auto"/>
          <w:sz w:val="28"/>
          <w:szCs w:val="28"/>
        </w:rPr>
        <w:t>,</w:t>
      </w:r>
      <w:r w:rsidRPr="009433D8">
        <w:rPr>
          <w:rFonts w:asci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разработку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реализацию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индивидуального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маршрута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комплексного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–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педагогического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сопровождения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каждого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обучающегося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ЗПР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основе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ascii="Times New Roman"/>
          <w:color w:val="auto"/>
          <w:sz w:val="28"/>
          <w:szCs w:val="28"/>
        </w:rPr>
        <w:t>-</w:t>
      </w:r>
      <w:r w:rsidRPr="009433D8">
        <w:rPr>
          <w:rFonts w:hAnsi="Times New Roman"/>
          <w:color w:val="auto"/>
          <w:sz w:val="28"/>
          <w:szCs w:val="28"/>
        </w:rPr>
        <w:t>педагогической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характеристики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составленной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результатам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изучения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его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особенностей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возможностей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развития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выявления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трудностей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овладении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содержанием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начального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общего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образования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особенностей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личностного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развития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межличностного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взаимодействия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детьми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взрослыми</w:t>
      </w:r>
      <w:r w:rsidR="00016EF8">
        <w:rPr>
          <w:rFonts w:hAnsi="Times New Roman"/>
          <w:color w:val="auto"/>
          <w:sz w:val="28"/>
          <w:szCs w:val="28"/>
        </w:rPr>
        <w:t>.</w:t>
      </w:r>
    </w:p>
    <w:p w:rsidR="005907AE" w:rsidRPr="009433D8" w:rsidRDefault="005907AE" w:rsidP="00590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3D8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в коррекционно</w:t>
      </w:r>
      <w:r w:rsidR="0065640F" w:rsidRPr="009433D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t xml:space="preserve">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</w:t>
      </w:r>
      <w:r w:rsidRPr="009433D8">
        <w:rPr>
          <w:rFonts w:ascii="Times New Roman" w:hAnsi="Times New Roman"/>
          <w:color w:val="auto"/>
          <w:sz w:val="28"/>
          <w:szCs w:val="28"/>
        </w:rPr>
        <w:t>зрительно-моторной координации;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565251" w:rsidRPr="00F03F14" w:rsidRDefault="00565251" w:rsidP="0056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</w:t>
      </w:r>
      <w:r w:rsidRPr="00F03F14">
        <w:rPr>
          <w:rFonts w:ascii="Times New Roman" w:hAnsi="Times New Roman" w:cs="Times New Roman"/>
          <w:sz w:val="28"/>
          <w:szCs w:val="28"/>
        </w:rPr>
        <w:lastRenderedPageBreak/>
        <w:t>оказывается помощь в освоении нового учебного материала на уроке и в освоении АООП НОО в целом.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При возникновении трудностей в освоении обучающимся с ЗПР содержания АООП НОО педагоги, осуществляющие психолого-педа</w:t>
      </w:r>
      <w:r w:rsidR="00016EF8">
        <w:rPr>
          <w:rFonts w:ascii="Times New Roman" w:hAnsi="Times New Roman" w:cs="Times New Roman"/>
          <w:sz w:val="28"/>
          <w:szCs w:val="28"/>
        </w:rPr>
        <w:t>гогическое сопровождение,  оперативно дополняют</w:t>
      </w:r>
      <w:r w:rsidRPr="00F03F14">
        <w:rPr>
          <w:rFonts w:ascii="Times New Roman" w:hAnsi="Times New Roman" w:cs="Times New Roman"/>
          <w:sz w:val="28"/>
          <w:szCs w:val="28"/>
        </w:rPr>
        <w:t xml:space="preserve">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3571C7" w:rsidRDefault="003571C7" w:rsidP="003571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 xml:space="preserve">Основными механизмами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32C9E">
        <w:rPr>
          <w:rFonts w:ascii="Times New Roman" w:hAnsi="Times New Roman"/>
          <w:sz w:val="28"/>
          <w:szCs w:val="28"/>
        </w:rPr>
        <w:t>коррекционной работы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3571C7" w:rsidRDefault="003571C7" w:rsidP="003571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>оптимально выстроенное взаимодействие специалистов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132C9E">
        <w:rPr>
          <w:rFonts w:ascii="Times New Roman" w:hAnsi="Times New Roman"/>
          <w:sz w:val="28"/>
          <w:szCs w:val="28"/>
        </w:rPr>
        <w:t>, обеспечивающее системное сопровождение обучающихся специалистами различного профиля</w:t>
      </w:r>
      <w:r>
        <w:rPr>
          <w:rFonts w:ascii="Times New Roman" w:hAnsi="Times New Roman"/>
          <w:sz w:val="28"/>
          <w:szCs w:val="28"/>
        </w:rPr>
        <w:t>;</w:t>
      </w:r>
    </w:p>
    <w:p w:rsidR="003571C7" w:rsidRPr="00132C9E" w:rsidRDefault="003571C7" w:rsidP="003571C7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 xml:space="preserve">социальное партнёрство, предполагающее профессиональное взаимодействие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132C9E">
        <w:rPr>
          <w:rFonts w:ascii="Times New Roman" w:hAnsi="Times New Roman"/>
          <w:sz w:val="28"/>
          <w:szCs w:val="28"/>
        </w:rPr>
        <w:t xml:space="preserve"> с внешними ресурсами (организациями различных ведомств, общественными организациями и другими институтами общества).</w:t>
      </w:r>
    </w:p>
    <w:p w:rsid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</w:t>
      </w:r>
      <w:r w:rsidRPr="00F03F14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 w:rsidRPr="00F03F14">
        <w:rPr>
          <w:rFonts w:ascii="Times New Roman" w:hAnsi="Times New Roman" w:cs="Times New Roman"/>
          <w:sz w:val="28"/>
          <w:szCs w:val="28"/>
        </w:rPr>
        <w:t xml:space="preserve"> обучающихся с ЗПР осуществляют специалисты: учитель-дефектолог, логопед,  педагог-психолог, имеющий соответствующую профильную подготовку, социальный педагог, педагог дополнительного образования. </w:t>
      </w:r>
    </w:p>
    <w:p w:rsidR="00F13801" w:rsidRPr="00F03F14" w:rsidRDefault="00F03F14" w:rsidP="00F03F1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</w:t>
      </w:r>
      <w:r w:rsidR="00016EF8">
        <w:rPr>
          <w:rFonts w:ascii="Times New Roman" w:hAnsi="Times New Roman" w:cs="Times New Roman"/>
          <w:sz w:val="28"/>
          <w:szCs w:val="28"/>
        </w:rPr>
        <w:t>амма коррекционной работы  содержит</w:t>
      </w:r>
      <w:r w:rsidRPr="00F03F14">
        <w:rPr>
          <w:rFonts w:ascii="Times New Roman" w:hAnsi="Times New Roman" w:cs="Times New Roman"/>
          <w:sz w:val="28"/>
          <w:szCs w:val="28"/>
        </w:rPr>
        <w:t>: цель, задачи</w:t>
      </w:r>
      <w:r w:rsidRPr="00F03F14">
        <w:rPr>
          <w:rFonts w:ascii="Times New Roman" w:hAnsi="Times New Roman" w:cs="Times New Roman"/>
          <w:caps/>
          <w:sz w:val="28"/>
          <w:szCs w:val="28"/>
        </w:rPr>
        <w:t>,</w:t>
      </w:r>
      <w:r w:rsidRPr="00F03F14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</w:t>
      </w:r>
      <w:r w:rsidRPr="00F03F14">
        <w:rPr>
          <w:rFonts w:ascii="Times New Roman" w:hAnsi="Times New Roman" w:cs="Times New Roman"/>
          <w:sz w:val="28"/>
          <w:szCs w:val="28"/>
        </w:rPr>
        <w:lastRenderedPageBreak/>
        <w:t>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FB065A" w:rsidRDefault="00853FD5" w:rsidP="00F03F1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коррекционной работы </w:t>
      </w:r>
      <w:r w:rsidR="00016EF8">
        <w:rPr>
          <w:rFonts w:ascii="Times New Roman" w:hAnsi="Times New Roman" w:cs="Times New Roman"/>
          <w:color w:val="auto"/>
          <w:spacing w:val="2"/>
          <w:sz w:val="28"/>
          <w:szCs w:val="28"/>
        </w:rPr>
        <w:t>разработана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016EF8" w:rsidRPr="00016EF8">
        <w:rPr>
          <w:rFonts w:ascii="Times New Roman" w:hAnsi="Times New Roman" w:cs="Times New Roman"/>
          <w:color w:val="auto"/>
          <w:spacing w:val="2"/>
          <w:sz w:val="28"/>
          <w:szCs w:val="28"/>
        </w:rPr>
        <w:t>МБОУ СОШ №6</w:t>
      </w:r>
      <w:r w:rsidR="00016EF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самостоятельно в соответствии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ФГОС НОО обучающихся с ОВЗ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 с учётом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НОО обучающихся с ЗПР</w:t>
      </w:r>
      <w:r w:rsidRPr="00853FD5">
        <w:rPr>
          <w:rFonts w:ascii="Times New Roman" w:hAnsi="Times New Roman" w:cs="Times New Roman"/>
          <w:color w:val="auto"/>
          <w:spacing w:val="2"/>
          <w:sz w:val="28"/>
          <w:szCs w:val="28"/>
          <w:vertAlign w:val="superscript"/>
        </w:rPr>
        <w:footnoteReference w:id="6"/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804F1C" w:rsidRDefault="00804F1C" w:rsidP="007C634A">
      <w:pPr>
        <w:widowControl w:val="0"/>
        <w:suppressAutoHyphens w:val="0"/>
        <w:autoSpaceDE w:val="0"/>
        <w:autoSpaceDN w:val="0"/>
        <w:spacing w:after="0" w:line="240" w:lineRule="auto"/>
        <w:ind w:left="5064"/>
        <w:outlineLvl w:val="2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</w:pPr>
    </w:p>
    <w:p w:rsidR="00804F1C" w:rsidRDefault="00804F1C" w:rsidP="007C634A">
      <w:pPr>
        <w:widowControl w:val="0"/>
        <w:suppressAutoHyphens w:val="0"/>
        <w:autoSpaceDE w:val="0"/>
        <w:autoSpaceDN w:val="0"/>
        <w:spacing w:after="0" w:line="240" w:lineRule="auto"/>
        <w:ind w:left="5064"/>
        <w:outlineLvl w:val="2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</w:pPr>
    </w:p>
    <w:p w:rsidR="007C634A" w:rsidRPr="007C634A" w:rsidRDefault="00E02364" w:rsidP="00E02364">
      <w:pPr>
        <w:widowControl w:val="0"/>
        <w:suppressAutoHyphens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  <w:t xml:space="preserve">                                                  </w:t>
      </w:r>
      <w:r w:rsidR="007C634A" w:rsidRPr="007C634A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</w:rPr>
        <w:t>План</w:t>
      </w:r>
      <w:r w:rsidR="007C634A" w:rsidRPr="007C634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kern w:val="0"/>
          <w:sz w:val="28"/>
          <w:szCs w:val="28"/>
        </w:rPr>
        <w:t xml:space="preserve"> </w:t>
      </w:r>
      <w:r w:rsidR="007C634A" w:rsidRPr="007C634A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</w:rPr>
        <w:t>реализации</w:t>
      </w:r>
      <w:r w:rsidR="007C634A" w:rsidRPr="007C634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kern w:val="0"/>
          <w:sz w:val="28"/>
          <w:szCs w:val="28"/>
        </w:rPr>
        <w:t xml:space="preserve"> </w:t>
      </w:r>
      <w:r w:rsidR="007C634A" w:rsidRPr="007C634A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</w:rPr>
        <w:t>программы</w:t>
      </w:r>
    </w:p>
    <w:p w:rsidR="007C634A" w:rsidRPr="007C634A" w:rsidRDefault="007C634A" w:rsidP="00E02364">
      <w:pPr>
        <w:widowControl w:val="0"/>
        <w:suppressAutoHyphens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</w:rPr>
      </w:pPr>
    </w:p>
    <w:p w:rsidR="007C634A" w:rsidRPr="007C634A" w:rsidRDefault="007C634A" w:rsidP="00E02364">
      <w:pPr>
        <w:widowControl w:val="0"/>
        <w:suppressAutoHyphens w:val="0"/>
        <w:autoSpaceDE w:val="0"/>
        <w:autoSpaceDN w:val="0"/>
        <w:spacing w:after="0" w:line="240" w:lineRule="auto"/>
        <w:ind w:left="1682" w:right="947" w:firstLine="720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7C634A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Коррекционная работа реализуется поэтапно. Последовательность этапов и их</w:t>
      </w:r>
      <w:r w:rsidRPr="007C634A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</w:rPr>
        <w:t xml:space="preserve"> </w:t>
      </w:r>
      <w:r w:rsidRPr="007C634A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адресность</w:t>
      </w:r>
      <w:r w:rsidRPr="007C634A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</w:rPr>
        <w:t xml:space="preserve"> </w:t>
      </w:r>
      <w:r w:rsidRPr="007C634A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создают</w:t>
      </w:r>
      <w:r w:rsidRPr="007C634A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</w:rPr>
        <w:t xml:space="preserve"> </w:t>
      </w:r>
      <w:r w:rsidRPr="007C634A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необходимые</w:t>
      </w:r>
      <w:r w:rsidRPr="007C634A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</w:rPr>
        <w:t xml:space="preserve"> </w:t>
      </w:r>
      <w:r w:rsidRPr="007C634A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предпосылки</w:t>
      </w:r>
      <w:r w:rsidRPr="007C634A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</w:rPr>
        <w:t xml:space="preserve"> </w:t>
      </w:r>
      <w:r w:rsidRPr="007C634A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для</w:t>
      </w:r>
      <w:r w:rsidRPr="007C634A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</w:rPr>
        <w:t xml:space="preserve"> </w:t>
      </w:r>
      <w:r w:rsidRPr="007C634A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устранения</w:t>
      </w:r>
      <w:r w:rsidRPr="007C634A">
        <w:rPr>
          <w:rFonts w:ascii="Times New Roman" w:eastAsia="Times New Roman" w:hAnsi="Times New Roman" w:cs="Times New Roman"/>
          <w:color w:val="auto"/>
          <w:spacing w:val="1"/>
          <w:kern w:val="0"/>
          <w:sz w:val="28"/>
          <w:szCs w:val="28"/>
        </w:rPr>
        <w:t xml:space="preserve"> </w:t>
      </w:r>
      <w:proofErr w:type="spellStart"/>
      <w:r w:rsidRPr="007C634A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дезорганизующих</w:t>
      </w:r>
      <w:proofErr w:type="spellEnd"/>
      <w:r w:rsidRPr="007C634A">
        <w:rPr>
          <w:rFonts w:ascii="Times New Roman" w:eastAsia="Times New Roman" w:hAnsi="Times New Roman" w:cs="Times New Roman"/>
          <w:color w:val="auto"/>
          <w:spacing w:val="-57"/>
          <w:kern w:val="0"/>
          <w:sz w:val="28"/>
          <w:szCs w:val="28"/>
        </w:rPr>
        <w:t xml:space="preserve"> </w:t>
      </w:r>
      <w:r w:rsidRPr="007C634A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факторов.</w:t>
      </w:r>
    </w:p>
    <w:p w:rsidR="007C634A" w:rsidRPr="007C634A" w:rsidRDefault="007C634A" w:rsidP="007C634A">
      <w:pPr>
        <w:widowControl w:val="0"/>
        <w:suppressAutoHyphens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70"/>
      </w:tblGrid>
      <w:tr w:rsidR="007C634A" w:rsidRPr="007C634A" w:rsidTr="00A64349">
        <w:trPr>
          <w:trHeight w:val="277"/>
        </w:trPr>
        <w:tc>
          <w:tcPr>
            <w:tcW w:w="4786" w:type="dxa"/>
          </w:tcPr>
          <w:p w:rsidR="007C634A" w:rsidRPr="007C634A" w:rsidRDefault="007C634A" w:rsidP="007C634A">
            <w:pPr>
              <w:suppressAutoHyphens w:val="0"/>
              <w:spacing w:after="0" w:line="258" w:lineRule="exact"/>
              <w:ind w:left="1307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Содержание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570" w:type="dxa"/>
          </w:tcPr>
          <w:p w:rsidR="007C634A" w:rsidRPr="007C634A" w:rsidRDefault="007C634A" w:rsidP="007C634A">
            <w:pPr>
              <w:suppressAutoHyphens w:val="0"/>
              <w:spacing w:after="0" w:line="258" w:lineRule="exact"/>
              <w:ind w:left="736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Организационная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7C634A" w:rsidRPr="007C634A" w:rsidTr="00A64349">
        <w:trPr>
          <w:trHeight w:val="277"/>
        </w:trPr>
        <w:tc>
          <w:tcPr>
            <w:tcW w:w="9356" w:type="dxa"/>
            <w:gridSpan w:val="2"/>
          </w:tcPr>
          <w:p w:rsidR="007C634A" w:rsidRPr="007C634A" w:rsidRDefault="007C634A" w:rsidP="007C634A">
            <w:pPr>
              <w:suppressAutoHyphens w:val="0"/>
              <w:spacing w:after="0" w:line="258" w:lineRule="exact"/>
              <w:ind w:left="1340" w:right="143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I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этап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</w:rPr>
              <w:t>Подготовительный</w:t>
            </w:r>
            <w:proofErr w:type="spellEnd"/>
          </w:p>
        </w:tc>
      </w:tr>
      <w:tr w:rsidR="007C634A" w:rsidRPr="007C634A" w:rsidTr="00A64349">
        <w:trPr>
          <w:trHeight w:val="3417"/>
        </w:trPr>
        <w:tc>
          <w:tcPr>
            <w:tcW w:w="4786" w:type="dxa"/>
          </w:tcPr>
          <w:p w:rsidR="007C634A" w:rsidRPr="007C634A" w:rsidRDefault="007C634A" w:rsidP="00C9576A">
            <w:pPr>
              <w:numPr>
                <w:ilvl w:val="0"/>
                <w:numId w:val="35"/>
              </w:numPr>
              <w:tabs>
                <w:tab w:val="left" w:pos="718"/>
              </w:tabs>
              <w:suppressAutoHyphens w:val="0"/>
              <w:spacing w:after="0" w:line="268" w:lineRule="exact"/>
              <w:ind w:left="717" w:hanging="577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подбор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методов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изучения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личности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5"/>
              </w:numPr>
              <w:tabs>
                <w:tab w:val="left" w:pos="718"/>
                <w:tab w:val="left" w:pos="2099"/>
                <w:tab w:val="left" w:pos="3597"/>
              </w:tabs>
              <w:suppressAutoHyphens w:val="0"/>
              <w:spacing w:after="0" w:line="240" w:lineRule="auto"/>
              <w:ind w:right="238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подбор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ab/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методик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ab/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</w:rPr>
              <w:t>изучения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58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психологических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особенностей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5"/>
              </w:numPr>
              <w:tabs>
                <w:tab w:val="left" w:pos="718"/>
              </w:tabs>
              <w:suppressAutoHyphens w:val="0"/>
              <w:spacing w:after="0" w:line="240" w:lineRule="auto"/>
              <w:ind w:right="238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подбор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методик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для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определения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уровня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обученности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обучаемости,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воспитанности,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воспитуемости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5"/>
              </w:numPr>
              <w:tabs>
                <w:tab w:val="left" w:pos="718"/>
              </w:tabs>
              <w:suppressAutoHyphens w:val="0"/>
              <w:spacing w:after="0" w:line="240" w:lineRule="auto"/>
              <w:ind w:right="239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подбор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методик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изучения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семьи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обучающихся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5"/>
              </w:numPr>
              <w:tabs>
                <w:tab w:val="left" w:pos="718"/>
              </w:tabs>
              <w:suppressAutoHyphens w:val="0"/>
              <w:spacing w:after="0" w:line="240" w:lineRule="auto"/>
              <w:ind w:right="239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методическая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практическая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подготовка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педагогических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кадров</w:t>
            </w:r>
          </w:p>
        </w:tc>
        <w:tc>
          <w:tcPr>
            <w:tcW w:w="4570" w:type="dxa"/>
          </w:tcPr>
          <w:p w:rsidR="007C634A" w:rsidRPr="007C634A" w:rsidRDefault="007C634A" w:rsidP="00C9576A">
            <w:pPr>
              <w:numPr>
                <w:ilvl w:val="0"/>
                <w:numId w:val="34"/>
              </w:numPr>
              <w:tabs>
                <w:tab w:val="left" w:pos="717"/>
              </w:tabs>
              <w:suppressAutoHyphens w:val="0"/>
              <w:spacing w:after="0" w:line="268" w:lineRule="exact"/>
              <w:ind w:left="717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изучение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состояние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вопроса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4"/>
              </w:numPr>
              <w:tabs>
                <w:tab w:val="left" w:pos="717"/>
              </w:tabs>
              <w:suppressAutoHyphens w:val="0"/>
              <w:spacing w:before="120" w:after="0" w:line="240" w:lineRule="auto"/>
              <w:ind w:left="717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предварительное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планирование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4"/>
              </w:numPr>
              <w:tabs>
                <w:tab w:val="left" w:pos="717"/>
              </w:tabs>
              <w:suppressAutoHyphens w:val="0"/>
              <w:spacing w:before="120" w:after="0" w:line="240" w:lineRule="auto"/>
              <w:ind w:right="238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разработка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отбор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оптимального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содержания, методов и форм предстоящей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деятельности</w:t>
            </w:r>
          </w:p>
          <w:p w:rsidR="007C634A" w:rsidRPr="007C634A" w:rsidRDefault="007C634A" w:rsidP="00C9576A">
            <w:pPr>
              <w:numPr>
                <w:ilvl w:val="0"/>
                <w:numId w:val="34"/>
              </w:numPr>
              <w:tabs>
                <w:tab w:val="left" w:pos="717"/>
              </w:tabs>
              <w:suppressAutoHyphens w:val="0"/>
              <w:spacing w:after="0" w:line="240" w:lineRule="auto"/>
              <w:ind w:right="240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обеспечение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условий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предстоящей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деятельности</w:t>
            </w:r>
          </w:p>
          <w:p w:rsidR="007C634A" w:rsidRPr="007C634A" w:rsidRDefault="007C634A" w:rsidP="00C9576A">
            <w:pPr>
              <w:numPr>
                <w:ilvl w:val="0"/>
                <w:numId w:val="34"/>
              </w:numPr>
              <w:tabs>
                <w:tab w:val="left" w:pos="717"/>
              </w:tabs>
              <w:suppressAutoHyphens w:val="0"/>
              <w:spacing w:after="0" w:line="240" w:lineRule="auto"/>
              <w:ind w:right="239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подбор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людей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распределение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конкретных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3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участников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работы</w:t>
            </w:r>
          </w:p>
          <w:p w:rsidR="007C634A" w:rsidRPr="007C634A" w:rsidRDefault="007C634A" w:rsidP="00C9576A">
            <w:pPr>
              <w:numPr>
                <w:ilvl w:val="0"/>
                <w:numId w:val="34"/>
              </w:numPr>
              <w:tabs>
                <w:tab w:val="left" w:pos="717"/>
                <w:tab w:val="left" w:pos="2641"/>
                <w:tab w:val="left" w:pos="3964"/>
              </w:tabs>
              <w:suppressAutoHyphens w:val="0"/>
              <w:spacing w:after="0" w:line="270" w:lineRule="atLeast"/>
              <w:ind w:right="238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постановка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ab/>
              <w:t>задач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ab/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>перед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8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исполнителями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создание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настроя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на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работу</w:t>
            </w:r>
          </w:p>
        </w:tc>
      </w:tr>
      <w:tr w:rsidR="00575D69" w:rsidRPr="007C634A" w:rsidTr="001E623E">
        <w:trPr>
          <w:trHeight w:val="445"/>
        </w:trPr>
        <w:tc>
          <w:tcPr>
            <w:tcW w:w="9356" w:type="dxa"/>
            <w:gridSpan w:val="2"/>
          </w:tcPr>
          <w:p w:rsidR="00575D69" w:rsidRPr="00575D69" w:rsidRDefault="00575D69" w:rsidP="001E623E">
            <w:pPr>
              <w:tabs>
                <w:tab w:val="left" w:pos="717"/>
              </w:tabs>
              <w:suppressAutoHyphens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 xml:space="preserve"> этап. Сбор информации (начало учебного года)</w:t>
            </w:r>
          </w:p>
        </w:tc>
      </w:tr>
      <w:tr w:rsidR="007C634A" w:rsidRPr="007C634A" w:rsidTr="00A64349">
        <w:trPr>
          <w:trHeight w:val="2572"/>
        </w:trPr>
        <w:tc>
          <w:tcPr>
            <w:tcW w:w="4786" w:type="dxa"/>
          </w:tcPr>
          <w:p w:rsidR="007C634A" w:rsidRPr="007C634A" w:rsidRDefault="007C634A" w:rsidP="00C9576A">
            <w:pPr>
              <w:numPr>
                <w:ilvl w:val="0"/>
                <w:numId w:val="33"/>
              </w:numPr>
              <w:tabs>
                <w:tab w:val="left" w:pos="868"/>
                <w:tab w:val="left" w:pos="869"/>
              </w:tabs>
              <w:suppressAutoHyphens w:val="0"/>
              <w:spacing w:after="0" w:line="240" w:lineRule="auto"/>
              <w:ind w:right="54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lastRenderedPageBreak/>
              <w:t>проведение бесед, тестирования,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анкетирования,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экспертных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оценок,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наблюдения, логопедического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обследования</w:t>
            </w:r>
          </w:p>
          <w:p w:rsidR="007C634A" w:rsidRPr="007C634A" w:rsidRDefault="007C634A" w:rsidP="00C9576A">
            <w:pPr>
              <w:numPr>
                <w:ilvl w:val="0"/>
                <w:numId w:val="33"/>
              </w:numPr>
              <w:tabs>
                <w:tab w:val="left" w:pos="868"/>
                <w:tab w:val="left" w:pos="869"/>
              </w:tabs>
              <w:suppressAutoHyphens w:val="0"/>
              <w:spacing w:after="0" w:line="240" w:lineRule="auto"/>
              <w:ind w:left="86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изучение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личных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дел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учащихся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3"/>
              </w:numPr>
              <w:tabs>
                <w:tab w:val="left" w:pos="717"/>
                <w:tab w:val="left" w:pos="718"/>
              </w:tabs>
              <w:suppressAutoHyphens w:val="0"/>
              <w:spacing w:after="0" w:line="240" w:lineRule="auto"/>
              <w:ind w:left="717" w:hanging="577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изучение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листа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здоровья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учащихся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3"/>
              </w:numPr>
              <w:tabs>
                <w:tab w:val="left" w:pos="868"/>
                <w:tab w:val="left" w:pos="869"/>
              </w:tabs>
              <w:suppressAutoHyphens w:val="0"/>
              <w:spacing w:after="0" w:line="240" w:lineRule="auto"/>
              <w:ind w:right="794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консультация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врачей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других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специалистов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3"/>
              </w:numPr>
              <w:tabs>
                <w:tab w:val="left" w:pos="868"/>
                <w:tab w:val="left" w:pos="869"/>
              </w:tabs>
              <w:suppressAutoHyphens w:val="0"/>
              <w:spacing w:after="0" w:line="240" w:lineRule="auto"/>
              <w:ind w:left="86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посещение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семей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2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4570" w:type="dxa"/>
          </w:tcPr>
          <w:p w:rsidR="007C634A" w:rsidRPr="007C634A" w:rsidRDefault="007C634A" w:rsidP="00C9576A">
            <w:pPr>
              <w:numPr>
                <w:ilvl w:val="0"/>
                <w:numId w:val="32"/>
              </w:numPr>
              <w:tabs>
                <w:tab w:val="left" w:pos="717"/>
              </w:tabs>
              <w:suppressAutoHyphens w:val="0"/>
              <w:spacing w:after="0" w:line="240" w:lineRule="auto"/>
              <w:ind w:right="239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консультативная помощь в процессе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сбора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информации</w:t>
            </w:r>
          </w:p>
          <w:p w:rsidR="007C634A" w:rsidRPr="007C634A" w:rsidRDefault="007C634A" w:rsidP="00C9576A">
            <w:pPr>
              <w:numPr>
                <w:ilvl w:val="0"/>
                <w:numId w:val="32"/>
              </w:numPr>
              <w:tabs>
                <w:tab w:val="left" w:pos="717"/>
              </w:tabs>
              <w:suppressAutoHyphens w:val="0"/>
              <w:spacing w:after="0" w:line="240" w:lineRule="auto"/>
              <w:ind w:right="237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контроль за сбором информации на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входе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коррекционно-развивающую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деятельность</w:t>
            </w:r>
          </w:p>
        </w:tc>
      </w:tr>
      <w:tr w:rsidR="007C634A" w:rsidRPr="00A64349" w:rsidTr="00A64349">
        <w:trPr>
          <w:trHeight w:val="551"/>
        </w:trPr>
        <w:tc>
          <w:tcPr>
            <w:tcW w:w="9356" w:type="dxa"/>
            <w:gridSpan w:val="2"/>
          </w:tcPr>
          <w:p w:rsidR="007C634A" w:rsidRPr="007C634A" w:rsidRDefault="007C634A" w:rsidP="007C634A">
            <w:pPr>
              <w:suppressAutoHyphens w:val="0"/>
              <w:spacing w:after="0" w:line="268" w:lineRule="exact"/>
              <w:ind w:right="236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III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этап.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Систематизация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потока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5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</w:t>
            </w:r>
            <w:r w:rsidRPr="00A64349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A64349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ин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формации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(начало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учебного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года)</w:t>
            </w:r>
          </w:p>
          <w:p w:rsidR="007C634A" w:rsidRPr="007C634A" w:rsidRDefault="007C634A" w:rsidP="007C634A">
            <w:pPr>
              <w:suppressAutoHyphens w:val="0"/>
              <w:spacing w:after="0" w:line="264" w:lineRule="exact"/>
              <w:ind w:left="141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A64349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 xml:space="preserve">Консилиум 1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первичный)</w:t>
            </w:r>
          </w:p>
        </w:tc>
      </w:tr>
      <w:tr w:rsidR="007C634A" w:rsidRPr="007C634A" w:rsidTr="00A64349">
        <w:trPr>
          <w:trHeight w:val="3378"/>
        </w:trPr>
        <w:tc>
          <w:tcPr>
            <w:tcW w:w="4786" w:type="dxa"/>
          </w:tcPr>
          <w:p w:rsidR="007C634A" w:rsidRPr="007C634A" w:rsidRDefault="007C634A" w:rsidP="00C9576A">
            <w:pPr>
              <w:numPr>
                <w:ilvl w:val="0"/>
                <w:numId w:val="31"/>
              </w:numPr>
              <w:tabs>
                <w:tab w:val="left" w:pos="717"/>
                <w:tab w:val="left" w:pos="718"/>
              </w:tabs>
              <w:suppressAutoHyphens w:val="0"/>
              <w:spacing w:after="0" w:line="268" w:lineRule="exact"/>
              <w:ind w:left="717" w:hanging="577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уточнение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полученной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информации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1"/>
              </w:numPr>
              <w:tabs>
                <w:tab w:val="left" w:pos="868"/>
                <w:tab w:val="left" w:pos="869"/>
              </w:tabs>
              <w:suppressAutoHyphens w:val="0"/>
              <w:spacing w:before="60" w:after="0" w:line="240" w:lineRule="auto"/>
              <w:ind w:right="1154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определение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особенностей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58"/>
                <w:kern w:val="0"/>
                <w:sz w:val="28"/>
                <w:szCs w:val="28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развития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учащегося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1"/>
              </w:numPr>
              <w:tabs>
                <w:tab w:val="left" w:pos="718"/>
              </w:tabs>
              <w:suppressAutoHyphens w:val="0"/>
              <w:spacing w:after="0" w:line="240" w:lineRule="auto"/>
              <w:ind w:right="234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выделение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группы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контроля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за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учебно-познавательной деятельностью, за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поведением,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группы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контроля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за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семьей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учащегося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профилем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личностного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развития</w:t>
            </w:r>
          </w:p>
          <w:p w:rsidR="007C634A" w:rsidRPr="007C634A" w:rsidRDefault="007C634A" w:rsidP="00C9576A">
            <w:pPr>
              <w:numPr>
                <w:ilvl w:val="0"/>
                <w:numId w:val="31"/>
              </w:numPr>
              <w:tabs>
                <w:tab w:val="left" w:pos="718"/>
              </w:tabs>
              <w:suppressAutoHyphens w:val="0"/>
              <w:spacing w:after="0" w:line="240" w:lineRule="auto"/>
              <w:ind w:right="235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выработка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рекомендаций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организации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образовательной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воспитательной деятельности.</w:t>
            </w:r>
          </w:p>
        </w:tc>
        <w:tc>
          <w:tcPr>
            <w:tcW w:w="4570" w:type="dxa"/>
          </w:tcPr>
          <w:p w:rsidR="007C634A" w:rsidRPr="007C634A" w:rsidRDefault="007C634A" w:rsidP="00C9576A">
            <w:pPr>
              <w:numPr>
                <w:ilvl w:val="0"/>
                <w:numId w:val="30"/>
              </w:numPr>
              <w:tabs>
                <w:tab w:val="left" w:pos="717"/>
              </w:tabs>
              <w:suppressAutoHyphens w:val="0"/>
              <w:spacing w:after="0" w:line="240" w:lineRule="auto"/>
              <w:ind w:right="237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анализ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результатов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психолого-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педагогического обследования на входе в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коррекционно-развивающую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работу</w:t>
            </w:r>
          </w:p>
          <w:p w:rsidR="007C634A" w:rsidRPr="007C634A" w:rsidRDefault="007C634A" w:rsidP="00C9576A">
            <w:pPr>
              <w:numPr>
                <w:ilvl w:val="0"/>
                <w:numId w:val="30"/>
              </w:numPr>
              <w:tabs>
                <w:tab w:val="left" w:pos="717"/>
              </w:tabs>
              <w:suppressAutoHyphens w:val="0"/>
              <w:spacing w:after="0" w:line="240" w:lineRule="auto"/>
              <w:ind w:right="238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анализ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состояния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здоровья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обучающихся</w:t>
            </w:r>
            <w:proofErr w:type="spellEnd"/>
          </w:p>
          <w:p w:rsidR="007C634A" w:rsidRPr="007C634A" w:rsidRDefault="007C634A" w:rsidP="00C9576A">
            <w:pPr>
              <w:numPr>
                <w:ilvl w:val="0"/>
                <w:numId w:val="30"/>
              </w:numPr>
              <w:tabs>
                <w:tab w:val="left" w:pos="717"/>
                <w:tab w:val="left" w:pos="3015"/>
              </w:tabs>
              <w:suppressAutoHyphens w:val="0"/>
              <w:spacing w:after="0" w:line="240" w:lineRule="auto"/>
              <w:ind w:right="237" w:firstLine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планирование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ab/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</w:rPr>
              <w:t>коррекционно-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8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развивающей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деятельности</w:t>
            </w:r>
          </w:p>
        </w:tc>
      </w:tr>
      <w:tr w:rsidR="007C634A" w:rsidRPr="007C634A" w:rsidTr="00A64349">
        <w:trPr>
          <w:trHeight w:val="278"/>
        </w:trPr>
        <w:tc>
          <w:tcPr>
            <w:tcW w:w="9356" w:type="dxa"/>
            <w:gridSpan w:val="2"/>
          </w:tcPr>
          <w:p w:rsidR="007C634A" w:rsidRPr="007C634A" w:rsidRDefault="007C634A" w:rsidP="007C634A">
            <w:pPr>
              <w:suppressAutoHyphens w:val="0"/>
              <w:spacing w:after="0" w:line="258" w:lineRule="exact"/>
              <w:ind w:left="1342" w:right="143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IV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этап.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Проведение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коррекционно-развивающей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деятельности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380"/>
      </w:tblGrid>
      <w:tr w:rsidR="001B0158" w:rsidRPr="007C634A" w:rsidTr="001B0158">
        <w:trPr>
          <w:trHeight w:val="1703"/>
        </w:trPr>
        <w:tc>
          <w:tcPr>
            <w:tcW w:w="4981" w:type="dxa"/>
          </w:tcPr>
          <w:p w:rsidR="001B0158" w:rsidRPr="007C634A" w:rsidRDefault="001B0158" w:rsidP="001B0158">
            <w:pPr>
              <w:tabs>
                <w:tab w:val="left" w:pos="3040"/>
              </w:tabs>
              <w:suppressAutoHyphens w:val="0"/>
              <w:spacing w:after="0" w:line="240" w:lineRule="auto"/>
              <w:ind w:left="141" w:right="23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планирование,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>привлечение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работе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других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0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проведение занятий психологом,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логопедами,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педагогами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 xml:space="preserve">,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работа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с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родителями</w:t>
            </w:r>
          </w:p>
        </w:tc>
        <w:tc>
          <w:tcPr>
            <w:tcW w:w="4380" w:type="dxa"/>
          </w:tcPr>
          <w:p w:rsidR="001B0158" w:rsidRPr="007C634A" w:rsidRDefault="001B0158" w:rsidP="001B0158">
            <w:pPr>
              <w:suppressAutoHyphens w:val="0"/>
              <w:spacing w:after="0" w:line="268" w:lineRule="exact"/>
              <w:ind w:left="43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онтроль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за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проведением</w:t>
            </w:r>
          </w:p>
          <w:p w:rsidR="001B0158" w:rsidRPr="007C634A" w:rsidRDefault="001B0158" w:rsidP="001B0158">
            <w:pPr>
              <w:suppressAutoHyphens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коррекционно-развивающей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работы</w:t>
            </w:r>
          </w:p>
        </w:tc>
      </w:tr>
      <w:tr w:rsidR="001B0158" w:rsidRPr="007C634A" w:rsidTr="001B0158">
        <w:trPr>
          <w:trHeight w:val="279"/>
        </w:trPr>
        <w:tc>
          <w:tcPr>
            <w:tcW w:w="9361" w:type="dxa"/>
            <w:gridSpan w:val="2"/>
          </w:tcPr>
          <w:p w:rsidR="001B0158" w:rsidRPr="007C634A" w:rsidRDefault="001B0158" w:rsidP="001B0158">
            <w:pPr>
              <w:suppressAutoHyphens w:val="0"/>
              <w:spacing w:after="0" w:line="258" w:lineRule="exact"/>
              <w:ind w:left="748" w:right="852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V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этап.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Сбор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информации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(конец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учебного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года)</w:t>
            </w:r>
          </w:p>
        </w:tc>
      </w:tr>
      <w:tr w:rsidR="001B0158" w:rsidRPr="007C634A" w:rsidTr="001B0158">
        <w:trPr>
          <w:trHeight w:val="1423"/>
        </w:trPr>
        <w:tc>
          <w:tcPr>
            <w:tcW w:w="4981" w:type="dxa"/>
          </w:tcPr>
          <w:p w:rsidR="001B0158" w:rsidRPr="007C634A" w:rsidRDefault="001B0158" w:rsidP="001B0158">
            <w:pPr>
              <w:tabs>
                <w:tab w:val="left" w:pos="2802"/>
              </w:tabs>
              <w:suppressAutoHyphens w:val="0"/>
              <w:spacing w:after="0" w:line="240" w:lineRule="auto"/>
              <w:ind w:left="141" w:right="240" w:firstLine="19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проведение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бесед,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тестирования,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анкетирования,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экспертных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оценок,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наблюдения,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>логопедического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8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обследования</w:t>
            </w:r>
          </w:p>
        </w:tc>
        <w:tc>
          <w:tcPr>
            <w:tcW w:w="4380" w:type="dxa"/>
          </w:tcPr>
          <w:p w:rsidR="001B0158" w:rsidRPr="007C634A" w:rsidRDefault="001B0158" w:rsidP="001B0158">
            <w:pPr>
              <w:suppressAutoHyphens w:val="0"/>
              <w:spacing w:after="0" w:line="240" w:lineRule="auto"/>
              <w:ind w:left="141" w:right="243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консультативная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помощь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процессе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сбора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информации</w:t>
            </w:r>
          </w:p>
          <w:p w:rsidR="001B0158" w:rsidRPr="007C634A" w:rsidRDefault="001B0158" w:rsidP="001B0158">
            <w:pPr>
              <w:suppressAutoHyphens w:val="0"/>
              <w:spacing w:after="0" w:line="240" w:lineRule="auto"/>
              <w:ind w:left="141" w:right="676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контроль за сбором информации на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выходе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коррекционно-развивающую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деятельность</w:t>
            </w:r>
          </w:p>
        </w:tc>
      </w:tr>
      <w:tr w:rsidR="001B0158" w:rsidRPr="007C634A" w:rsidTr="001B0158">
        <w:trPr>
          <w:trHeight w:val="554"/>
        </w:trPr>
        <w:tc>
          <w:tcPr>
            <w:tcW w:w="9361" w:type="dxa"/>
            <w:gridSpan w:val="2"/>
          </w:tcPr>
          <w:p w:rsidR="001B0158" w:rsidRPr="007C634A" w:rsidRDefault="001B0158" w:rsidP="001B0158">
            <w:pPr>
              <w:suppressAutoHyphens w:val="0"/>
              <w:spacing w:after="0" w:line="268" w:lineRule="exact"/>
              <w:ind w:left="750" w:right="852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VI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этап.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Систематизация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потока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5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информации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(конец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учебного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года)</w:t>
            </w:r>
          </w:p>
          <w:p w:rsidR="001B0158" w:rsidRPr="007C634A" w:rsidRDefault="001B0158" w:rsidP="001B0158">
            <w:pPr>
              <w:suppressAutoHyphens w:val="0"/>
              <w:spacing w:before="60" w:after="0" w:line="204" w:lineRule="exact"/>
              <w:ind w:left="749" w:right="852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Консилиум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(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плановый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)</w:t>
            </w:r>
          </w:p>
        </w:tc>
      </w:tr>
      <w:tr w:rsidR="001B0158" w:rsidRPr="007C634A" w:rsidTr="001B0158">
        <w:trPr>
          <w:trHeight w:val="1418"/>
        </w:trPr>
        <w:tc>
          <w:tcPr>
            <w:tcW w:w="4981" w:type="dxa"/>
          </w:tcPr>
          <w:p w:rsidR="001B0158" w:rsidRPr="007C634A" w:rsidRDefault="001B0158" w:rsidP="001B0158">
            <w:pPr>
              <w:numPr>
                <w:ilvl w:val="0"/>
                <w:numId w:val="29"/>
              </w:numPr>
              <w:tabs>
                <w:tab w:val="left" w:pos="360"/>
              </w:tabs>
              <w:suppressAutoHyphens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lastRenderedPageBreak/>
              <w:t>уточнение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полученной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информации</w:t>
            </w:r>
            <w:proofErr w:type="spellEnd"/>
          </w:p>
          <w:p w:rsidR="001B0158" w:rsidRPr="007C634A" w:rsidRDefault="001B0158" w:rsidP="001B0158">
            <w:pPr>
              <w:numPr>
                <w:ilvl w:val="0"/>
                <w:numId w:val="29"/>
              </w:numPr>
              <w:tabs>
                <w:tab w:val="left" w:pos="370"/>
              </w:tabs>
              <w:suppressAutoHyphens w:val="0"/>
              <w:spacing w:before="120" w:after="0" w:line="240" w:lineRule="auto"/>
              <w:ind w:left="369" w:hanging="22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оценка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динамики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развития:</w:t>
            </w:r>
          </w:p>
          <w:p w:rsidR="001B0158" w:rsidRPr="007C634A" w:rsidRDefault="001B0158" w:rsidP="001B0158">
            <w:pPr>
              <w:suppressAutoHyphens w:val="0"/>
              <w:spacing w:after="0" w:line="270" w:lineRule="atLeast"/>
              <w:ind w:left="141" w:right="237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«+»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результат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-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завершение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работы;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«-»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результат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-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корректировка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деятельности,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возврат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на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II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-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VI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4380" w:type="dxa"/>
          </w:tcPr>
          <w:p w:rsidR="001B0158" w:rsidRPr="007C634A" w:rsidRDefault="001B0158" w:rsidP="001B0158">
            <w:pPr>
              <w:suppressAutoHyphens w:val="0"/>
              <w:spacing w:after="0" w:line="240" w:lineRule="auto"/>
              <w:ind w:left="141" w:right="34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анализ хода и результатов коррекционно -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развивающей работы</w:t>
            </w:r>
          </w:p>
          <w:p w:rsidR="001B0158" w:rsidRPr="007C634A" w:rsidRDefault="001B0158" w:rsidP="001B0158">
            <w:pPr>
              <w:suppressAutoHyphens w:val="0"/>
              <w:spacing w:before="231" w:after="0" w:line="240" w:lineRule="auto"/>
              <w:ind w:left="141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подведение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итогов</w:t>
            </w:r>
            <w:proofErr w:type="spellEnd"/>
          </w:p>
        </w:tc>
      </w:tr>
      <w:tr w:rsidR="001B0158" w:rsidRPr="007C634A" w:rsidTr="001B0158">
        <w:trPr>
          <w:trHeight w:val="473"/>
        </w:trPr>
        <w:tc>
          <w:tcPr>
            <w:tcW w:w="9361" w:type="dxa"/>
            <w:gridSpan w:val="2"/>
          </w:tcPr>
          <w:p w:rsidR="001B0158" w:rsidRDefault="001B0158" w:rsidP="001B0158">
            <w:pPr>
              <w:suppressAutoHyphens w:val="0"/>
              <w:spacing w:after="0" w:line="187" w:lineRule="exact"/>
              <w:ind w:left="750" w:right="852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</w:p>
          <w:p w:rsidR="001B0158" w:rsidRPr="007C634A" w:rsidRDefault="001B0158" w:rsidP="001B0158">
            <w:pPr>
              <w:suppressAutoHyphens w:val="0"/>
              <w:spacing w:after="0" w:line="187" w:lineRule="exact"/>
              <w:ind w:left="750" w:right="852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VII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этап.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Завершение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8"/>
                <w:lang w:val="ru-RU"/>
              </w:rPr>
              <w:t>работы</w:t>
            </w:r>
            <w:r w:rsidRPr="007C634A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(при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положительных результатах).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Консилиум</w:t>
            </w:r>
            <w:proofErr w:type="spellEnd"/>
          </w:p>
          <w:p w:rsidR="001B0158" w:rsidRPr="007C634A" w:rsidRDefault="001B0158" w:rsidP="001B0158">
            <w:pPr>
              <w:suppressAutoHyphens w:val="0"/>
              <w:spacing w:after="0" w:line="264" w:lineRule="exact"/>
              <w:ind w:left="750" w:right="85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(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заключительный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).</w:t>
            </w:r>
          </w:p>
        </w:tc>
      </w:tr>
      <w:tr w:rsidR="001B0158" w:rsidRPr="007C634A" w:rsidTr="001B0158">
        <w:trPr>
          <w:trHeight w:val="2282"/>
        </w:trPr>
        <w:tc>
          <w:tcPr>
            <w:tcW w:w="4981" w:type="dxa"/>
          </w:tcPr>
          <w:p w:rsidR="001B0158" w:rsidRPr="007C634A" w:rsidRDefault="001B0158" w:rsidP="001B0158">
            <w:pPr>
              <w:tabs>
                <w:tab w:val="left" w:pos="1451"/>
                <w:tab w:val="left" w:pos="2766"/>
              </w:tabs>
              <w:suppressAutoHyphens w:val="0"/>
              <w:spacing w:after="0" w:line="240" w:lineRule="auto"/>
              <w:ind w:left="9" w:right="241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отбор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оптимальных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форм,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0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методов,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средств,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способов,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ab/>
              <w:t>приемов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ab/>
              <w:t>взаимодействия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педагогов с учащимися, родителями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повышение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профессиональной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подготовки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педагогов</w:t>
            </w:r>
          </w:p>
          <w:p w:rsidR="001B0158" w:rsidRPr="007C634A" w:rsidRDefault="001B0158" w:rsidP="001B0158">
            <w:pPr>
              <w:suppressAutoHyphens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перспективное</w:t>
            </w:r>
            <w:proofErr w:type="spellEnd"/>
            <w:r w:rsidRPr="007C634A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8"/>
                <w:szCs w:val="28"/>
              </w:rPr>
              <w:t xml:space="preserve"> </w:t>
            </w:r>
            <w:proofErr w:type="spellStart"/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4380" w:type="dxa"/>
          </w:tcPr>
          <w:p w:rsidR="001B0158" w:rsidRPr="007C634A" w:rsidRDefault="001B0158" w:rsidP="001B0158">
            <w:pPr>
              <w:suppressAutoHyphens w:val="0"/>
              <w:spacing w:after="0" w:line="343" w:lineRule="auto"/>
              <w:ind w:left="141" w:right="2009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обобщение опыта работы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8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подведение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итогов</w:t>
            </w:r>
          </w:p>
          <w:p w:rsidR="001B0158" w:rsidRPr="007C634A" w:rsidRDefault="001B0158" w:rsidP="001B0158">
            <w:pPr>
              <w:suppressAutoHyphens w:val="0"/>
              <w:spacing w:after="0" w:line="240" w:lineRule="auto"/>
              <w:ind w:left="141" w:right="246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</w:pP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планирование дальнейшей коррекционной</w:t>
            </w:r>
            <w:r w:rsidRPr="007C634A">
              <w:rPr>
                <w:rFonts w:ascii="Times New Roman" w:eastAsia="Times New Roman" w:hAnsi="Times New Roman" w:cs="Times New Roman"/>
                <w:color w:val="auto"/>
                <w:spacing w:val="-57"/>
                <w:kern w:val="0"/>
                <w:sz w:val="28"/>
                <w:szCs w:val="28"/>
                <w:lang w:val="ru-RU"/>
              </w:rPr>
              <w:t xml:space="preserve"> </w:t>
            </w:r>
            <w:r w:rsidRPr="007C634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/>
              </w:rPr>
              <w:t>работы</w:t>
            </w:r>
          </w:p>
        </w:tc>
      </w:tr>
    </w:tbl>
    <w:p w:rsidR="007C634A" w:rsidRPr="007C634A" w:rsidRDefault="007C634A" w:rsidP="007C634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sectPr w:rsidR="007C634A" w:rsidRPr="007C634A" w:rsidSect="00ED62EF">
          <w:footerReference w:type="default" r:id="rId11"/>
          <w:pgSz w:w="11910" w:h="16840"/>
          <w:pgMar w:top="1134" w:right="850" w:bottom="1134" w:left="1701" w:header="5" w:footer="797" w:gutter="0"/>
          <w:cols w:space="720"/>
          <w:titlePg/>
          <w:docGrid w:linePitch="299"/>
        </w:sectPr>
      </w:pPr>
    </w:p>
    <w:p w:rsidR="007C634A" w:rsidRPr="007C634A" w:rsidRDefault="00CF2BB0" w:rsidP="007C634A">
      <w:pPr>
        <w:widowControl w:val="0"/>
        <w:suppressAutoHyphens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auto"/>
          <w:kern w:val="0"/>
          <w:sz w:val="7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2894330</wp:posOffset>
                </wp:positionV>
                <wp:extent cx="6080760" cy="1252855"/>
                <wp:effectExtent l="635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760" cy="1252855"/>
                        </a:xfrm>
                        <a:custGeom>
                          <a:avLst/>
                          <a:gdLst>
                            <a:gd name="T0" fmla="+- 0 6377 1591"/>
                            <a:gd name="T1" fmla="*/ T0 w 9576"/>
                            <a:gd name="T2" fmla="+- 0 4558 4558"/>
                            <a:gd name="T3" fmla="*/ 4558 h 1973"/>
                            <a:gd name="T4" fmla="+- 0 1591 1591"/>
                            <a:gd name="T5" fmla="*/ T4 w 9576"/>
                            <a:gd name="T6" fmla="+- 0 4558 4558"/>
                            <a:gd name="T7" fmla="*/ 4558 h 1973"/>
                            <a:gd name="T8" fmla="+- 0 1591 1591"/>
                            <a:gd name="T9" fmla="*/ T8 w 9576"/>
                            <a:gd name="T10" fmla="+- 0 5969 4558"/>
                            <a:gd name="T11" fmla="*/ 5969 h 1973"/>
                            <a:gd name="T12" fmla="+- 0 6377 1591"/>
                            <a:gd name="T13" fmla="*/ T12 w 9576"/>
                            <a:gd name="T14" fmla="+- 0 5969 4558"/>
                            <a:gd name="T15" fmla="*/ 5969 h 1973"/>
                            <a:gd name="T16" fmla="+- 0 6377 1591"/>
                            <a:gd name="T17" fmla="*/ T16 w 9576"/>
                            <a:gd name="T18" fmla="+- 0 4558 4558"/>
                            <a:gd name="T19" fmla="*/ 4558 h 1973"/>
                            <a:gd name="T20" fmla="+- 0 11167 1591"/>
                            <a:gd name="T21" fmla="*/ T20 w 9576"/>
                            <a:gd name="T22" fmla="+- 0 5978 4558"/>
                            <a:gd name="T23" fmla="*/ 5978 h 1973"/>
                            <a:gd name="T24" fmla="+- 0 1591 1591"/>
                            <a:gd name="T25" fmla="*/ T24 w 9576"/>
                            <a:gd name="T26" fmla="+- 0 5978 4558"/>
                            <a:gd name="T27" fmla="*/ 5978 h 1973"/>
                            <a:gd name="T28" fmla="+- 0 1591 1591"/>
                            <a:gd name="T29" fmla="*/ T28 w 9576"/>
                            <a:gd name="T30" fmla="+- 0 6530 4558"/>
                            <a:gd name="T31" fmla="*/ 6530 h 1973"/>
                            <a:gd name="T32" fmla="+- 0 11167 1591"/>
                            <a:gd name="T33" fmla="*/ T32 w 9576"/>
                            <a:gd name="T34" fmla="+- 0 6530 4558"/>
                            <a:gd name="T35" fmla="*/ 6530 h 1973"/>
                            <a:gd name="T36" fmla="+- 0 11167 1591"/>
                            <a:gd name="T37" fmla="*/ T36 w 9576"/>
                            <a:gd name="T38" fmla="+- 0 5978 4558"/>
                            <a:gd name="T39" fmla="*/ 5978 h 1973"/>
                            <a:gd name="T40" fmla="+- 0 11167 1591"/>
                            <a:gd name="T41" fmla="*/ T40 w 9576"/>
                            <a:gd name="T42" fmla="+- 0 4558 4558"/>
                            <a:gd name="T43" fmla="*/ 4558 h 1973"/>
                            <a:gd name="T44" fmla="+- 0 6382 1591"/>
                            <a:gd name="T45" fmla="*/ T44 w 9576"/>
                            <a:gd name="T46" fmla="+- 0 4558 4558"/>
                            <a:gd name="T47" fmla="*/ 4558 h 1973"/>
                            <a:gd name="T48" fmla="+- 0 6382 1591"/>
                            <a:gd name="T49" fmla="*/ T48 w 9576"/>
                            <a:gd name="T50" fmla="+- 0 5969 4558"/>
                            <a:gd name="T51" fmla="*/ 5969 h 1973"/>
                            <a:gd name="T52" fmla="+- 0 11167 1591"/>
                            <a:gd name="T53" fmla="*/ T52 w 9576"/>
                            <a:gd name="T54" fmla="+- 0 5969 4558"/>
                            <a:gd name="T55" fmla="*/ 5969 h 1973"/>
                            <a:gd name="T56" fmla="+- 0 11167 1591"/>
                            <a:gd name="T57" fmla="*/ T56 w 9576"/>
                            <a:gd name="T58" fmla="+- 0 4558 4558"/>
                            <a:gd name="T59" fmla="*/ 4558 h 19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576" h="1973">
                              <a:moveTo>
                                <a:pt x="4786" y="0"/>
                              </a:moveTo>
                              <a:lnTo>
                                <a:pt x="0" y="0"/>
                              </a:lnTo>
                              <a:lnTo>
                                <a:pt x="0" y="1411"/>
                              </a:lnTo>
                              <a:lnTo>
                                <a:pt x="4786" y="1411"/>
                              </a:lnTo>
                              <a:lnTo>
                                <a:pt x="4786" y="0"/>
                              </a:lnTo>
                              <a:close/>
                              <a:moveTo>
                                <a:pt x="9576" y="1420"/>
                              </a:moveTo>
                              <a:lnTo>
                                <a:pt x="0" y="1420"/>
                              </a:lnTo>
                              <a:lnTo>
                                <a:pt x="0" y="1972"/>
                              </a:lnTo>
                              <a:lnTo>
                                <a:pt x="9576" y="1972"/>
                              </a:lnTo>
                              <a:lnTo>
                                <a:pt x="9576" y="1420"/>
                              </a:lnTo>
                              <a:close/>
                              <a:moveTo>
                                <a:pt x="9576" y="0"/>
                              </a:moveTo>
                              <a:lnTo>
                                <a:pt x="4791" y="0"/>
                              </a:lnTo>
                              <a:lnTo>
                                <a:pt x="4791" y="1411"/>
                              </a:lnTo>
                              <a:lnTo>
                                <a:pt x="9576" y="1411"/>
                              </a:lnTo>
                              <a:lnTo>
                                <a:pt x="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79.55pt;margin-top:227.9pt;width:478.8pt;height:9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6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" path="m4786,l,,,1411r4786,l4786,xm9576,1420l,1420r,552l9576,1972r,-552xm9576,l4791,r,1411l9576,1411,9576,xe" stroked="f">
                <v:path arrowok="t" o:connecttype="custom" o:connectlocs="3039110,2894330;0,2894330;0,3790315;3039110,3790315;3039110,2894330;6080760,3796030;0,3796030;0,4146550;6080760,4146550;6080760,3796030;6080760,2894330;3042285,2894330;3042285,3790315;6080760,3790315;6080760,2894330" o:connectangles="0,0,0,0,0,0,0,0,0,0,0,0,0,0,0"/>
                <w10:wrap anchorx="page" anchory="page"/>
              </v:shape>
            </w:pict>
          </mc:Fallback>
        </mc:AlternateContent>
      </w:r>
    </w:p>
    <w:p w:rsidR="00804F1C" w:rsidRPr="00804F1C" w:rsidRDefault="00804F1C" w:rsidP="00804F1C">
      <w:pPr>
        <w:tabs>
          <w:tab w:val="left" w:pos="-426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F1C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Психолого-педагогическое сопровождение учащихся с ограниченными возможностями здоровья</w:t>
      </w:r>
    </w:p>
    <w:p w:rsidR="00804F1C" w:rsidRPr="00804F1C" w:rsidRDefault="00804F1C" w:rsidP="00804F1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Логопедическое сопровождение 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здоровья.</w:t>
      </w:r>
    </w:p>
    <w:p w:rsidR="00804F1C" w:rsidRPr="00804F1C" w:rsidRDefault="00804F1C" w:rsidP="00804F1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804F1C">
        <w:rPr>
          <w:rFonts w:ascii="Times New Roman" w:hAnsi="Times New Roman" w:cs="Times New Roman"/>
          <w:sz w:val="28"/>
          <w:szCs w:val="28"/>
        </w:rPr>
        <w:t>логопедической работы - комплексное воздействие на все стороны устной и письменной речи у учащихся младших классов.</w:t>
      </w:r>
    </w:p>
    <w:p w:rsidR="00804F1C" w:rsidRPr="00804F1C" w:rsidRDefault="00804F1C" w:rsidP="00804F1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 xml:space="preserve">Логопедическая работа в </w:t>
      </w:r>
      <w:r w:rsidR="001B0158">
        <w:rPr>
          <w:rFonts w:ascii="Times New Roman" w:hAnsi="Times New Roman" w:cs="Times New Roman"/>
          <w:sz w:val="28"/>
          <w:szCs w:val="28"/>
        </w:rPr>
        <w:t>МБОУ «СЭЛ №21»</w:t>
      </w:r>
      <w:r w:rsidRPr="00804F1C">
        <w:rPr>
          <w:rFonts w:ascii="Times New Roman" w:hAnsi="Times New Roman" w:cs="Times New Roman"/>
          <w:sz w:val="28"/>
          <w:szCs w:val="28"/>
        </w:rPr>
        <w:t xml:space="preserve"> направлена на решение следующих </w:t>
      </w:r>
      <w:r w:rsidRPr="00804F1C">
        <w:rPr>
          <w:rFonts w:ascii="Times New Roman" w:hAnsi="Times New Roman" w:cs="Times New Roman"/>
          <w:b/>
          <w:i/>
          <w:sz w:val="28"/>
          <w:szCs w:val="28"/>
        </w:rPr>
        <w:t>задач: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Совершенствование у учащихся слухового и зрительного внимания, слуховой и зрительной памяти, мышления.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Развитие фонематического восприятия.</w:t>
      </w:r>
    </w:p>
    <w:p w:rsid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804F1C">
        <w:rPr>
          <w:rFonts w:ascii="Times New Roman" w:hAnsi="Times New Roman" w:cs="Times New Roman"/>
          <w:sz w:val="28"/>
          <w:szCs w:val="28"/>
        </w:rPr>
        <w:t xml:space="preserve">процессов   </w:t>
      </w:r>
      <w:r>
        <w:rPr>
          <w:rFonts w:ascii="Times New Roman" w:hAnsi="Times New Roman" w:cs="Times New Roman"/>
          <w:sz w:val="28"/>
          <w:szCs w:val="28"/>
        </w:rPr>
        <w:t>слухового и зрительного гнозиса,</w:t>
      </w:r>
    </w:p>
    <w:p w:rsidR="00804F1C" w:rsidRPr="00804F1C" w:rsidRDefault="00804F1C" w:rsidP="00804F1C">
      <w:pPr>
        <w:tabs>
          <w:tab w:val="left" w:pos="0"/>
          <w:tab w:val="right" w:leader="dot" w:pos="9639"/>
        </w:tabs>
        <w:spacing w:after="0" w:line="360" w:lineRule="auto"/>
        <w:ind w:left="1600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proofErr w:type="spellStart"/>
      <w:r w:rsidRPr="00804F1C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804F1C">
        <w:rPr>
          <w:rFonts w:ascii="Times New Roman" w:hAnsi="Times New Roman" w:cs="Times New Roman"/>
          <w:sz w:val="28"/>
          <w:szCs w:val="28"/>
        </w:rPr>
        <w:t xml:space="preserve"> и акустически сходных фонем.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Закрепление четкой связи между звуком и буквой.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Развитие процессов фонематического анализа и синтеза.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Развитие процессов языкового анализа и синтеза на всех уровнях (слог, слово, предложение, текст).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 xml:space="preserve">Развитие процессов зрительного гнозиса, </w:t>
      </w:r>
      <w:r w:rsidR="00E02364" w:rsidRPr="00804F1C">
        <w:rPr>
          <w:rFonts w:ascii="Times New Roman" w:hAnsi="Times New Roman" w:cs="Times New Roman"/>
          <w:sz w:val="28"/>
          <w:szCs w:val="28"/>
        </w:rPr>
        <w:t>д</w:t>
      </w:r>
      <w:r w:rsidR="00E02364">
        <w:rPr>
          <w:rFonts w:ascii="Times New Roman" w:hAnsi="Times New Roman" w:cs="Times New Roman"/>
          <w:sz w:val="28"/>
          <w:szCs w:val="28"/>
        </w:rPr>
        <w:t>и</w:t>
      </w:r>
      <w:r w:rsidR="00E02364" w:rsidRPr="00804F1C">
        <w:rPr>
          <w:rFonts w:ascii="Times New Roman" w:hAnsi="Times New Roman" w:cs="Times New Roman"/>
          <w:sz w:val="28"/>
          <w:szCs w:val="28"/>
        </w:rPr>
        <w:t>фференциация</w:t>
      </w:r>
      <w:r w:rsidRPr="00804F1C">
        <w:rPr>
          <w:rFonts w:ascii="Times New Roman" w:hAnsi="Times New Roman" w:cs="Times New Roman"/>
          <w:sz w:val="28"/>
          <w:szCs w:val="28"/>
        </w:rPr>
        <w:t xml:space="preserve"> оптически 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F1C">
        <w:rPr>
          <w:rFonts w:ascii="Times New Roman" w:hAnsi="Times New Roman" w:cs="Times New Roman"/>
          <w:sz w:val="28"/>
          <w:szCs w:val="28"/>
        </w:rPr>
        <w:t>фонем.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Обогащение лексического запаса.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Развитие грамматического строя речи.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Развитие мелкой и ручной моторики.</w:t>
      </w:r>
    </w:p>
    <w:p w:rsidR="00804F1C" w:rsidRPr="00804F1C" w:rsidRDefault="00804F1C" w:rsidP="00C9576A">
      <w:pPr>
        <w:numPr>
          <w:ilvl w:val="1"/>
          <w:numId w:val="37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Развитие навыков само и взаимоконтроля, умение работать в коллективе. С 1 по 15 сентября и 10 по 25 мая - диагностика речевого нарушения.</w:t>
      </w:r>
    </w:p>
    <w:p w:rsidR="00804F1C" w:rsidRPr="00804F1C" w:rsidRDefault="00804F1C" w:rsidP="00804F1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lastRenderedPageBreak/>
        <w:t>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компонентов.</w:t>
      </w:r>
    </w:p>
    <w:p w:rsidR="00804F1C" w:rsidRPr="00804F1C" w:rsidRDefault="00804F1C" w:rsidP="00804F1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В конце каждого полугодия со 2 по 4 класс исследуется техника чтения учащихся.</w:t>
      </w:r>
    </w:p>
    <w:p w:rsidR="00804F1C" w:rsidRPr="00804F1C" w:rsidRDefault="00804F1C" w:rsidP="00804F1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Психологическое сопровождение учащихся с ограниченными возможностями здоровья</w:t>
      </w:r>
      <w:r w:rsidR="004A2C49">
        <w:rPr>
          <w:rFonts w:ascii="Times New Roman" w:hAnsi="Times New Roman" w:cs="Times New Roman"/>
          <w:sz w:val="28"/>
          <w:szCs w:val="28"/>
        </w:rPr>
        <w:t>.</w:t>
      </w:r>
    </w:p>
    <w:p w:rsidR="00804F1C" w:rsidRPr="00804F1C" w:rsidRDefault="00804F1C" w:rsidP="00804F1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Цель психологического сопровождения учащихся начальной школы - сохранение и поддержание психологического здоровья учащихся.</w:t>
      </w:r>
    </w:p>
    <w:p w:rsidR="00804F1C" w:rsidRPr="00804F1C" w:rsidRDefault="00804F1C" w:rsidP="00804F1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Задачи:</w:t>
      </w:r>
    </w:p>
    <w:p w:rsidR="00E02364" w:rsidRPr="00804F1C" w:rsidRDefault="00CF2BB0" w:rsidP="00C9576A">
      <w:pPr>
        <w:numPr>
          <w:ilvl w:val="0"/>
          <w:numId w:val="36"/>
        </w:numPr>
        <w:tabs>
          <w:tab w:val="left" w:pos="0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10059035</wp:posOffset>
                </wp:positionV>
                <wp:extent cx="146685" cy="162560"/>
                <wp:effectExtent l="0" t="635" r="63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BDA" w:rsidRDefault="00D20BDA" w:rsidP="00E02364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65pt;margin-top:792.05pt;width:11.55pt;height:1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CarQIAAKg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" filled="f" stroked="f">
                <v:textbox inset="0,0,0,0">
                  <w:txbxContent>
                    <w:p w:rsidR="00D20BDA" w:rsidRDefault="00D20BDA" w:rsidP="00E02364">
                      <w:pPr>
                        <w:spacing w:line="255" w:lineRule="exact"/>
                        <w:rPr>
                          <w:sz w:val="2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364" w:rsidRPr="00804F1C">
        <w:rPr>
          <w:rFonts w:ascii="Times New Roman" w:hAnsi="Times New Roman" w:cs="Times New Roman"/>
          <w:sz w:val="28"/>
          <w:szCs w:val="28"/>
        </w:rPr>
        <w:t>профилактика проблем, связанных с адаптацией;</w:t>
      </w:r>
    </w:p>
    <w:p w:rsidR="00E02364" w:rsidRPr="00804F1C" w:rsidRDefault="00E02364" w:rsidP="00C9576A">
      <w:pPr>
        <w:numPr>
          <w:ilvl w:val="0"/>
          <w:numId w:val="36"/>
        </w:numPr>
        <w:tabs>
          <w:tab w:val="left" w:pos="0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содействие полноценному интеллектуальному и эмоциональному развитию детей и подростков на протяжении обучения в школе;</w:t>
      </w:r>
    </w:p>
    <w:p w:rsidR="00E02364" w:rsidRPr="00804F1C" w:rsidRDefault="00E02364" w:rsidP="00C9576A">
      <w:pPr>
        <w:numPr>
          <w:ilvl w:val="0"/>
          <w:numId w:val="36"/>
        </w:numPr>
        <w:tabs>
          <w:tab w:val="left" w:pos="0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4F1C">
        <w:rPr>
          <w:rFonts w:ascii="Times New Roman" w:hAnsi="Times New Roman" w:cs="Times New Roman"/>
          <w:sz w:val="28"/>
          <w:szCs w:val="28"/>
        </w:rPr>
        <w:t>формирование психологического здоровья учащихся;</w:t>
      </w:r>
    </w:p>
    <w:p w:rsidR="00804F1C" w:rsidRDefault="00E02364" w:rsidP="00E02364">
      <w:pPr>
        <w:tabs>
          <w:tab w:val="left" w:pos="0"/>
          <w:tab w:val="right" w:leader="dot" w:pos="9639"/>
        </w:tabs>
        <w:spacing w:after="0" w:line="360" w:lineRule="auto"/>
        <w:ind w:left="2219"/>
        <w:rPr>
          <w:rFonts w:ascii="Times New Roman" w:hAnsi="Times New Roman" w:cs="Times New Roman"/>
          <w:sz w:val="28"/>
          <w:szCs w:val="28"/>
        </w:rPr>
      </w:pPr>
      <w:r w:rsidRPr="00E0236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F1C">
        <w:rPr>
          <w:rFonts w:ascii="Times New Roman" w:hAnsi="Times New Roman" w:cs="Times New Roman"/>
          <w:sz w:val="28"/>
          <w:szCs w:val="28"/>
        </w:rPr>
        <w:t xml:space="preserve">организация психологической </w:t>
      </w:r>
      <w:r>
        <w:rPr>
          <w:rFonts w:ascii="Times New Roman" w:hAnsi="Times New Roman" w:cs="Times New Roman"/>
          <w:sz w:val="28"/>
          <w:szCs w:val="28"/>
        </w:rPr>
        <w:t>помощи</w:t>
      </w:r>
    </w:p>
    <w:p w:rsidR="00A64349" w:rsidRDefault="00A64349" w:rsidP="00A64349">
      <w:pPr>
        <w:tabs>
          <w:tab w:val="left" w:pos="0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349" w:rsidRPr="00A64349" w:rsidRDefault="00A64349" w:rsidP="004A2C49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>Сопровождение учащихся с ограниченными возможностями здоровья социальным педагогом.</w:t>
      </w:r>
    </w:p>
    <w:p w:rsidR="00A64349" w:rsidRPr="00A64349" w:rsidRDefault="00A64349" w:rsidP="004A2C49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>Целью работы социально-психологического сопровождения является</w:t>
      </w:r>
    </w:p>
    <w:p w:rsidR="004A2C49" w:rsidRDefault="004A2C49" w:rsidP="004A2C49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социально-психологической и </w:t>
      </w:r>
      <w:r w:rsidR="00A64349" w:rsidRPr="00A64349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A64349" w:rsidRPr="00A64349" w:rsidRDefault="00A64349" w:rsidP="004A2C49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49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A6434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64349" w:rsidRPr="00A64349" w:rsidRDefault="00A64349" w:rsidP="004A2C49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>Задачи:</w:t>
      </w:r>
    </w:p>
    <w:p w:rsidR="00A64349" w:rsidRPr="00A64349" w:rsidRDefault="00A64349" w:rsidP="00C9576A">
      <w:pPr>
        <w:numPr>
          <w:ilvl w:val="0"/>
          <w:numId w:val="38"/>
        </w:numPr>
        <w:tabs>
          <w:tab w:val="left" w:pos="0"/>
          <w:tab w:val="right" w:leader="dot" w:pos="963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возможностей обучающегося и его окружения в решении трудных жизненных ситуаций;</w:t>
      </w:r>
    </w:p>
    <w:p w:rsidR="00A64349" w:rsidRPr="00A64349" w:rsidRDefault="00A64349" w:rsidP="00C9576A">
      <w:pPr>
        <w:numPr>
          <w:ilvl w:val="0"/>
          <w:numId w:val="38"/>
        </w:numPr>
        <w:tabs>
          <w:tab w:val="left" w:pos="0"/>
          <w:tab w:val="right" w:leader="dot" w:pos="963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>создание условий для обеспечения соблюдения прав и законных интересов несовершеннолетних;</w:t>
      </w:r>
    </w:p>
    <w:p w:rsidR="00A64349" w:rsidRPr="00A64349" w:rsidRDefault="00A64349" w:rsidP="00C9576A">
      <w:pPr>
        <w:numPr>
          <w:ilvl w:val="0"/>
          <w:numId w:val="38"/>
        </w:numPr>
        <w:tabs>
          <w:tab w:val="left" w:pos="0"/>
          <w:tab w:val="right" w:leader="dot" w:pos="963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>реализация необходимых мер по воспитанию и развитию учащихся и получению ими основного общего образования;</w:t>
      </w:r>
    </w:p>
    <w:p w:rsidR="00A64349" w:rsidRPr="00A64349" w:rsidRDefault="00A64349" w:rsidP="00C9576A">
      <w:pPr>
        <w:numPr>
          <w:ilvl w:val="0"/>
          <w:numId w:val="38"/>
        </w:numPr>
        <w:tabs>
          <w:tab w:val="left" w:pos="0"/>
          <w:tab w:val="right" w:leader="dot" w:pos="963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lastRenderedPageBreak/>
        <w:t>привлечение учащихся в общедоступные школьные и внешкольные кружки и спортивные секции, а также включение их в социально-полезную деятельность в соответствии с их потребностями, интересами и возможностями;</w:t>
      </w:r>
    </w:p>
    <w:p w:rsidR="00A64349" w:rsidRPr="004A2C49" w:rsidRDefault="00A64349" w:rsidP="00C9576A">
      <w:pPr>
        <w:numPr>
          <w:ilvl w:val="0"/>
          <w:numId w:val="38"/>
        </w:numPr>
        <w:tabs>
          <w:tab w:val="left" w:pos="0"/>
          <w:tab w:val="right" w:leader="dot" w:pos="963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>реализация существующих внутришкольных программ и методик, направленных на формирование здорового образа жизни, гармоничных отношений в семье, комфортного психологического климата в классе,</w:t>
      </w:r>
      <w:r w:rsidR="004A2C49" w:rsidRPr="004A2C49">
        <w:rPr>
          <w:rFonts w:ascii="Times New Roman" w:hAnsi="Times New Roman" w:cs="Times New Roman"/>
          <w:sz w:val="28"/>
          <w:szCs w:val="28"/>
        </w:rPr>
        <w:t xml:space="preserve"> разрешение конфликтных ситуаций, толерантного      отношения к </w:t>
      </w:r>
      <w:r w:rsidRPr="004A2C49">
        <w:rPr>
          <w:rFonts w:ascii="Times New Roman" w:hAnsi="Times New Roman" w:cs="Times New Roman"/>
          <w:sz w:val="28"/>
          <w:szCs w:val="28"/>
        </w:rPr>
        <w:t>окружающим;</w:t>
      </w:r>
      <w:r w:rsidR="004A2C49">
        <w:rPr>
          <w:rFonts w:ascii="Times New Roman" w:hAnsi="Times New Roman" w:cs="Times New Roman"/>
          <w:sz w:val="28"/>
          <w:szCs w:val="28"/>
        </w:rPr>
        <w:t xml:space="preserve"> </w:t>
      </w:r>
      <w:r w:rsidRPr="004A2C49">
        <w:rPr>
          <w:rFonts w:ascii="Times New Roman" w:hAnsi="Times New Roman" w:cs="Times New Roman"/>
          <w:sz w:val="28"/>
          <w:szCs w:val="28"/>
        </w:rPr>
        <w:t xml:space="preserve"> формирование законопослушного поведения</w:t>
      </w:r>
    </w:p>
    <w:p w:rsidR="00A64349" w:rsidRPr="00A64349" w:rsidRDefault="00A64349" w:rsidP="004A2C49">
      <w:pPr>
        <w:tabs>
          <w:tab w:val="left" w:pos="0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A64349" w:rsidRPr="00A64349" w:rsidRDefault="00A64349" w:rsidP="00C9576A">
      <w:pPr>
        <w:numPr>
          <w:ilvl w:val="0"/>
          <w:numId w:val="38"/>
        </w:numPr>
        <w:tabs>
          <w:tab w:val="left" w:pos="0"/>
          <w:tab w:val="right" w:leader="dot" w:pos="9639"/>
        </w:tabs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>координация усилий педагогического коллектива для восстановления социального статуса учащихся, преодоления комплекса неполноценности;</w:t>
      </w:r>
    </w:p>
    <w:p w:rsidR="00A64349" w:rsidRDefault="00A64349" w:rsidP="00C9576A">
      <w:pPr>
        <w:numPr>
          <w:ilvl w:val="0"/>
          <w:numId w:val="38"/>
        </w:numPr>
        <w:tabs>
          <w:tab w:val="left" w:pos="0"/>
          <w:tab w:val="right" w:leader="dot" w:pos="9639"/>
        </w:tabs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64349">
        <w:rPr>
          <w:rFonts w:ascii="Times New Roman" w:hAnsi="Times New Roman" w:cs="Times New Roman"/>
          <w:sz w:val="28"/>
          <w:szCs w:val="28"/>
        </w:rPr>
        <w:t>проведение мероприятий на сохранение и укрепление здоровья школьников;</w:t>
      </w:r>
    </w:p>
    <w:p w:rsidR="004A2C49" w:rsidRPr="004A2C49" w:rsidRDefault="004A2C49" w:rsidP="004A2C49">
      <w:pPr>
        <w:tabs>
          <w:tab w:val="left" w:pos="0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A2C49">
        <w:rPr>
          <w:rFonts w:ascii="Times New Roman" w:hAnsi="Times New Roman" w:cs="Times New Roman"/>
          <w:sz w:val="28"/>
          <w:szCs w:val="28"/>
        </w:rPr>
        <w:t>выявление учащихся, оказавшихся в трудной жизненной ситуации; учащихся, систематически пропускающих по неуважительной причине занятия в школе и учащихся, склонных к правонарушениям и бродяжничеству; социально-незащищенных семей и семей, находящихся в социально-опасном положении;</w:t>
      </w:r>
    </w:p>
    <w:p w:rsidR="004A2C49" w:rsidRPr="004A2C49" w:rsidRDefault="004A2C49" w:rsidP="004A2C49">
      <w:pPr>
        <w:tabs>
          <w:tab w:val="left" w:pos="0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4A2C49">
        <w:rPr>
          <w:rFonts w:ascii="Times New Roman" w:hAnsi="Times New Roman" w:cs="Times New Roman"/>
          <w:sz w:val="28"/>
          <w:szCs w:val="28"/>
        </w:rPr>
        <w:t>защита и охрана прав детей во взаимодействии с представителями социальных институтов.</w:t>
      </w:r>
    </w:p>
    <w:p w:rsidR="004A2C49" w:rsidRPr="004A2C49" w:rsidRDefault="004A2C49" w:rsidP="004A2C49">
      <w:pPr>
        <w:tabs>
          <w:tab w:val="left" w:pos="0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A2C49">
        <w:rPr>
          <w:rFonts w:ascii="Times New Roman" w:hAnsi="Times New Roman" w:cs="Times New Roman"/>
          <w:sz w:val="28"/>
          <w:szCs w:val="28"/>
        </w:rPr>
        <w:t>проведение постоянной   разъяснительной   работы   по   формированию   ценностей</w:t>
      </w:r>
    </w:p>
    <w:p w:rsidR="004A2C49" w:rsidRPr="004A2C49" w:rsidRDefault="004A2C49" w:rsidP="004A2C49">
      <w:pPr>
        <w:tabs>
          <w:tab w:val="left" w:pos="0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4A2C49">
        <w:rPr>
          <w:rFonts w:ascii="Times New Roman" w:hAnsi="Times New Roman" w:cs="Times New Roman"/>
          <w:sz w:val="28"/>
          <w:szCs w:val="28"/>
        </w:rPr>
        <w:t xml:space="preserve">«ответственного </w:t>
      </w:r>
      <w:proofErr w:type="spellStart"/>
      <w:r w:rsidRPr="004A2C49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4A2C49">
        <w:rPr>
          <w:rFonts w:ascii="Times New Roman" w:hAnsi="Times New Roman" w:cs="Times New Roman"/>
          <w:sz w:val="28"/>
          <w:szCs w:val="28"/>
        </w:rPr>
        <w:t xml:space="preserve">» и устойчивых моделей воспитания детей без применения насилия в рамках внеклассных и внешкольных мероприятий; профилактика внутрисемейных конфликтов </w:t>
      </w:r>
    </w:p>
    <w:p w:rsidR="004A2C49" w:rsidRPr="004A2C49" w:rsidRDefault="004A2C49" w:rsidP="004A2C49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>Основное содержание работы социального педагога:</w:t>
      </w:r>
    </w:p>
    <w:p w:rsidR="004A2C49" w:rsidRPr="004A2C49" w:rsidRDefault="004A2C49" w:rsidP="00C9576A">
      <w:pPr>
        <w:numPr>
          <w:ilvl w:val="0"/>
          <w:numId w:val="40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2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отдельными школьниками</w:t>
      </w:r>
      <w:r w:rsidRPr="004A2C4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A2C49" w:rsidRPr="004A2C49" w:rsidRDefault="004A2C49" w:rsidP="00C9576A">
      <w:pPr>
        <w:numPr>
          <w:ilvl w:val="2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 xml:space="preserve">изучение совместно с психологом состояния здоровья, отношений, интересов, характера, познавательных </w:t>
      </w:r>
      <w:r w:rsidRPr="004A2C49">
        <w:rPr>
          <w:rFonts w:ascii="Times New Roman" w:hAnsi="Times New Roman" w:cs="Times New Roman"/>
          <w:sz w:val="28"/>
          <w:szCs w:val="28"/>
        </w:rPr>
        <w:lastRenderedPageBreak/>
        <w:t>особенностей, семейных условий и внешкольного общения школьника;</w:t>
      </w:r>
    </w:p>
    <w:p w:rsidR="004A2C49" w:rsidRPr="004A2C49" w:rsidRDefault="004A2C49" w:rsidP="00C9576A">
      <w:pPr>
        <w:numPr>
          <w:ilvl w:val="2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>помощь в социализации школьников через стимулирование и организацию их участия в кружках, клубах, секциях;</w:t>
      </w:r>
    </w:p>
    <w:p w:rsidR="004A2C49" w:rsidRPr="004A2C49" w:rsidRDefault="004A2C49" w:rsidP="00C9576A">
      <w:pPr>
        <w:numPr>
          <w:ilvl w:val="2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>непосредственное общение со школьниками;</w:t>
      </w:r>
    </w:p>
    <w:p w:rsidR="004A2C49" w:rsidRPr="004A2C49" w:rsidRDefault="004A2C49" w:rsidP="00C9576A">
      <w:pPr>
        <w:numPr>
          <w:ilvl w:val="2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>помощь школьников в преодолении учебных трудностей, проблем в учебной работе;</w:t>
      </w:r>
    </w:p>
    <w:p w:rsidR="004A2C49" w:rsidRPr="004A2C49" w:rsidRDefault="004A2C49" w:rsidP="00C9576A">
      <w:pPr>
        <w:numPr>
          <w:ilvl w:val="2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>координация информационных интересов школьника (чтение, кино, видео).</w:t>
      </w:r>
    </w:p>
    <w:p w:rsidR="004A2C49" w:rsidRPr="004A2C49" w:rsidRDefault="004A2C49" w:rsidP="00C9576A">
      <w:pPr>
        <w:numPr>
          <w:ilvl w:val="0"/>
          <w:numId w:val="40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2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классными руководителями:</w:t>
      </w:r>
    </w:p>
    <w:p w:rsidR="004A2C49" w:rsidRPr="004A2C49" w:rsidRDefault="004A2C49" w:rsidP="00C9576A">
      <w:pPr>
        <w:numPr>
          <w:ilvl w:val="2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>организация творческих и коллективных совместных дел школьников;</w:t>
      </w:r>
    </w:p>
    <w:p w:rsidR="004A2C49" w:rsidRPr="004A2C49" w:rsidRDefault="004A2C49" w:rsidP="00C9576A">
      <w:pPr>
        <w:numPr>
          <w:ilvl w:val="3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>воспитание культуры общения школьника через специально организованные занятия;</w:t>
      </w:r>
    </w:p>
    <w:p w:rsidR="004A2C49" w:rsidRPr="004A2C49" w:rsidRDefault="004A2C49" w:rsidP="00C9576A">
      <w:pPr>
        <w:numPr>
          <w:ilvl w:val="3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>организация развивающих коллективных мероприятий, экскурсий, посещение театра, концертов, выставок и пр.;</w:t>
      </w:r>
    </w:p>
    <w:p w:rsidR="004A2C49" w:rsidRPr="004A2C49" w:rsidRDefault="004A2C49" w:rsidP="00C9576A">
      <w:pPr>
        <w:numPr>
          <w:ilvl w:val="3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>выработка общественного мнения коллектива через групповые дискуссии, обсуждение дел, проблем и ситуаций классной жизни.</w:t>
      </w:r>
    </w:p>
    <w:p w:rsidR="004A2C49" w:rsidRPr="004A2C49" w:rsidRDefault="004A2C49" w:rsidP="00C9576A">
      <w:pPr>
        <w:numPr>
          <w:ilvl w:val="0"/>
          <w:numId w:val="39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2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воспитывающей среды и повседневного школьного быта:</w:t>
      </w:r>
    </w:p>
    <w:p w:rsidR="004A2C49" w:rsidRPr="004A2C49" w:rsidRDefault="004A2C49" w:rsidP="00C9576A">
      <w:pPr>
        <w:numPr>
          <w:ilvl w:val="3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>выработка совместно с ребятами правил (законов) общения в классном и школьном коллективе и вне его;</w:t>
      </w:r>
    </w:p>
    <w:p w:rsidR="004A2C49" w:rsidRPr="004A2C49" w:rsidRDefault="004A2C49" w:rsidP="00C9576A">
      <w:pPr>
        <w:numPr>
          <w:ilvl w:val="3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49">
        <w:rPr>
          <w:rFonts w:ascii="Times New Roman" w:hAnsi="Times New Roman" w:cs="Times New Roman"/>
          <w:sz w:val="28"/>
          <w:szCs w:val="28"/>
        </w:rPr>
        <w:t xml:space="preserve">совместно с родителями и школьниками </w:t>
      </w:r>
      <w:proofErr w:type="spellStart"/>
      <w:r w:rsidRPr="004A2C49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4A2C49">
        <w:rPr>
          <w:rFonts w:ascii="Times New Roman" w:hAnsi="Times New Roman" w:cs="Times New Roman"/>
          <w:sz w:val="28"/>
          <w:szCs w:val="28"/>
        </w:rPr>
        <w:t xml:space="preserve"> среды классного коллектива;</w:t>
      </w:r>
    </w:p>
    <w:p w:rsidR="004A2C49" w:rsidRPr="00761F03" w:rsidRDefault="004A2C49" w:rsidP="00A64349">
      <w:pPr>
        <w:numPr>
          <w:ilvl w:val="3"/>
          <w:numId w:val="41"/>
        </w:num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A2C49" w:rsidRPr="00761F03" w:rsidSect="00761F03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134" w:right="850" w:bottom="1134" w:left="1701" w:header="5" w:footer="797" w:gutter="0"/>
          <w:pgNumType w:start="28"/>
          <w:cols w:space="720"/>
          <w:titlePg/>
          <w:docGrid w:linePitch="299"/>
        </w:sectPr>
      </w:pPr>
      <w:r w:rsidRPr="004A2C49">
        <w:rPr>
          <w:rFonts w:ascii="Times New Roman" w:hAnsi="Times New Roman" w:cs="Times New Roman"/>
          <w:sz w:val="28"/>
          <w:szCs w:val="28"/>
        </w:rPr>
        <w:t xml:space="preserve">организация самообслуживания, </w:t>
      </w:r>
      <w:r w:rsidR="00761F03">
        <w:rPr>
          <w:rFonts w:ascii="Times New Roman" w:hAnsi="Times New Roman" w:cs="Times New Roman"/>
          <w:sz w:val="28"/>
          <w:szCs w:val="28"/>
        </w:rPr>
        <w:t>текущих трудовых дел, дежурства</w:t>
      </w:r>
    </w:p>
    <w:p w:rsidR="00156537" w:rsidRPr="00156537" w:rsidRDefault="00156537" w:rsidP="00761F0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415833120"/>
      <w:r w:rsidRPr="001565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9"/>
    </w:p>
    <w:p w:rsidR="00545616" w:rsidRDefault="00C16375" w:rsidP="00E83012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15833121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0"/>
    </w:p>
    <w:p w:rsidR="001B01F3" w:rsidRDefault="006E0C9D" w:rsidP="006E0C9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7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E16495" w:rsidRDefault="000553F0" w:rsidP="006E0C9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553F0">
        <w:rPr>
          <w:rFonts w:ascii="Times New Roman" w:hAnsi="Times New Roman" w:cs="Times New Roman"/>
          <w:bCs/>
          <w:kern w:val="2"/>
          <w:sz w:val="28"/>
          <w:szCs w:val="28"/>
        </w:rPr>
        <w:t xml:space="preserve">Учебный план 1-4 классов разработан  по ФГОС-2021 и  Федеральной образовательной программы, утвержденной приказом </w:t>
      </w:r>
      <w:proofErr w:type="spellStart"/>
      <w:r w:rsidRPr="000553F0">
        <w:rPr>
          <w:rFonts w:ascii="Times New Roman" w:hAnsi="Times New Roman" w:cs="Times New Roman"/>
          <w:bCs/>
          <w:kern w:val="2"/>
          <w:sz w:val="28"/>
          <w:szCs w:val="28"/>
        </w:rPr>
        <w:t>Минпросвещения</w:t>
      </w:r>
      <w:proofErr w:type="spellEnd"/>
      <w:r w:rsidRPr="000553F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18.05.2023 № 372. В основу учебного плана положен вариант федерального учебного плана № 2. Вариант № 2 предназначен для образовательных организаций, в которых обучение ведется на русском языке в режиме 5-дневной учебной неделе (в 1-х классах) 33 учебных недели в год и 6 дневной учебной неделе (в 2-4 классах) 34 учебных недели в год, соответственно, весь период обучения на уровне НОО составляет 135 учебных недель.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2413"/>
        <w:gridCol w:w="1206"/>
        <w:gridCol w:w="1055"/>
        <w:gridCol w:w="1055"/>
        <w:gridCol w:w="906"/>
        <w:gridCol w:w="1207"/>
      </w:tblGrid>
      <w:tr w:rsidR="00785990" w:rsidRPr="00785990" w:rsidTr="00EB7E22">
        <w:trPr>
          <w:trHeight w:hRule="exact" w:val="870"/>
        </w:trPr>
        <w:tc>
          <w:tcPr>
            <w:tcW w:w="9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en-US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Вариант 2</w:t>
            </w:r>
          </w:p>
        </w:tc>
      </w:tr>
      <w:tr w:rsidR="00785990" w:rsidRPr="00785990" w:rsidTr="00EB7E22">
        <w:trPr>
          <w:trHeight w:hRule="exact" w:val="870"/>
        </w:trPr>
        <w:tc>
          <w:tcPr>
            <w:tcW w:w="9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Федеральный учебный план начального общего образования </w:t>
            </w:r>
          </w:p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(1 </w:t>
            </w:r>
            <w:proofErr w:type="spellStart"/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кл</w:t>
            </w:r>
            <w:proofErr w:type="spellEnd"/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. – 5-дневная учебная неделя, 2–4 </w:t>
            </w:r>
            <w:proofErr w:type="spellStart"/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кл</w:t>
            </w:r>
            <w:proofErr w:type="spellEnd"/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. – 6-дневная учебная неделя)</w:t>
            </w:r>
          </w:p>
        </w:tc>
      </w:tr>
      <w:tr w:rsidR="00785990" w:rsidRPr="00785990" w:rsidTr="00EB7E22">
        <w:trPr>
          <w:trHeight w:hRule="exact" w:val="377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Предметные области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Учебные предметы/</w:t>
            </w:r>
          </w:p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классы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Всего</w:t>
            </w:r>
          </w:p>
        </w:tc>
      </w:tr>
      <w:tr w:rsidR="00785990" w:rsidRPr="00785990" w:rsidTr="00EB7E22">
        <w:trPr>
          <w:trHeight w:hRule="exact" w:val="455"/>
        </w:trPr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II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III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en-US"/>
              </w:rPr>
              <w:t xml:space="preserve">   </w:t>
            </w: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en-US"/>
              </w:rPr>
              <w:t>V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</w:tr>
      <w:tr w:rsidR="00785990" w:rsidRPr="00785990" w:rsidTr="00EB7E22">
        <w:trPr>
          <w:trHeight w:hRule="exact" w:val="561"/>
        </w:trPr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Обязательная часть</w:t>
            </w:r>
          </w:p>
        </w:tc>
        <w:tc>
          <w:tcPr>
            <w:tcW w:w="5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</w:tr>
      <w:tr w:rsidR="00785990" w:rsidRPr="00785990" w:rsidTr="00EB7E22">
        <w:trPr>
          <w:trHeight w:hRule="exact" w:val="320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Русский язык и литературное </w:t>
            </w:r>
            <w:proofErr w:type="spellStart"/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чте</w:t>
            </w:r>
            <w:proofErr w:type="spellEnd"/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чтение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19</w:t>
            </w:r>
          </w:p>
        </w:tc>
      </w:tr>
      <w:tr w:rsidR="00785990" w:rsidRPr="00785990" w:rsidTr="00EB7E22">
        <w:trPr>
          <w:trHeight w:hRule="exact" w:val="637"/>
        </w:trPr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Литературное чтение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16</w:t>
            </w:r>
          </w:p>
        </w:tc>
      </w:tr>
      <w:tr w:rsidR="00785990" w:rsidRPr="00785990" w:rsidTr="00EB7E22">
        <w:trPr>
          <w:trHeight w:hRule="exact" w:val="57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Иностранный язык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Иностранный язык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6</w:t>
            </w:r>
          </w:p>
        </w:tc>
      </w:tr>
      <w:tr w:rsidR="00785990" w:rsidRPr="00785990" w:rsidTr="00EB7E22">
        <w:trPr>
          <w:trHeight w:hRule="exact" w:val="71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16</w:t>
            </w:r>
          </w:p>
        </w:tc>
      </w:tr>
      <w:tr w:rsidR="00785990" w:rsidRPr="00785990" w:rsidTr="00EB7E22">
        <w:trPr>
          <w:trHeight w:hRule="exact" w:val="128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Обществознание и естествознание</w:t>
            </w:r>
          </w:p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(Окружающий мир)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Окружающий мир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8</w:t>
            </w:r>
          </w:p>
        </w:tc>
      </w:tr>
      <w:tr w:rsidR="00785990" w:rsidRPr="00785990" w:rsidTr="00EB7E22">
        <w:trPr>
          <w:trHeight w:hRule="exact" w:val="142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–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</w:tr>
      <w:tr w:rsidR="00785990" w:rsidRPr="00785990" w:rsidTr="00EB7E22">
        <w:trPr>
          <w:trHeight w:hRule="exact" w:val="717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Искусство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</w:tr>
      <w:tr w:rsidR="00785990" w:rsidRPr="00785990" w:rsidTr="00EB7E22">
        <w:trPr>
          <w:trHeight w:hRule="exact" w:val="430"/>
        </w:trPr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Музыка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</w:tr>
      <w:tr w:rsidR="00785990" w:rsidRPr="00785990" w:rsidTr="00EB7E22">
        <w:trPr>
          <w:trHeight w:hRule="exact" w:val="54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Технология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Технология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</w:tr>
      <w:tr w:rsidR="00785990" w:rsidRPr="00785990" w:rsidTr="00EB7E22">
        <w:trPr>
          <w:trHeight w:hRule="exact" w:val="57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культура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12</w:t>
            </w:r>
          </w:p>
        </w:tc>
      </w:tr>
      <w:tr w:rsidR="00785990" w:rsidRPr="00785990" w:rsidTr="00EB7E22">
        <w:trPr>
          <w:trHeight w:hRule="exact" w:val="320"/>
        </w:trPr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91</w:t>
            </w:r>
          </w:p>
        </w:tc>
      </w:tr>
      <w:tr w:rsidR="00785990" w:rsidRPr="00785990" w:rsidTr="00EB7E22">
        <w:trPr>
          <w:trHeight w:hRule="exact" w:val="645"/>
        </w:trPr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8</w:t>
            </w:r>
          </w:p>
        </w:tc>
      </w:tr>
      <w:tr w:rsidR="00785990" w:rsidRPr="00785990" w:rsidTr="00EB7E22">
        <w:trPr>
          <w:trHeight w:hRule="exact" w:val="320"/>
        </w:trPr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Учебные недели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135</w:t>
            </w:r>
          </w:p>
        </w:tc>
      </w:tr>
      <w:tr w:rsidR="00785990" w:rsidRPr="00785990" w:rsidTr="00EB7E22">
        <w:trPr>
          <w:trHeight w:hRule="exact" w:val="320"/>
        </w:trPr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Всего часов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693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884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884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884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3345</w:t>
            </w:r>
          </w:p>
        </w:tc>
      </w:tr>
      <w:tr w:rsidR="00785990" w:rsidRPr="00785990" w:rsidTr="00785990">
        <w:trPr>
          <w:trHeight w:hRule="exact" w:val="1218"/>
        </w:trPr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en-US"/>
              </w:rPr>
              <w:t xml:space="preserve">       </w:t>
            </w: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0" w:rsidRPr="00785990" w:rsidRDefault="00785990" w:rsidP="00785990">
            <w:pPr>
              <w:tabs>
                <w:tab w:val="left" w:pos="0"/>
                <w:tab w:val="right" w:leader="dot" w:pos="9639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8599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99</w:t>
            </w:r>
          </w:p>
        </w:tc>
      </w:tr>
    </w:tbl>
    <w:p w:rsidR="00130B44" w:rsidRDefault="00130B44" w:rsidP="00130B4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  <w:t xml:space="preserve">           </w:t>
      </w:r>
      <w:r w:rsidR="00E16495" w:rsidRPr="00E16495">
        <w:rPr>
          <w:rFonts w:ascii="Times New Roman" w:hAnsi="Times New Roman" w:cs="Times New Roman"/>
          <w:bCs/>
          <w:kern w:val="2"/>
          <w:sz w:val="28"/>
          <w:szCs w:val="28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="00E16495" w:rsidRPr="00E16495">
        <w:rPr>
          <w:rFonts w:ascii="Times New Roman" w:hAnsi="Times New Roman" w:cs="Times New Roman"/>
          <w:bCs/>
          <w:kern w:val="2"/>
          <w:sz w:val="28"/>
          <w:szCs w:val="28"/>
        </w:rPr>
        <w:t>психокоррекционными</w:t>
      </w:r>
      <w:proofErr w:type="spellEnd"/>
      <w:r w:rsidR="00E16495" w:rsidRPr="00E16495">
        <w:rPr>
          <w:rFonts w:ascii="Times New Roman" w:hAnsi="Times New Roman" w:cs="Times New Roman"/>
          <w:bCs/>
          <w:kern w:val="2"/>
          <w:sz w:val="28"/>
          <w:szCs w:val="28"/>
        </w:rPr>
        <w:t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обучающихся. Количество часов в неделю указывается на одного учащегося. Коррекционно-развивающие занятия проводятся в течение учебного дня и во внеурочное время.</w:t>
      </w:r>
    </w:p>
    <w:p w:rsidR="00130B44" w:rsidRDefault="00130B44" w:rsidP="00130B4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</w:t>
      </w:r>
      <w:r w:rsidR="00AB7ADF" w:rsidRPr="00AB7ADF"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="00AB7ADF" w:rsidRPr="00AB7ADF">
        <w:rPr>
          <w:rFonts w:ascii="Times New Roman" w:hAnsi="Times New Roman" w:cs="Times New Roman"/>
          <w:bCs/>
          <w:color w:val="000000"/>
          <w:kern w:val="0"/>
          <w:sz w:val="28"/>
          <w:szCs w:val="28"/>
          <w:u w:color="000000"/>
        </w:rPr>
        <w:t>в неделю</w:t>
      </w:r>
      <w:r w:rsidR="00AB7ADF" w:rsidRPr="00AB7A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color="000000"/>
        </w:rPr>
        <w:t xml:space="preserve"> </w:t>
      </w:r>
      <w:r w:rsidR="00AB7ADF" w:rsidRPr="00AB7ADF"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  <w:t>на одного обучающегося в зависимости от его потребностей.</w:t>
      </w:r>
      <w:bookmarkStart w:id="11" w:name="_Toc415833122"/>
    </w:p>
    <w:p w:rsidR="00907752" w:rsidRPr="00130B44" w:rsidRDefault="00FB065A" w:rsidP="00130B44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2.3.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основной </w:t>
      </w:r>
      <w:r w:rsidR="00451FFD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образования обучающихся с задержкой психического развития</w:t>
      </w:r>
      <w:bookmarkEnd w:id="11"/>
    </w:p>
    <w:p w:rsidR="00091153" w:rsidRDefault="00091153" w:rsidP="00B91F3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D55FB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="00CD55FB">
        <w:rPr>
          <w:rFonts w:ascii="Times New Roman" w:hAnsi="Times New Roman" w:cs="Times New Roman"/>
          <w:sz w:val="28"/>
          <w:szCs w:val="28"/>
        </w:rPr>
        <w:t>обучающихся с</w:t>
      </w:r>
      <w:r w:rsidR="00CD55FB"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иным условиям реализации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</w:p>
    <w:p w:rsidR="00B91F39" w:rsidRPr="00B91F39" w:rsidRDefault="00B91F39" w:rsidP="00B91F39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39">
        <w:rPr>
          <w:rFonts w:ascii="Times New Roman" w:hAnsi="Times New Roman" w:cs="Times New Roman"/>
          <w:sz w:val="28"/>
          <w:szCs w:val="28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</w:t>
      </w:r>
      <w:r w:rsidRPr="00B91F39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B91F39">
        <w:rPr>
          <w:rFonts w:ascii="Times New Roman" w:hAnsi="Times New Roman" w:cs="Times New Roman"/>
          <w:sz w:val="28"/>
          <w:szCs w:val="28"/>
        </w:rPr>
        <w:t>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545616" w:rsidRPr="006B423C" w:rsidRDefault="00545616" w:rsidP="00B91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423C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Кадровые условия</w:t>
      </w:r>
    </w:p>
    <w:p w:rsidR="00D8382F" w:rsidRPr="00D8382F" w:rsidRDefault="00985AD4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«СЭЛ №21»</w:t>
      </w:r>
      <w:r w:rsidR="006B423C">
        <w:rPr>
          <w:rFonts w:ascii="Times New Roman" w:hAnsi="Times New Roman" w:cs="Times New Roman"/>
          <w:sz w:val="28"/>
          <w:szCs w:val="28"/>
        </w:rPr>
        <w:t xml:space="preserve"> укомпле</w:t>
      </w:r>
      <w:r w:rsidR="00D8382F" w:rsidRPr="00D8382F">
        <w:rPr>
          <w:rFonts w:ascii="Times New Roman" w:hAnsi="Times New Roman" w:cs="Times New Roman"/>
          <w:sz w:val="28"/>
          <w:szCs w:val="28"/>
        </w:rPr>
        <w:t>ктована педагогическими, руково</w:t>
      </w:r>
      <w:r w:rsidR="006B423C">
        <w:rPr>
          <w:rFonts w:ascii="Times New Roman" w:hAnsi="Times New Roman" w:cs="Times New Roman"/>
          <w:sz w:val="28"/>
          <w:szCs w:val="28"/>
        </w:rPr>
        <w:t>дящими и иными работниками, имеющи</w:t>
      </w:r>
      <w:r w:rsidR="00D8382F" w:rsidRPr="00D8382F">
        <w:rPr>
          <w:rFonts w:ascii="Times New Roman" w:hAnsi="Times New Roman" w:cs="Times New Roman"/>
          <w:sz w:val="28"/>
          <w:szCs w:val="28"/>
        </w:rPr>
        <w:t>ми профессиональную подготов</w:t>
      </w:r>
      <w:r w:rsidR="006B423C">
        <w:rPr>
          <w:rFonts w:ascii="Times New Roman" w:hAnsi="Times New Roman" w:cs="Times New Roman"/>
          <w:sz w:val="28"/>
          <w:szCs w:val="28"/>
        </w:rPr>
        <w:t>ку соответствующего уровня и направленнос</w:t>
      </w:r>
      <w:r w:rsidR="00D8382F" w:rsidRPr="00D8382F">
        <w:rPr>
          <w:rFonts w:ascii="Times New Roman" w:hAnsi="Times New Roman" w:cs="Times New Roman"/>
          <w:sz w:val="28"/>
          <w:szCs w:val="28"/>
        </w:rPr>
        <w:t xml:space="preserve">ти. 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Уров</w:t>
      </w:r>
      <w:r w:rsidR="006B423C">
        <w:rPr>
          <w:rFonts w:ascii="Times New Roman" w:hAnsi="Times New Roman" w:cs="Times New Roman"/>
          <w:sz w:val="28"/>
          <w:szCs w:val="28"/>
        </w:rPr>
        <w:t>ень квалификации работников, реализу</w:t>
      </w:r>
      <w:r w:rsidRPr="00D8382F">
        <w:rPr>
          <w:rFonts w:ascii="Times New Roman" w:hAnsi="Times New Roman" w:cs="Times New Roman"/>
          <w:sz w:val="28"/>
          <w:szCs w:val="28"/>
        </w:rPr>
        <w:t>ющей АООП, для каждой занимаемой должности соответствует квалифика</w:t>
      </w:r>
      <w:r w:rsidR="006B423C">
        <w:rPr>
          <w:rFonts w:ascii="Times New Roman" w:hAnsi="Times New Roman" w:cs="Times New Roman"/>
          <w:sz w:val="28"/>
          <w:szCs w:val="28"/>
        </w:rPr>
        <w:t>ционным характеристикам по соответствую</w:t>
      </w:r>
      <w:r w:rsidRPr="00D8382F">
        <w:rPr>
          <w:rFonts w:ascii="Times New Roman" w:hAnsi="Times New Roman" w:cs="Times New Roman"/>
          <w:sz w:val="28"/>
          <w:szCs w:val="28"/>
        </w:rPr>
        <w:t>щей д</w:t>
      </w:r>
      <w:r w:rsidR="006B423C">
        <w:rPr>
          <w:rFonts w:ascii="Times New Roman" w:hAnsi="Times New Roman" w:cs="Times New Roman"/>
          <w:sz w:val="28"/>
          <w:szCs w:val="28"/>
        </w:rPr>
        <w:t>олжности, и квалификационной кате</w:t>
      </w:r>
      <w:r w:rsidRPr="00D8382F">
        <w:rPr>
          <w:rFonts w:ascii="Times New Roman" w:hAnsi="Times New Roman" w:cs="Times New Roman"/>
          <w:sz w:val="28"/>
          <w:szCs w:val="28"/>
        </w:rPr>
        <w:t>гории.</w:t>
      </w:r>
    </w:p>
    <w:p w:rsidR="00D8382F" w:rsidRPr="00D8382F" w:rsidRDefault="00985AD4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«СЭЛ №21» </w:t>
      </w:r>
      <w:r w:rsidR="006B423C">
        <w:rPr>
          <w:rFonts w:ascii="Times New Roman" w:hAnsi="Times New Roman" w:cs="Times New Roman"/>
          <w:sz w:val="28"/>
          <w:szCs w:val="28"/>
        </w:rPr>
        <w:t>обеспечивает работникам возмож</w:t>
      </w:r>
      <w:r w:rsidR="00D8382F" w:rsidRPr="00D8382F">
        <w:rPr>
          <w:rFonts w:ascii="Times New Roman" w:hAnsi="Times New Roman" w:cs="Times New Roman"/>
          <w:sz w:val="28"/>
          <w:szCs w:val="28"/>
        </w:rPr>
        <w:t>ность повышения профессиональной квалификации через профессиональную подготовку или курсы повышения квалиф</w:t>
      </w:r>
      <w:r w:rsidR="006B423C">
        <w:rPr>
          <w:rFonts w:ascii="Times New Roman" w:hAnsi="Times New Roman" w:cs="Times New Roman"/>
          <w:sz w:val="28"/>
          <w:szCs w:val="28"/>
        </w:rPr>
        <w:t>икации; ведения методической ра</w:t>
      </w:r>
      <w:r w:rsidR="00D8382F" w:rsidRPr="00D8382F">
        <w:rPr>
          <w:rFonts w:ascii="Times New Roman" w:hAnsi="Times New Roman" w:cs="Times New Roman"/>
          <w:sz w:val="28"/>
          <w:szCs w:val="28"/>
        </w:rPr>
        <w:t>боты; применения, обобщения и распрос</w:t>
      </w:r>
      <w:r w:rsidR="006B423C">
        <w:rPr>
          <w:rFonts w:ascii="Times New Roman" w:hAnsi="Times New Roman" w:cs="Times New Roman"/>
          <w:sz w:val="28"/>
          <w:szCs w:val="28"/>
        </w:rPr>
        <w:t xml:space="preserve">транения опыта использования </w:t>
      </w:r>
      <w:proofErr w:type="spellStart"/>
      <w:r w:rsidR="006B423C">
        <w:rPr>
          <w:rFonts w:ascii="Times New Roman" w:hAnsi="Times New Roman" w:cs="Times New Roman"/>
          <w:sz w:val="28"/>
          <w:szCs w:val="28"/>
        </w:rPr>
        <w:t>со</w:t>
      </w:r>
      <w:r w:rsidR="00D8382F" w:rsidRPr="00D8382F">
        <w:rPr>
          <w:rFonts w:ascii="Times New Roman" w:hAnsi="Times New Roman" w:cs="Times New Roman"/>
          <w:sz w:val="28"/>
          <w:szCs w:val="28"/>
        </w:rPr>
        <w:t>вре-менных</w:t>
      </w:r>
      <w:proofErr w:type="spellEnd"/>
      <w:r w:rsidR="00D8382F" w:rsidRPr="00D8382F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6B423C">
        <w:rPr>
          <w:rFonts w:ascii="Times New Roman" w:hAnsi="Times New Roman" w:cs="Times New Roman"/>
          <w:sz w:val="28"/>
          <w:szCs w:val="28"/>
        </w:rPr>
        <w:t>тельных технологий обучающихся</w:t>
      </w:r>
      <w:r w:rsidR="006B42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B423C" w:rsidRPr="006B423C">
        <w:rPr>
          <w:rFonts w:ascii="Times New Roman" w:hAnsi="Times New Roman" w:cs="Times New Roman"/>
          <w:sz w:val="28"/>
          <w:szCs w:val="28"/>
        </w:rPr>
        <w:t>с задержкой психического развития.</w:t>
      </w:r>
      <w:r w:rsidR="00D8382F" w:rsidRPr="00D8382F">
        <w:rPr>
          <w:rFonts w:ascii="Times New Roman" w:hAnsi="Times New Roman" w:cs="Times New Roman"/>
          <w:sz w:val="28"/>
          <w:szCs w:val="28"/>
        </w:rPr>
        <w:t xml:space="preserve"> В</w:t>
      </w:r>
      <w:r w:rsidR="006B423C">
        <w:rPr>
          <w:rFonts w:ascii="Times New Roman" w:hAnsi="Times New Roman" w:cs="Times New Roman"/>
          <w:sz w:val="28"/>
          <w:szCs w:val="28"/>
        </w:rPr>
        <w:t xml:space="preserve"> </w:t>
      </w:r>
      <w:r w:rsidR="00D8382F" w:rsidRPr="00D8382F">
        <w:rPr>
          <w:rFonts w:ascii="Times New Roman" w:hAnsi="Times New Roman" w:cs="Times New Roman"/>
          <w:sz w:val="28"/>
          <w:szCs w:val="28"/>
        </w:rPr>
        <w:t xml:space="preserve"> реализации АООП для обучающихся </w:t>
      </w:r>
      <w:r w:rsidR="006B423C" w:rsidRPr="006B423C">
        <w:rPr>
          <w:rFonts w:ascii="Times New Roman" w:hAnsi="Times New Roman" w:cs="Times New Roman"/>
          <w:sz w:val="28"/>
          <w:szCs w:val="28"/>
        </w:rPr>
        <w:t>с задержкой психического развития</w:t>
      </w:r>
      <w:r w:rsidR="006B423C">
        <w:rPr>
          <w:rFonts w:ascii="Times New Roman" w:hAnsi="Times New Roman" w:cs="Times New Roman"/>
          <w:sz w:val="28"/>
          <w:szCs w:val="28"/>
        </w:rPr>
        <w:t xml:space="preserve"> принимают участие следующие спе</w:t>
      </w:r>
      <w:r w:rsidR="00D8382F" w:rsidRPr="00D8382F">
        <w:rPr>
          <w:rFonts w:ascii="Times New Roman" w:hAnsi="Times New Roman" w:cs="Times New Roman"/>
          <w:sz w:val="28"/>
          <w:szCs w:val="28"/>
        </w:rPr>
        <w:t>циалисты: учителя-дефек</w:t>
      </w:r>
      <w:r w:rsidR="006B423C">
        <w:rPr>
          <w:rFonts w:ascii="Times New Roman" w:hAnsi="Times New Roman" w:cs="Times New Roman"/>
          <w:sz w:val="28"/>
          <w:szCs w:val="28"/>
        </w:rPr>
        <w:t>тологи, учителя-логопеды, педагоги-психоло</w:t>
      </w:r>
      <w:r w:rsidR="00D8382F" w:rsidRPr="00D8382F">
        <w:rPr>
          <w:rFonts w:ascii="Times New Roman" w:hAnsi="Times New Roman" w:cs="Times New Roman"/>
          <w:sz w:val="28"/>
          <w:szCs w:val="28"/>
        </w:rPr>
        <w:t xml:space="preserve">ги, специалисты по </w:t>
      </w:r>
      <w:r w:rsidR="006B423C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="00D8382F" w:rsidRPr="00D8382F">
        <w:rPr>
          <w:rFonts w:ascii="Times New Roman" w:hAnsi="Times New Roman" w:cs="Times New Roman"/>
          <w:sz w:val="28"/>
          <w:szCs w:val="28"/>
        </w:rPr>
        <w:t>физической культуре и физической культуре, учитель технологии (труда), учитель му</w:t>
      </w:r>
      <w:r w:rsidR="006B423C">
        <w:rPr>
          <w:rFonts w:ascii="Times New Roman" w:hAnsi="Times New Roman" w:cs="Times New Roman"/>
          <w:sz w:val="28"/>
          <w:szCs w:val="28"/>
        </w:rPr>
        <w:t xml:space="preserve">зыки (музыкальный работник), учитель </w:t>
      </w:r>
      <w:r w:rsidR="006B423C">
        <w:rPr>
          <w:rFonts w:ascii="Times New Roman" w:hAnsi="Times New Roman" w:cs="Times New Roman"/>
          <w:sz w:val="28"/>
          <w:szCs w:val="28"/>
        </w:rPr>
        <w:lastRenderedPageBreak/>
        <w:t>изобразительного искусства, социальные педагоги, педагоги дополнитель</w:t>
      </w:r>
      <w:r w:rsidR="00D8382F" w:rsidRPr="00D8382F">
        <w:rPr>
          <w:rFonts w:ascii="Times New Roman" w:hAnsi="Times New Roman" w:cs="Times New Roman"/>
          <w:sz w:val="28"/>
          <w:szCs w:val="28"/>
        </w:rPr>
        <w:t>ного обр</w:t>
      </w:r>
      <w:r>
        <w:rPr>
          <w:rFonts w:ascii="Times New Roman" w:hAnsi="Times New Roman" w:cs="Times New Roman"/>
          <w:sz w:val="28"/>
          <w:szCs w:val="28"/>
        </w:rPr>
        <w:t>азования, медицинские работники</w:t>
      </w:r>
      <w:r w:rsidR="00D8382F" w:rsidRPr="00D8382F">
        <w:rPr>
          <w:rFonts w:ascii="Times New Roman" w:hAnsi="Times New Roman" w:cs="Times New Roman"/>
          <w:sz w:val="28"/>
          <w:szCs w:val="28"/>
        </w:rPr>
        <w:t>.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Учитель-дефекто</w:t>
      </w:r>
      <w:r w:rsidR="006B423C">
        <w:rPr>
          <w:rFonts w:ascii="Times New Roman" w:hAnsi="Times New Roman" w:cs="Times New Roman"/>
          <w:sz w:val="28"/>
          <w:szCs w:val="28"/>
        </w:rPr>
        <w:t>лог - высшее про</w:t>
      </w:r>
      <w:r w:rsidRPr="00D8382F">
        <w:rPr>
          <w:rFonts w:ascii="Times New Roman" w:hAnsi="Times New Roman" w:cs="Times New Roman"/>
          <w:sz w:val="28"/>
          <w:szCs w:val="28"/>
        </w:rPr>
        <w:t>фессиональное образование  по направлению «Специальное (де</w:t>
      </w:r>
      <w:r w:rsidR="00985AD4">
        <w:rPr>
          <w:rFonts w:ascii="Times New Roman" w:hAnsi="Times New Roman" w:cs="Times New Roman"/>
          <w:sz w:val="28"/>
          <w:szCs w:val="28"/>
        </w:rPr>
        <w:t>фектологическое) образование»</w:t>
      </w:r>
      <w:r w:rsidRPr="00D8382F">
        <w:rPr>
          <w:rFonts w:ascii="Times New Roman" w:hAnsi="Times New Roman" w:cs="Times New Roman"/>
          <w:sz w:val="28"/>
          <w:szCs w:val="28"/>
        </w:rPr>
        <w:t>;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Педагог-психолог -</w:t>
      </w:r>
      <w:r w:rsidR="006B423C">
        <w:rPr>
          <w:rFonts w:ascii="Times New Roman" w:hAnsi="Times New Roman" w:cs="Times New Roman"/>
          <w:sz w:val="28"/>
          <w:szCs w:val="28"/>
        </w:rPr>
        <w:t xml:space="preserve"> </w:t>
      </w:r>
      <w:r w:rsidRPr="00D8382F">
        <w:rPr>
          <w:rFonts w:ascii="Times New Roman" w:hAnsi="Times New Roman" w:cs="Times New Roman"/>
          <w:sz w:val="28"/>
          <w:szCs w:val="28"/>
        </w:rPr>
        <w:t>высшее профессиональное образование по педагогическим и психологическим специальностям или направле</w:t>
      </w:r>
      <w:r w:rsidR="006B423C">
        <w:rPr>
          <w:rFonts w:ascii="Times New Roman" w:hAnsi="Times New Roman" w:cs="Times New Roman"/>
          <w:sz w:val="28"/>
          <w:szCs w:val="28"/>
        </w:rPr>
        <w:t>ниям подготовки психолога с обязатель</w:t>
      </w:r>
      <w:r w:rsidRPr="00D8382F">
        <w:rPr>
          <w:rFonts w:ascii="Times New Roman" w:hAnsi="Times New Roman" w:cs="Times New Roman"/>
          <w:sz w:val="28"/>
          <w:szCs w:val="28"/>
        </w:rPr>
        <w:t>ным прохождением профессиональной</w:t>
      </w:r>
      <w:r w:rsidR="006B423C">
        <w:rPr>
          <w:rFonts w:ascii="Times New Roman" w:hAnsi="Times New Roman" w:cs="Times New Roman"/>
          <w:sz w:val="28"/>
          <w:szCs w:val="28"/>
        </w:rPr>
        <w:t xml:space="preserve"> переподготовки в области специаль</w:t>
      </w:r>
      <w:r w:rsidRPr="00D8382F">
        <w:rPr>
          <w:rFonts w:ascii="Times New Roman" w:hAnsi="Times New Roman" w:cs="Times New Roman"/>
          <w:sz w:val="28"/>
          <w:szCs w:val="28"/>
        </w:rPr>
        <w:t xml:space="preserve">ной психологии. 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Учитель-логопед -</w:t>
      </w:r>
      <w:r w:rsidR="006B423C">
        <w:rPr>
          <w:rFonts w:ascii="Times New Roman" w:hAnsi="Times New Roman" w:cs="Times New Roman"/>
          <w:sz w:val="28"/>
          <w:szCs w:val="28"/>
        </w:rPr>
        <w:t xml:space="preserve"> </w:t>
      </w:r>
      <w:r w:rsidRPr="00D8382F">
        <w:rPr>
          <w:rFonts w:ascii="Times New Roman" w:hAnsi="Times New Roman" w:cs="Times New Roman"/>
          <w:sz w:val="28"/>
          <w:szCs w:val="28"/>
        </w:rPr>
        <w:t>высшее профессиональное образование  по специальности: «Логопедия».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Учитель физической культуры -</w:t>
      </w:r>
      <w:r w:rsidR="006B423C">
        <w:rPr>
          <w:rFonts w:ascii="Times New Roman" w:hAnsi="Times New Roman" w:cs="Times New Roman"/>
          <w:sz w:val="28"/>
          <w:szCs w:val="28"/>
        </w:rPr>
        <w:t xml:space="preserve"> высшее или среднее про</w:t>
      </w:r>
      <w:r w:rsidRPr="00D8382F">
        <w:rPr>
          <w:rFonts w:ascii="Times New Roman" w:hAnsi="Times New Roman" w:cs="Times New Roman"/>
          <w:sz w:val="28"/>
          <w:szCs w:val="28"/>
        </w:rPr>
        <w:t>фессиональное образование в области физкультуры и спорта</w:t>
      </w:r>
      <w:r w:rsidR="006B423C">
        <w:rPr>
          <w:rFonts w:ascii="Times New Roman" w:hAnsi="Times New Roman" w:cs="Times New Roman"/>
          <w:sz w:val="28"/>
          <w:szCs w:val="28"/>
        </w:rPr>
        <w:t xml:space="preserve">, </w:t>
      </w:r>
      <w:r w:rsidR="006B423C" w:rsidRPr="006B423C">
        <w:rPr>
          <w:rFonts w:ascii="Times New Roman" w:hAnsi="Times New Roman" w:cs="Times New Roman"/>
          <w:sz w:val="28"/>
          <w:szCs w:val="28"/>
        </w:rPr>
        <w:t>с обязательным прохождением профессиональной переподготовки в области</w:t>
      </w:r>
      <w:r w:rsidR="006B423C">
        <w:rPr>
          <w:rFonts w:ascii="Times New Roman" w:hAnsi="Times New Roman" w:cs="Times New Roman"/>
          <w:sz w:val="28"/>
          <w:szCs w:val="28"/>
        </w:rPr>
        <w:t xml:space="preserve"> адаптивной физкультуры,</w:t>
      </w:r>
      <w:r w:rsidRPr="00D8382F">
        <w:rPr>
          <w:rFonts w:ascii="Times New Roman" w:hAnsi="Times New Roman" w:cs="Times New Roman"/>
          <w:sz w:val="28"/>
          <w:szCs w:val="28"/>
        </w:rPr>
        <w:t xml:space="preserve"> без предъявления требований к стажу работы;</w:t>
      </w:r>
    </w:p>
    <w:p w:rsidR="006B423C" w:rsidRDefault="00D8382F" w:rsidP="006B423C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При любом варианте профессион</w:t>
      </w:r>
      <w:r w:rsidR="006B423C">
        <w:rPr>
          <w:rFonts w:ascii="Times New Roman" w:hAnsi="Times New Roman" w:cs="Times New Roman"/>
          <w:sz w:val="28"/>
          <w:szCs w:val="28"/>
        </w:rPr>
        <w:t xml:space="preserve">альной подготовки учитель  обязательно проходит </w:t>
      </w:r>
      <w:r w:rsidRPr="00D8382F">
        <w:rPr>
          <w:rFonts w:ascii="Times New Roman" w:hAnsi="Times New Roman" w:cs="Times New Roman"/>
          <w:sz w:val="28"/>
          <w:szCs w:val="28"/>
        </w:rPr>
        <w:t xml:space="preserve"> переподготовку или курсы повышения квалификации в </w:t>
      </w:r>
      <w:r w:rsidR="006B423C">
        <w:rPr>
          <w:rFonts w:ascii="Times New Roman" w:hAnsi="Times New Roman" w:cs="Times New Roman"/>
          <w:sz w:val="28"/>
          <w:szCs w:val="28"/>
        </w:rPr>
        <w:t>облас</w:t>
      </w:r>
      <w:r w:rsidRPr="00D8382F">
        <w:rPr>
          <w:rFonts w:ascii="Times New Roman" w:hAnsi="Times New Roman" w:cs="Times New Roman"/>
          <w:sz w:val="28"/>
          <w:szCs w:val="28"/>
        </w:rPr>
        <w:t xml:space="preserve">ти </w:t>
      </w:r>
      <w:r w:rsidR="006B423C">
        <w:rPr>
          <w:rFonts w:ascii="Times New Roman" w:hAnsi="Times New Roman" w:cs="Times New Roman"/>
          <w:sz w:val="28"/>
          <w:szCs w:val="28"/>
        </w:rPr>
        <w:t>«</w:t>
      </w:r>
      <w:r w:rsidR="006B423C" w:rsidRPr="006B423C">
        <w:rPr>
          <w:rFonts w:ascii="Times New Roman" w:hAnsi="Times New Roman"/>
          <w:sz w:val="28"/>
          <w:szCs w:val="28"/>
        </w:rPr>
        <w:t>Организация работы с обучающимися с ОВЗ в соответствии с ФГОС</w:t>
      </w:r>
      <w:r w:rsidR="006B423C">
        <w:rPr>
          <w:rFonts w:ascii="Times New Roman" w:hAnsi="Times New Roman"/>
          <w:sz w:val="28"/>
          <w:szCs w:val="28"/>
        </w:rPr>
        <w:t xml:space="preserve">», </w:t>
      </w:r>
      <w:r w:rsidRPr="00D8382F">
        <w:rPr>
          <w:rFonts w:ascii="Times New Roman" w:hAnsi="Times New Roman" w:cs="Times New Roman"/>
          <w:sz w:val="28"/>
          <w:szCs w:val="28"/>
        </w:rPr>
        <w:t>олигофренопедагогики, подтвержденные д</w:t>
      </w:r>
      <w:r w:rsidR="006B423C">
        <w:rPr>
          <w:rFonts w:ascii="Times New Roman" w:hAnsi="Times New Roman" w:cs="Times New Roman"/>
          <w:sz w:val="28"/>
          <w:szCs w:val="28"/>
        </w:rPr>
        <w:t>окументом установ</w:t>
      </w:r>
      <w:r w:rsidRPr="00D8382F">
        <w:rPr>
          <w:rFonts w:ascii="Times New Roman" w:hAnsi="Times New Roman" w:cs="Times New Roman"/>
          <w:sz w:val="28"/>
          <w:szCs w:val="28"/>
        </w:rPr>
        <w:t>лен-</w:t>
      </w:r>
      <w:proofErr w:type="spellStart"/>
      <w:r w:rsidRPr="00D8382F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D8382F">
        <w:rPr>
          <w:rFonts w:ascii="Times New Roman" w:hAnsi="Times New Roman" w:cs="Times New Roman"/>
          <w:sz w:val="28"/>
          <w:szCs w:val="28"/>
        </w:rPr>
        <w:t xml:space="preserve"> образца.</w:t>
      </w:r>
    </w:p>
    <w:p w:rsidR="00D8382F" w:rsidRPr="001500D8" w:rsidRDefault="00D8382F" w:rsidP="001500D8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Учитель тех</w:t>
      </w:r>
      <w:r w:rsidR="006B423C">
        <w:rPr>
          <w:rFonts w:ascii="Times New Roman" w:hAnsi="Times New Roman" w:cs="Times New Roman"/>
          <w:sz w:val="28"/>
          <w:szCs w:val="28"/>
        </w:rPr>
        <w:t>нологии (труда) -</w:t>
      </w:r>
      <w:r w:rsidR="001500D8">
        <w:rPr>
          <w:rFonts w:ascii="Times New Roman" w:hAnsi="Times New Roman" w:cs="Times New Roman"/>
          <w:sz w:val="28"/>
          <w:szCs w:val="28"/>
        </w:rPr>
        <w:t xml:space="preserve"> </w:t>
      </w:r>
      <w:r w:rsidR="006B423C">
        <w:rPr>
          <w:rFonts w:ascii="Times New Roman" w:hAnsi="Times New Roman" w:cs="Times New Roman"/>
          <w:sz w:val="28"/>
          <w:szCs w:val="28"/>
        </w:rPr>
        <w:t>высшее или сре</w:t>
      </w:r>
      <w:r w:rsidRPr="00D8382F">
        <w:rPr>
          <w:rFonts w:ascii="Times New Roman" w:hAnsi="Times New Roman" w:cs="Times New Roman"/>
          <w:sz w:val="28"/>
          <w:szCs w:val="28"/>
        </w:rPr>
        <w:t>днее профессиональное образование по одному из видов профильного труда с обязательным прохождением переподг</w:t>
      </w:r>
      <w:r w:rsidR="006B423C">
        <w:rPr>
          <w:rFonts w:ascii="Times New Roman" w:hAnsi="Times New Roman" w:cs="Times New Roman"/>
          <w:sz w:val="28"/>
          <w:szCs w:val="28"/>
        </w:rPr>
        <w:t>отовки или курсов повышения ква</w:t>
      </w:r>
      <w:r w:rsidR="00366CDE">
        <w:rPr>
          <w:rFonts w:ascii="Times New Roman" w:hAnsi="Times New Roman" w:cs="Times New Roman"/>
          <w:sz w:val="28"/>
          <w:szCs w:val="28"/>
        </w:rPr>
        <w:t xml:space="preserve">лификации в </w:t>
      </w:r>
      <w:r w:rsidR="001500D8">
        <w:rPr>
          <w:rFonts w:ascii="Times New Roman" w:hAnsi="Times New Roman" w:cs="Times New Roman"/>
          <w:sz w:val="28"/>
          <w:szCs w:val="28"/>
        </w:rPr>
        <w:t>об</w:t>
      </w:r>
      <w:r w:rsidR="00366CDE">
        <w:rPr>
          <w:rFonts w:ascii="Times New Roman" w:hAnsi="Times New Roman" w:cs="Times New Roman"/>
          <w:sz w:val="28"/>
          <w:szCs w:val="28"/>
        </w:rPr>
        <w:t>лас</w:t>
      </w:r>
      <w:r w:rsidRPr="00D8382F">
        <w:rPr>
          <w:rFonts w:ascii="Times New Roman" w:hAnsi="Times New Roman" w:cs="Times New Roman"/>
          <w:sz w:val="28"/>
          <w:szCs w:val="28"/>
        </w:rPr>
        <w:t>ти олигофренопедаг</w:t>
      </w:r>
      <w:r w:rsidR="00366CDE">
        <w:rPr>
          <w:rFonts w:ascii="Times New Roman" w:hAnsi="Times New Roman" w:cs="Times New Roman"/>
          <w:sz w:val="28"/>
          <w:szCs w:val="28"/>
        </w:rPr>
        <w:t>огики, подтвержденных документом установлен</w:t>
      </w:r>
      <w:r w:rsidRPr="00D8382F">
        <w:rPr>
          <w:rFonts w:ascii="Times New Roman" w:hAnsi="Times New Roman" w:cs="Times New Roman"/>
          <w:sz w:val="28"/>
          <w:szCs w:val="28"/>
        </w:rPr>
        <w:t>ного образца.</w:t>
      </w:r>
    </w:p>
    <w:p w:rsidR="00D8382F" w:rsidRDefault="00D8382F" w:rsidP="006B423C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Учитель музыки (музыкальный</w:t>
      </w:r>
      <w:r w:rsidR="001500D8">
        <w:rPr>
          <w:rFonts w:ascii="Times New Roman" w:hAnsi="Times New Roman" w:cs="Times New Roman"/>
          <w:sz w:val="28"/>
          <w:szCs w:val="28"/>
        </w:rPr>
        <w:t xml:space="preserve"> руководитель) -высшее или сред</w:t>
      </w:r>
      <w:r w:rsidRPr="00D8382F">
        <w:rPr>
          <w:rFonts w:ascii="Times New Roman" w:hAnsi="Times New Roman" w:cs="Times New Roman"/>
          <w:sz w:val="28"/>
          <w:szCs w:val="28"/>
        </w:rPr>
        <w:t>нее профессиональное образование по укрупненной группе специальностей «Образование и педагогика» (направление «Педагогическое образовани</w:t>
      </w:r>
      <w:r w:rsidR="001500D8">
        <w:rPr>
          <w:rFonts w:ascii="Times New Roman" w:hAnsi="Times New Roman" w:cs="Times New Roman"/>
          <w:sz w:val="28"/>
          <w:szCs w:val="28"/>
        </w:rPr>
        <w:t>е», «Педагогика» или специально</w:t>
      </w:r>
      <w:r w:rsidRPr="00D8382F">
        <w:rPr>
          <w:rFonts w:ascii="Times New Roman" w:hAnsi="Times New Roman" w:cs="Times New Roman"/>
          <w:sz w:val="28"/>
          <w:szCs w:val="28"/>
        </w:rPr>
        <w:t>сти (профили) в области музыкального образования) бе</w:t>
      </w:r>
      <w:r w:rsidR="001500D8">
        <w:rPr>
          <w:rFonts w:ascii="Times New Roman" w:hAnsi="Times New Roman" w:cs="Times New Roman"/>
          <w:sz w:val="28"/>
          <w:szCs w:val="28"/>
        </w:rPr>
        <w:t>з предъявления требований к ста</w:t>
      </w:r>
      <w:r w:rsidRPr="00D8382F">
        <w:rPr>
          <w:rFonts w:ascii="Times New Roman" w:hAnsi="Times New Roman" w:cs="Times New Roman"/>
          <w:sz w:val="28"/>
          <w:szCs w:val="28"/>
        </w:rPr>
        <w:t>жу работы.</w:t>
      </w:r>
    </w:p>
    <w:p w:rsidR="001500D8" w:rsidRPr="001500D8" w:rsidRDefault="001500D8" w:rsidP="001500D8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изобразительного искусства - высшее или сред</w:t>
      </w:r>
      <w:r w:rsidRPr="001500D8">
        <w:rPr>
          <w:rFonts w:ascii="Times New Roman" w:hAnsi="Times New Roman" w:cs="Times New Roman"/>
          <w:sz w:val="28"/>
          <w:szCs w:val="28"/>
        </w:rPr>
        <w:t>нее профессиональное образование по укрупненной группе специальностей «Образование и педагогика» (направление «Педагогическое образование», «Педагогика» или специальности (</w:t>
      </w:r>
      <w:r>
        <w:rPr>
          <w:rFonts w:ascii="Times New Roman" w:hAnsi="Times New Roman" w:cs="Times New Roman"/>
          <w:sz w:val="28"/>
          <w:szCs w:val="28"/>
        </w:rPr>
        <w:t xml:space="preserve">профили) в области художественного </w:t>
      </w:r>
      <w:r w:rsidRPr="001500D8">
        <w:rPr>
          <w:rFonts w:ascii="Times New Roman" w:hAnsi="Times New Roman" w:cs="Times New Roman"/>
          <w:sz w:val="28"/>
          <w:szCs w:val="28"/>
        </w:rPr>
        <w:t>образования) без предъявления требований к стажу работы.</w:t>
      </w:r>
    </w:p>
    <w:p w:rsidR="00D8382F" w:rsidRPr="00D8382F" w:rsidRDefault="001500D8" w:rsidP="001500D8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82F" w:rsidRPr="00D8382F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382F" w:rsidRPr="00D8382F">
        <w:rPr>
          <w:rFonts w:ascii="Times New Roman" w:hAnsi="Times New Roman" w:cs="Times New Roman"/>
          <w:sz w:val="28"/>
          <w:szCs w:val="28"/>
        </w:rPr>
        <w:t xml:space="preserve"> дополните</w:t>
      </w:r>
      <w:r>
        <w:rPr>
          <w:rFonts w:ascii="Times New Roman" w:hAnsi="Times New Roman" w:cs="Times New Roman"/>
          <w:sz w:val="28"/>
          <w:szCs w:val="28"/>
        </w:rPr>
        <w:t>льного образования - высшее профессиональное об</w:t>
      </w:r>
      <w:r w:rsidR="00D8382F" w:rsidRPr="00D8382F">
        <w:rPr>
          <w:rFonts w:ascii="Times New Roman" w:hAnsi="Times New Roman" w:cs="Times New Roman"/>
          <w:sz w:val="28"/>
          <w:szCs w:val="28"/>
        </w:rPr>
        <w:t>разование или среднее пр</w:t>
      </w:r>
      <w:r>
        <w:rPr>
          <w:rFonts w:ascii="Times New Roman" w:hAnsi="Times New Roman" w:cs="Times New Roman"/>
          <w:sz w:val="28"/>
          <w:szCs w:val="28"/>
        </w:rPr>
        <w:t>офессиональное образование в области, соответствующей профи</w:t>
      </w:r>
      <w:r w:rsidR="00D8382F" w:rsidRPr="00D8382F">
        <w:rPr>
          <w:rFonts w:ascii="Times New Roman" w:hAnsi="Times New Roman" w:cs="Times New Roman"/>
          <w:sz w:val="28"/>
          <w:szCs w:val="28"/>
        </w:rPr>
        <w:t>лю кружка, секц</w:t>
      </w:r>
      <w:r>
        <w:rPr>
          <w:rFonts w:ascii="Times New Roman" w:hAnsi="Times New Roman" w:cs="Times New Roman"/>
          <w:sz w:val="28"/>
          <w:szCs w:val="28"/>
        </w:rPr>
        <w:t>ии, студии, клубного и иного де</w:t>
      </w:r>
      <w:r w:rsidR="00D8382F" w:rsidRPr="00D8382F">
        <w:rPr>
          <w:rFonts w:ascii="Times New Roman" w:hAnsi="Times New Roman" w:cs="Times New Roman"/>
          <w:sz w:val="28"/>
          <w:szCs w:val="28"/>
        </w:rPr>
        <w:t>т-</w:t>
      </w:r>
      <w:proofErr w:type="spellStart"/>
      <w:r w:rsidR="00D8382F" w:rsidRPr="00D838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8382F" w:rsidRPr="00D8382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бъединения без предъявления требований к стажу работы;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r w:rsidR="00D8382F" w:rsidRPr="00D8382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8382F" w:rsidRPr="00D8382F">
        <w:rPr>
          <w:rFonts w:ascii="Times New Roman" w:hAnsi="Times New Roman" w:cs="Times New Roman"/>
          <w:sz w:val="28"/>
          <w:szCs w:val="28"/>
        </w:rPr>
        <w:t>-шее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образование или среднее профессиональное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образо-ва</w:t>
      </w:r>
      <w:r w:rsidR="00D8382F" w:rsidRPr="00D8382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D8382F" w:rsidRPr="00D8382F">
        <w:rPr>
          <w:rFonts w:ascii="Times New Roman" w:hAnsi="Times New Roman" w:cs="Times New Roman"/>
          <w:sz w:val="28"/>
          <w:szCs w:val="28"/>
        </w:rPr>
        <w:t xml:space="preserve"> и дополнительное про</w:t>
      </w:r>
      <w:r>
        <w:rPr>
          <w:rFonts w:ascii="Times New Roman" w:hAnsi="Times New Roman" w:cs="Times New Roman"/>
          <w:sz w:val="28"/>
          <w:szCs w:val="28"/>
        </w:rPr>
        <w:t>фессиональное образование по напра</w:t>
      </w:r>
      <w:r w:rsidR="00D8382F" w:rsidRPr="00D8382F">
        <w:rPr>
          <w:rFonts w:ascii="Times New Roman" w:hAnsi="Times New Roman" w:cs="Times New Roman"/>
          <w:sz w:val="28"/>
          <w:szCs w:val="28"/>
        </w:rPr>
        <w:t xml:space="preserve">влению </w:t>
      </w:r>
      <w:r>
        <w:rPr>
          <w:rFonts w:ascii="Times New Roman" w:hAnsi="Times New Roman" w:cs="Times New Roman"/>
          <w:sz w:val="28"/>
          <w:szCs w:val="28"/>
        </w:rPr>
        <w:t>«Обра</w:t>
      </w:r>
      <w:r w:rsidR="00D8382F" w:rsidRPr="00D8382F">
        <w:rPr>
          <w:rFonts w:ascii="Times New Roman" w:hAnsi="Times New Roman" w:cs="Times New Roman"/>
          <w:sz w:val="28"/>
          <w:szCs w:val="28"/>
        </w:rPr>
        <w:t>зование и педагогика» без предъявления требований к стажу работы.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 xml:space="preserve">При получении образования обучающимися </w:t>
      </w:r>
      <w:r w:rsidR="001500D8" w:rsidRPr="001500D8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D8382F">
        <w:rPr>
          <w:rFonts w:ascii="Times New Roman" w:hAnsi="Times New Roman" w:cs="Times New Roman"/>
          <w:sz w:val="28"/>
          <w:szCs w:val="28"/>
        </w:rPr>
        <w:t>по АООП совместно с другими обучающимися должны быть соблюдены следующие требования к уровню и направленности подготовки специалистов: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 xml:space="preserve">Педагогические работники − учитель-логопед, </w:t>
      </w:r>
      <w:r w:rsidR="001500D8">
        <w:rPr>
          <w:rFonts w:ascii="Times New Roman" w:hAnsi="Times New Roman" w:cs="Times New Roman"/>
          <w:sz w:val="28"/>
          <w:szCs w:val="28"/>
        </w:rPr>
        <w:t xml:space="preserve">учитель –дефектолог, </w:t>
      </w:r>
      <w:r w:rsidRPr="00D8382F">
        <w:rPr>
          <w:rFonts w:ascii="Times New Roman" w:hAnsi="Times New Roman" w:cs="Times New Roman"/>
          <w:sz w:val="28"/>
          <w:szCs w:val="28"/>
        </w:rPr>
        <w:t>уч</w:t>
      </w:r>
      <w:r w:rsidR="001500D8">
        <w:rPr>
          <w:rFonts w:ascii="Times New Roman" w:hAnsi="Times New Roman" w:cs="Times New Roman"/>
          <w:sz w:val="28"/>
          <w:szCs w:val="28"/>
        </w:rPr>
        <w:t>итель музыки, учитель ИЗО, учи</w:t>
      </w:r>
      <w:r w:rsidRPr="00D8382F">
        <w:rPr>
          <w:rFonts w:ascii="Times New Roman" w:hAnsi="Times New Roman" w:cs="Times New Roman"/>
          <w:sz w:val="28"/>
          <w:szCs w:val="28"/>
        </w:rPr>
        <w:t xml:space="preserve">тель физической культуры (адаптивной физической </w:t>
      </w:r>
      <w:r w:rsidR="001500D8">
        <w:rPr>
          <w:rFonts w:ascii="Times New Roman" w:hAnsi="Times New Roman" w:cs="Times New Roman"/>
          <w:sz w:val="28"/>
          <w:szCs w:val="28"/>
        </w:rPr>
        <w:t>куль</w:t>
      </w:r>
      <w:r w:rsidRPr="00D8382F">
        <w:rPr>
          <w:rFonts w:ascii="Times New Roman" w:hAnsi="Times New Roman" w:cs="Times New Roman"/>
          <w:sz w:val="28"/>
          <w:szCs w:val="28"/>
        </w:rPr>
        <w:t xml:space="preserve">туры), </w:t>
      </w:r>
      <w:r w:rsidR="001500D8">
        <w:rPr>
          <w:rFonts w:ascii="Times New Roman" w:hAnsi="Times New Roman" w:cs="Times New Roman"/>
          <w:sz w:val="28"/>
          <w:szCs w:val="28"/>
        </w:rPr>
        <w:t>учитель труда, воспита</w:t>
      </w:r>
      <w:r w:rsidRPr="00D8382F">
        <w:rPr>
          <w:rFonts w:ascii="Times New Roman" w:hAnsi="Times New Roman" w:cs="Times New Roman"/>
          <w:sz w:val="28"/>
          <w:szCs w:val="28"/>
        </w:rPr>
        <w:t>тель</w:t>
      </w:r>
      <w:r w:rsidR="001500D8">
        <w:rPr>
          <w:rFonts w:ascii="Times New Roman" w:hAnsi="Times New Roman" w:cs="Times New Roman"/>
          <w:sz w:val="28"/>
          <w:szCs w:val="28"/>
        </w:rPr>
        <w:t xml:space="preserve"> группы продленного дня</w:t>
      </w:r>
      <w:r w:rsidRPr="00D8382F">
        <w:rPr>
          <w:rFonts w:ascii="Times New Roman" w:hAnsi="Times New Roman" w:cs="Times New Roman"/>
          <w:sz w:val="28"/>
          <w:szCs w:val="28"/>
        </w:rPr>
        <w:t xml:space="preserve">, </w:t>
      </w:r>
      <w:r w:rsidR="001500D8">
        <w:rPr>
          <w:rFonts w:ascii="Times New Roman" w:hAnsi="Times New Roman" w:cs="Times New Roman"/>
          <w:sz w:val="28"/>
          <w:szCs w:val="28"/>
        </w:rPr>
        <w:t>педагог-психолог, социальный педа</w:t>
      </w:r>
      <w:r w:rsidRPr="00D8382F">
        <w:rPr>
          <w:rFonts w:ascii="Times New Roman" w:hAnsi="Times New Roman" w:cs="Times New Roman"/>
          <w:sz w:val="28"/>
          <w:szCs w:val="28"/>
        </w:rPr>
        <w:t>гог, педагог дополнительного образования имеют наряду со средним или высшим про</w:t>
      </w:r>
      <w:r w:rsidR="001500D8">
        <w:rPr>
          <w:rFonts w:ascii="Times New Roman" w:hAnsi="Times New Roman" w:cs="Times New Roman"/>
          <w:sz w:val="28"/>
          <w:szCs w:val="28"/>
        </w:rPr>
        <w:t>фессиональным педагогическим образованием по соответству</w:t>
      </w:r>
      <w:r w:rsidRPr="00D8382F">
        <w:rPr>
          <w:rFonts w:ascii="Times New Roman" w:hAnsi="Times New Roman" w:cs="Times New Roman"/>
          <w:sz w:val="28"/>
          <w:szCs w:val="28"/>
        </w:rPr>
        <w:t>ющему занимаемой долж</w:t>
      </w:r>
      <w:r w:rsidR="001500D8">
        <w:rPr>
          <w:rFonts w:ascii="Times New Roman" w:hAnsi="Times New Roman" w:cs="Times New Roman"/>
          <w:sz w:val="28"/>
          <w:szCs w:val="28"/>
        </w:rPr>
        <w:t>ности направлению (профилю, квалификации) под</w:t>
      </w:r>
      <w:r w:rsidRPr="00D8382F">
        <w:rPr>
          <w:rFonts w:ascii="Times New Roman" w:hAnsi="Times New Roman" w:cs="Times New Roman"/>
          <w:sz w:val="28"/>
          <w:szCs w:val="28"/>
        </w:rPr>
        <w:t>готовки документ о повышении квалификации, уста</w:t>
      </w:r>
      <w:r w:rsidR="001500D8">
        <w:rPr>
          <w:rFonts w:ascii="Times New Roman" w:hAnsi="Times New Roman" w:cs="Times New Roman"/>
          <w:sz w:val="28"/>
          <w:szCs w:val="28"/>
        </w:rPr>
        <w:t>новленного образца в области ин</w:t>
      </w:r>
      <w:r w:rsidRPr="00D8382F">
        <w:rPr>
          <w:rFonts w:ascii="Times New Roman" w:hAnsi="Times New Roman" w:cs="Times New Roman"/>
          <w:sz w:val="28"/>
          <w:szCs w:val="28"/>
        </w:rPr>
        <w:t>клюзивного образования.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Учитель-дефекто</w:t>
      </w:r>
      <w:r w:rsidR="001500D8">
        <w:rPr>
          <w:rFonts w:ascii="Times New Roman" w:hAnsi="Times New Roman" w:cs="Times New Roman"/>
          <w:sz w:val="28"/>
          <w:szCs w:val="28"/>
        </w:rPr>
        <w:t>лог - высшее профессиональное педа</w:t>
      </w:r>
      <w:r w:rsidRPr="00D8382F">
        <w:rPr>
          <w:rFonts w:ascii="Times New Roman" w:hAnsi="Times New Roman" w:cs="Times New Roman"/>
          <w:sz w:val="28"/>
          <w:szCs w:val="28"/>
        </w:rPr>
        <w:t>гогическое образование по одному из вариантов подготовки (см. выше) и документ о повышении квалификации, установленного образца в области инклюзивного образования.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82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8382F">
        <w:rPr>
          <w:rFonts w:ascii="Times New Roman" w:hAnsi="Times New Roman" w:cs="Times New Roman"/>
          <w:sz w:val="28"/>
          <w:szCs w:val="28"/>
        </w:rPr>
        <w:t xml:space="preserve"> (постоянное или временное подключение) -высшее профессиональное педагогическое образование и диплом установленного </w:t>
      </w:r>
      <w:r w:rsidRPr="00D8382F">
        <w:rPr>
          <w:rFonts w:ascii="Times New Roman" w:hAnsi="Times New Roman" w:cs="Times New Roman"/>
          <w:sz w:val="28"/>
          <w:szCs w:val="28"/>
        </w:rPr>
        <w:lastRenderedPageBreak/>
        <w:t>образца о профессиональной переподготовке по соответствующей программе.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 xml:space="preserve"> Ассистент (помощник)  -</w:t>
      </w:r>
      <w:r w:rsidR="001500D8">
        <w:rPr>
          <w:rFonts w:ascii="Times New Roman" w:hAnsi="Times New Roman" w:cs="Times New Roman"/>
          <w:sz w:val="28"/>
          <w:szCs w:val="28"/>
        </w:rPr>
        <w:t xml:space="preserve"> </w:t>
      </w:r>
      <w:r w:rsidRPr="00D8382F">
        <w:rPr>
          <w:rFonts w:ascii="Times New Roman" w:hAnsi="Times New Roman" w:cs="Times New Roman"/>
          <w:sz w:val="28"/>
          <w:szCs w:val="28"/>
        </w:rPr>
        <w:t xml:space="preserve">образование не ниже среднего общего и пройти соответствующую программу подготовки.  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</w:r>
    </w:p>
    <w:p w:rsidR="00D8382F" w:rsidRP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Медицинские работники, включенные в процесс сопровождения обучающихся (врач-психиатр, невролог, педиатр), должны иметь высшее профессиональное образование, соответствующее занимаемой  должности.</w:t>
      </w:r>
    </w:p>
    <w:p w:rsidR="00D8382F" w:rsidRDefault="00D8382F" w:rsidP="00D8382F">
      <w:pPr>
        <w:shd w:val="clear" w:color="auto" w:fill="FFFFFF"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82F">
        <w:rPr>
          <w:rFonts w:ascii="Times New Roman" w:hAnsi="Times New Roman" w:cs="Times New Roman"/>
          <w:sz w:val="28"/>
          <w:szCs w:val="28"/>
        </w:rPr>
        <w:t>При необходимости МБОУ СОШ №6 может использов</w:t>
      </w:r>
      <w:r w:rsidR="001500D8">
        <w:rPr>
          <w:rFonts w:ascii="Times New Roman" w:hAnsi="Times New Roman" w:cs="Times New Roman"/>
          <w:sz w:val="28"/>
          <w:szCs w:val="28"/>
        </w:rPr>
        <w:t>ать сетевые формы реализации образователь</w:t>
      </w:r>
      <w:r w:rsidRPr="00D8382F">
        <w:rPr>
          <w:rFonts w:ascii="Times New Roman" w:hAnsi="Times New Roman" w:cs="Times New Roman"/>
          <w:sz w:val="28"/>
          <w:szCs w:val="28"/>
        </w:rPr>
        <w:t>ных</w:t>
      </w:r>
      <w:r w:rsidR="001500D8">
        <w:rPr>
          <w:rFonts w:ascii="Times New Roman" w:hAnsi="Times New Roman" w:cs="Times New Roman"/>
          <w:sz w:val="28"/>
          <w:szCs w:val="28"/>
        </w:rPr>
        <w:t xml:space="preserve"> программ, которые позволят при</w:t>
      </w:r>
      <w:r w:rsidRPr="00D8382F">
        <w:rPr>
          <w:rFonts w:ascii="Times New Roman" w:hAnsi="Times New Roman" w:cs="Times New Roman"/>
          <w:sz w:val="28"/>
          <w:szCs w:val="28"/>
        </w:rPr>
        <w:t>влечь специали</w:t>
      </w:r>
      <w:r w:rsidR="001500D8">
        <w:rPr>
          <w:rFonts w:ascii="Times New Roman" w:hAnsi="Times New Roman" w:cs="Times New Roman"/>
          <w:sz w:val="28"/>
          <w:szCs w:val="28"/>
        </w:rPr>
        <w:t xml:space="preserve">стов (педагогов, медицинских работников) других организаций к работе с обучающимися </w:t>
      </w:r>
      <w:r w:rsidR="001500D8" w:rsidRPr="001500D8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D8382F">
        <w:rPr>
          <w:rFonts w:ascii="Times New Roman" w:hAnsi="Times New Roman" w:cs="Times New Roman"/>
          <w:sz w:val="28"/>
          <w:szCs w:val="28"/>
        </w:rPr>
        <w:t xml:space="preserve">для удовлетворения их особых образовательных </w:t>
      </w:r>
      <w:r w:rsidR="001500D8">
        <w:rPr>
          <w:rFonts w:ascii="Times New Roman" w:hAnsi="Times New Roman" w:cs="Times New Roman"/>
          <w:sz w:val="28"/>
          <w:szCs w:val="28"/>
        </w:rPr>
        <w:t>потребнос</w:t>
      </w:r>
      <w:r w:rsidRPr="00D8382F">
        <w:rPr>
          <w:rFonts w:ascii="Times New Roman" w:hAnsi="Times New Roman" w:cs="Times New Roman"/>
          <w:sz w:val="28"/>
          <w:szCs w:val="28"/>
        </w:rPr>
        <w:t>тей.</w:t>
      </w:r>
    </w:p>
    <w:p w:rsidR="00270609" w:rsidRPr="00D04D2E" w:rsidRDefault="00270609" w:rsidP="00D04D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D2E">
        <w:rPr>
          <w:rFonts w:ascii="Times New Roman" w:hAnsi="Times New Roman" w:cs="Times New Roman"/>
          <w:color w:val="auto"/>
          <w:sz w:val="28"/>
          <w:szCs w:val="28"/>
        </w:rPr>
        <w:t>В штат специали</w:t>
      </w:r>
      <w:r w:rsidR="001500D8">
        <w:rPr>
          <w:rFonts w:ascii="Times New Roman" w:hAnsi="Times New Roman" w:cs="Times New Roman"/>
          <w:color w:val="auto"/>
          <w:sz w:val="28"/>
          <w:szCs w:val="28"/>
        </w:rPr>
        <w:t xml:space="preserve">стов </w:t>
      </w:r>
      <w:r w:rsidR="00985AD4">
        <w:rPr>
          <w:rFonts w:ascii="Times New Roman" w:hAnsi="Times New Roman" w:cs="Times New Roman"/>
          <w:sz w:val="28"/>
          <w:szCs w:val="28"/>
        </w:rPr>
        <w:t>МБОУ «СЭЛ №21»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, реализующей вариант 7.1 А</w:t>
      </w:r>
      <w:r w:rsidR="001500D8">
        <w:rPr>
          <w:rFonts w:ascii="Times New Roman" w:hAnsi="Times New Roman" w:cs="Times New Roman"/>
          <w:color w:val="auto"/>
          <w:sz w:val="28"/>
          <w:szCs w:val="28"/>
        </w:rPr>
        <w:t>ООП НОО обучающихся с ЗПР  входят: учителя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начальных классов, у</w:t>
      </w:r>
      <w:r w:rsidR="001500D8">
        <w:rPr>
          <w:rFonts w:ascii="Times New Roman" w:hAnsi="Times New Roman" w:cs="Times New Roman"/>
          <w:color w:val="auto"/>
          <w:sz w:val="28"/>
          <w:szCs w:val="28"/>
        </w:rPr>
        <w:t>читель музыки, учитель изобразительного искусства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, учитель </w:t>
      </w:r>
      <w:r w:rsidR="001500D8">
        <w:rPr>
          <w:rFonts w:ascii="Times New Roman" w:hAnsi="Times New Roman" w:cs="Times New Roman"/>
          <w:color w:val="auto"/>
          <w:sz w:val="28"/>
          <w:szCs w:val="28"/>
        </w:rPr>
        <w:t xml:space="preserve">адаптивной 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физической культуры, учитель иностранного языка, воспитатель, педагог</w:t>
      </w:r>
      <w:r w:rsidR="001500D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-психолог</w:t>
      </w:r>
      <w:r w:rsidR="001500D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, социальный педагог, педагог-организатор, педагог</w:t>
      </w:r>
      <w:r w:rsidR="001500D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</w:t>
      </w:r>
      <w:r w:rsidR="001500D8">
        <w:rPr>
          <w:rFonts w:ascii="Times New Roman" w:hAnsi="Times New Roman" w:cs="Times New Roman"/>
          <w:color w:val="auto"/>
          <w:sz w:val="28"/>
          <w:szCs w:val="28"/>
        </w:rPr>
        <w:t xml:space="preserve">го образования, учитель-логопед, учитель – дефектолог. </w:t>
      </w:r>
    </w:p>
    <w:p w:rsidR="00C74B52" w:rsidRDefault="00C74B52" w:rsidP="00C74B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Руководящие работники (административный персонал)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со средним или высшим профессиональным педагогическим образо</w:t>
      </w:r>
      <w:r w:rsidR="003D6C53">
        <w:rPr>
          <w:rFonts w:ascii="Times New Roman" w:hAnsi="Times New Roman" w:cs="Times New Roman"/>
          <w:color w:val="auto"/>
          <w:sz w:val="28"/>
          <w:szCs w:val="28"/>
        </w:rPr>
        <w:t>ванием должны имеют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удостоверение о повышении квалификации в области инклюзивного образования установленного образца.</w:t>
      </w:r>
    </w:p>
    <w:p w:rsidR="00F46509" w:rsidRPr="00FB4966" w:rsidRDefault="00270609" w:rsidP="00FB4966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В системе образования созданы условия для комплексного взаимодействия образовательных организаций, обеспечивающие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АООП НОО, использования инновационного опыта 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lastRenderedPageBreak/>
        <w:t>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545616" w:rsidRPr="00F63254" w:rsidRDefault="00545616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956CC4" w:rsidRDefault="00956CC4" w:rsidP="00956CC4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403144" w:rsidRPr="00403144" w:rsidRDefault="00403144" w:rsidP="00956CC4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44">
        <w:rPr>
          <w:rFonts w:ascii="Times New Roman" w:hAnsi="Times New Roman" w:cs="Times New Roman"/>
          <w:sz w:val="28"/>
          <w:szCs w:val="28"/>
        </w:rPr>
        <w:t xml:space="preserve">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403144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40314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C1027">
        <w:rPr>
          <w:rFonts w:ascii="Times New Roman" w:hAnsi="Times New Roman" w:cs="Times New Roman"/>
          <w:sz w:val="28"/>
          <w:szCs w:val="28"/>
        </w:rPr>
        <w:t xml:space="preserve"> ФГОС НОО обучающихся с ОВЗ</w:t>
      </w:r>
      <w:r w:rsidRPr="00403144">
        <w:rPr>
          <w:rFonts w:ascii="Times New Roman" w:hAnsi="Times New Roman" w:cs="Times New Roman"/>
          <w:sz w:val="28"/>
          <w:szCs w:val="28"/>
        </w:rPr>
        <w:t>.</w:t>
      </w:r>
    </w:p>
    <w:p w:rsidR="00BE6646" w:rsidRPr="00F63254" w:rsidRDefault="00BE6646" w:rsidP="00BE6646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616" w:rsidRDefault="00C46ABB" w:rsidP="00C16375">
      <w:pPr>
        <w:pStyle w:val="14TexstOSNOVA1012"/>
        <w:suppressAutoHyphens/>
        <w:autoSpaceDE/>
        <w:autoSpaceDN/>
        <w:adjustRightInd/>
        <w:spacing w:line="36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46AB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5563C6">
        <w:rPr>
          <w:rFonts w:ascii="Times New Roman" w:hAnsi="Times New Roman" w:cs="Times New Roman"/>
          <w:sz w:val="28"/>
          <w:szCs w:val="28"/>
        </w:rPr>
        <w:t>программы коррекционной работы</w:t>
      </w:r>
      <w:r w:rsidRPr="00C46ABB">
        <w:rPr>
          <w:rFonts w:ascii="Times New Roman" w:hAnsi="Times New Roman" w:cs="Times New Roman"/>
          <w:sz w:val="28"/>
          <w:szCs w:val="28"/>
        </w:rPr>
        <w:t xml:space="preserve"> должно осуществляться в объеме, предусмотренным законодательством.</w:t>
      </w:r>
    </w:p>
    <w:p w:rsidR="005563C6" w:rsidRDefault="005563C6" w:rsidP="005563C6">
      <w:pPr>
        <w:pStyle w:val="14TexstOSNOVA1012"/>
        <w:autoSpaceDE/>
        <w:spacing w:line="360" w:lineRule="auto"/>
        <w:ind w:firstLine="660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>
        <w:rPr>
          <w:rFonts w:ascii="Times New Roman" w:hAnsi="Times New Roman" w:cs="Times New Roman"/>
          <w:sz w:val="28"/>
          <w:szCs w:val="28"/>
        </w:rPr>
        <w:t>пределенных для</w:t>
      </w:r>
      <w:r w:rsidRPr="00716C75">
        <w:rPr>
          <w:rFonts w:ascii="Times New Roman" w:hAnsi="Times New Roman" w:cs="Times New Roman"/>
          <w:sz w:val="28"/>
          <w:szCs w:val="28"/>
        </w:rPr>
        <w:t xml:space="preserve"> АООП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ЗПР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0F379C" w:rsidRPr="00B627C5" w:rsidRDefault="000F379C" w:rsidP="000F379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B627C5">
        <w:rPr>
          <w:rFonts w:ascii="Times New Roman" w:hAnsi="Times New Roman"/>
          <w:b/>
          <w:bCs/>
          <w:i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0F379C" w:rsidRPr="00944F97" w:rsidRDefault="000F379C" w:rsidP="000F379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Вариант 7.1 предполагает, что обучающийся с </w:t>
      </w:r>
      <w:r w:rsidR="00BE17F0" w:rsidRPr="00BE17F0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 получает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образование находясь в среде сверстников, не имеющих ограничений по возможностям здоровья, и в те же сроки обучения. </w:t>
      </w:r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Обучающемуся с </w:t>
      </w:r>
      <w:r w:rsidR="00BE17F0" w:rsidRPr="00BE17F0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предоставляется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государственная услуга по реализации основной </w:t>
      </w:r>
      <w:r w:rsidRPr="008E3C9D">
        <w:rPr>
          <w:rFonts w:ascii="Times New Roman" w:hAnsi="Times New Roman"/>
          <w:spacing w:val="-2"/>
          <w:sz w:val="28"/>
          <w:szCs w:val="28"/>
        </w:rPr>
        <w:t>общеобразовательной программы начального общего образования, которая адаптируется под особые образовательные потребности обучающегося и при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разработке которой  необходимо учитывать следующее:</w:t>
      </w:r>
    </w:p>
    <w:p w:rsidR="000F379C" w:rsidRPr="00EB7393" w:rsidRDefault="000F379C" w:rsidP="00C9576A">
      <w:pPr>
        <w:pStyle w:val="27"/>
        <w:numPr>
          <w:ilvl w:val="0"/>
          <w:numId w:val="27"/>
        </w:numPr>
        <w:shd w:val="clear" w:color="auto" w:fill="FFFFFF"/>
        <w:tabs>
          <w:tab w:val="left" w:pos="1087"/>
        </w:tabs>
        <w:suppressAutoHyphens w:val="0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обязательное включение </w:t>
      </w:r>
      <w:r w:rsidRPr="008E3C9D">
        <w:rPr>
          <w:bCs/>
          <w:spacing w:val="-3"/>
          <w:sz w:val="28"/>
          <w:szCs w:val="28"/>
        </w:rPr>
        <w:t xml:space="preserve">в структуру АООП </w:t>
      </w:r>
      <w:r w:rsidR="008F6266">
        <w:rPr>
          <w:bCs/>
          <w:spacing w:val="-3"/>
          <w:sz w:val="28"/>
          <w:szCs w:val="28"/>
        </w:rPr>
        <w:t>НОО</w:t>
      </w:r>
      <w:r w:rsidRPr="00EB7393">
        <w:rPr>
          <w:spacing w:val="-2"/>
          <w:sz w:val="28"/>
          <w:szCs w:val="28"/>
        </w:rPr>
        <w:t xml:space="preserve"> </w:t>
      </w:r>
      <w:r w:rsidRPr="008F6266">
        <w:rPr>
          <w:spacing w:val="-2"/>
          <w:sz w:val="28"/>
          <w:szCs w:val="28"/>
        </w:rPr>
        <w:t xml:space="preserve">обучающегося с </w:t>
      </w:r>
      <w:r w:rsidR="008F6266" w:rsidRPr="008F6266">
        <w:rPr>
          <w:spacing w:val="-2"/>
          <w:sz w:val="28"/>
          <w:szCs w:val="28"/>
        </w:rPr>
        <w:t>ЗПР</w:t>
      </w:r>
      <w:r w:rsidRPr="00EB7393">
        <w:rPr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>программы коррекционной работы, что требует качественно особого</w:t>
      </w:r>
      <w:r w:rsidRPr="00EB7393">
        <w:rPr>
          <w:spacing w:val="-2"/>
          <w:sz w:val="28"/>
          <w:szCs w:val="28"/>
        </w:rPr>
        <w:t xml:space="preserve"> кадрового состава специалистов, реализующих АООП</w:t>
      </w:r>
      <w:r w:rsidR="008F6266">
        <w:rPr>
          <w:spacing w:val="-2"/>
          <w:sz w:val="28"/>
          <w:szCs w:val="28"/>
        </w:rPr>
        <w:t xml:space="preserve"> НОО</w:t>
      </w:r>
      <w:r w:rsidRPr="00EB7393">
        <w:rPr>
          <w:spacing w:val="-2"/>
          <w:sz w:val="28"/>
          <w:szCs w:val="28"/>
        </w:rPr>
        <w:t>;</w:t>
      </w:r>
    </w:p>
    <w:p w:rsidR="000F379C" w:rsidRPr="008E3C9D" w:rsidRDefault="000F379C" w:rsidP="00C9576A">
      <w:pPr>
        <w:pStyle w:val="27"/>
        <w:numPr>
          <w:ilvl w:val="0"/>
          <w:numId w:val="27"/>
        </w:numPr>
        <w:shd w:val="clear" w:color="auto" w:fill="FFFFFF"/>
        <w:tabs>
          <w:tab w:val="left" w:pos="1087"/>
        </w:tabs>
        <w:suppressAutoHyphens w:val="0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8E3C9D">
        <w:rPr>
          <w:spacing w:val="-2"/>
          <w:sz w:val="28"/>
          <w:szCs w:val="28"/>
        </w:rPr>
        <w:t>тьютора</w:t>
      </w:r>
      <w:proofErr w:type="spellEnd"/>
      <w:r w:rsidRPr="008E3C9D">
        <w:rPr>
          <w:spacing w:val="-2"/>
          <w:sz w:val="28"/>
          <w:szCs w:val="28"/>
        </w:rPr>
        <w:t>, а также учебно-вспомогательного и прочего персонала (ассистента, медицинских работников, необходимых для сопровождения обучающ</w:t>
      </w:r>
      <w:r w:rsidR="00615A74">
        <w:rPr>
          <w:spacing w:val="-2"/>
          <w:sz w:val="28"/>
          <w:szCs w:val="28"/>
        </w:rPr>
        <w:t>егося</w:t>
      </w:r>
      <w:r w:rsidRPr="008E3C9D">
        <w:rPr>
          <w:spacing w:val="-2"/>
          <w:sz w:val="28"/>
          <w:szCs w:val="28"/>
        </w:rPr>
        <w:t xml:space="preserve"> с </w:t>
      </w:r>
      <w:r w:rsidR="00615A74">
        <w:rPr>
          <w:spacing w:val="-2"/>
          <w:sz w:val="28"/>
          <w:szCs w:val="28"/>
        </w:rPr>
        <w:t>ЗПР</w:t>
      </w:r>
      <w:r w:rsidR="008F6266">
        <w:rPr>
          <w:spacing w:val="-2"/>
          <w:sz w:val="28"/>
          <w:szCs w:val="28"/>
        </w:rPr>
        <w:t>);</w:t>
      </w:r>
    </w:p>
    <w:p w:rsidR="000F379C" w:rsidRDefault="000F379C" w:rsidP="00C9576A">
      <w:pPr>
        <w:pStyle w:val="27"/>
        <w:numPr>
          <w:ilvl w:val="0"/>
          <w:numId w:val="27"/>
        </w:numPr>
        <w:shd w:val="clear" w:color="auto" w:fill="FFFFFF"/>
        <w:tabs>
          <w:tab w:val="left" w:pos="1087"/>
        </w:tabs>
        <w:suppressAutoHyphens w:val="0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EB7393">
        <w:rPr>
          <w:spacing w:val="-2"/>
          <w:sz w:val="28"/>
          <w:szCs w:val="28"/>
        </w:rPr>
        <w:t xml:space="preserve">создание специальных материально-технических условий для реализации АООП </w:t>
      </w:r>
      <w:r w:rsidR="00615A74">
        <w:rPr>
          <w:spacing w:val="-2"/>
          <w:sz w:val="28"/>
          <w:szCs w:val="28"/>
        </w:rPr>
        <w:t xml:space="preserve">НОО </w:t>
      </w:r>
      <w:r w:rsidRPr="00EB7393">
        <w:rPr>
          <w:spacing w:val="-2"/>
          <w:sz w:val="28"/>
          <w:szCs w:val="28"/>
        </w:rPr>
        <w:t xml:space="preserve">(специальные учебные </w:t>
      </w:r>
      <w:r w:rsidRPr="008E3C9D">
        <w:rPr>
          <w:spacing w:val="-2"/>
          <w:sz w:val="28"/>
          <w:szCs w:val="28"/>
        </w:rPr>
        <w:t xml:space="preserve">пособия, специальное оборудование, специальные технические средства, специальные </w:t>
      </w:r>
      <w:r w:rsidRPr="008E3C9D">
        <w:rPr>
          <w:spacing w:val="-2"/>
          <w:sz w:val="28"/>
          <w:szCs w:val="28"/>
        </w:rPr>
        <w:lastRenderedPageBreak/>
        <w:t>компьютерные</w:t>
      </w:r>
      <w:r w:rsidRPr="00E47644">
        <w:rPr>
          <w:color w:val="548DD4"/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 xml:space="preserve">программы и </w:t>
      </w:r>
      <w:r w:rsidRPr="00EB7393">
        <w:rPr>
          <w:spacing w:val="-2"/>
          <w:sz w:val="28"/>
          <w:szCs w:val="28"/>
        </w:rPr>
        <w:t xml:space="preserve">др.) в соответствии с ФГОС </w:t>
      </w:r>
      <w:r w:rsidR="00BD6853">
        <w:rPr>
          <w:spacing w:val="-2"/>
          <w:sz w:val="28"/>
          <w:szCs w:val="28"/>
        </w:rPr>
        <w:t>НОО</w:t>
      </w:r>
      <w:r w:rsidRPr="00EB7393">
        <w:rPr>
          <w:spacing w:val="-2"/>
          <w:sz w:val="28"/>
          <w:szCs w:val="28"/>
        </w:rPr>
        <w:t xml:space="preserve"> </w:t>
      </w:r>
      <w:r w:rsidRPr="00BD6853">
        <w:rPr>
          <w:spacing w:val="-2"/>
          <w:sz w:val="28"/>
          <w:szCs w:val="28"/>
        </w:rPr>
        <w:t xml:space="preserve">обучающихся с </w:t>
      </w:r>
      <w:r w:rsidR="00BD6853" w:rsidRPr="00BD6853">
        <w:rPr>
          <w:spacing w:val="-2"/>
          <w:sz w:val="28"/>
          <w:szCs w:val="28"/>
        </w:rPr>
        <w:t>ЗПР</w:t>
      </w:r>
      <w:r w:rsidRPr="00BD6853">
        <w:rPr>
          <w:spacing w:val="-2"/>
          <w:sz w:val="28"/>
          <w:szCs w:val="28"/>
        </w:rPr>
        <w:t>.</w:t>
      </w:r>
    </w:p>
    <w:p w:rsidR="000F379C" w:rsidRPr="00BD6853" w:rsidRDefault="000F379C" w:rsidP="000F379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6853">
        <w:rPr>
          <w:rFonts w:ascii="Times New Roman" w:hAnsi="Times New Roman"/>
          <w:color w:val="auto"/>
          <w:spacing w:val="-2"/>
          <w:sz w:val="28"/>
          <w:szCs w:val="28"/>
        </w:rPr>
        <w:t xml:space="preserve">При определении нормативных финансовых затрат на одного обучающегося с </w:t>
      </w:r>
      <w:r w:rsidR="00BD6853" w:rsidRPr="00BD6853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pacing w:val="-2"/>
          <w:sz w:val="28"/>
          <w:szCs w:val="28"/>
        </w:rPr>
        <w:t xml:space="preserve"> на оказание государственной услуги учитываются вышеперечисленные условия организации обучения ребенка с </w:t>
      </w:r>
      <w:r w:rsidR="00BD6853" w:rsidRPr="00BD6853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</w:p>
    <w:p w:rsidR="000F379C" w:rsidRPr="008E3C9D" w:rsidRDefault="000F379C" w:rsidP="000F379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EB7393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ПМПК,  ИПР инвалида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7393">
        <w:rPr>
          <w:rFonts w:ascii="Times New Roman" w:hAnsi="Times New Roman"/>
          <w:spacing w:val="-2"/>
          <w:sz w:val="28"/>
          <w:szCs w:val="28"/>
        </w:rPr>
        <w:t>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>условиями реализации АООП</w:t>
      </w:r>
      <w:r w:rsidR="00BD6853">
        <w:rPr>
          <w:rFonts w:ascii="Times New Roman" w:hAnsi="Times New Roman"/>
          <w:spacing w:val="-2"/>
          <w:sz w:val="28"/>
          <w:szCs w:val="28"/>
        </w:rPr>
        <w:t xml:space="preserve"> НОО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, требованиями к наполняемости классов в соответствии с СанПиН. </w:t>
      </w:r>
    </w:p>
    <w:p w:rsidR="000F379C" w:rsidRPr="008E3C9D" w:rsidRDefault="000F379C" w:rsidP="000F379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8E3C9D">
        <w:rPr>
          <w:rFonts w:ascii="Times New Roman" w:hAnsi="Times New Roman"/>
          <w:spacing w:val="-2"/>
          <w:sz w:val="28"/>
          <w:szCs w:val="28"/>
        </w:rPr>
        <w:t xml:space="preserve">Таким образом, финансирование АООП НОО для каждого обучающегося с </w:t>
      </w:r>
      <w:r w:rsidR="00BD6853">
        <w:rPr>
          <w:rFonts w:ascii="Times New Roman" w:hAnsi="Times New Roman"/>
          <w:spacing w:val="-2"/>
          <w:sz w:val="28"/>
          <w:szCs w:val="28"/>
        </w:rPr>
        <w:t>ЗПР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производится в большем объеме, чем финансирование ООП НОО обучающихся, не имеющих ограниченных возможностей здоровья. </w:t>
      </w:r>
    </w:p>
    <w:p w:rsidR="000F379C" w:rsidRPr="004167FD" w:rsidRDefault="000F379C" w:rsidP="000F379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r w:rsidRPr="004167F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proofErr w:type="spellStart"/>
      <w:r w:rsidRPr="004167F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0F379C" w:rsidRPr="004167FD" w:rsidRDefault="000F379C" w:rsidP="000F379C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0F379C" w:rsidRPr="004167FD" w:rsidRDefault="000F379C" w:rsidP="000F379C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r w:rsidRPr="004167F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lastRenderedPageBreak/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затраты,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0F379C" w:rsidRPr="004167FD" w:rsidRDefault="000F379C" w:rsidP="000F379C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затраты,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r>
        <w:rPr>
          <w:rFonts w:ascii="Times New Roman" w:hAnsi="Times New Roman"/>
          <w:spacing w:val="-1"/>
          <w:sz w:val="28"/>
          <w:szCs w:val="28"/>
        </w:rPr>
        <w:t>,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0F379C" w:rsidRPr="009D49E3" w:rsidRDefault="000F379C" w:rsidP="000F379C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r w:rsidRPr="004167F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F379C" w:rsidRPr="004167FD" w:rsidRDefault="000F379C" w:rsidP="000F37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затраты,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0F379C" w:rsidRPr="008E3C9D" w:rsidRDefault="000F379C" w:rsidP="000F37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учебники, учебные пособия, учебно-методические материалы,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 </w:t>
      </w:r>
      <w:r w:rsidRPr="008E3C9D">
        <w:rPr>
          <w:rFonts w:ascii="Times New Roman" w:hAnsi="Times New Roman"/>
          <w:spacing w:val="-1"/>
          <w:sz w:val="28"/>
          <w:szCs w:val="28"/>
        </w:rPr>
        <w:t>средства обучения и воспитания по АООП типа j (в соответствии</w:t>
      </w:r>
      <w:r w:rsidRPr="008E3C9D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обучающихся);</w:t>
      </w:r>
    </w:p>
    <w:p w:rsidR="000F379C" w:rsidRPr="009D0DCE" w:rsidRDefault="000F379C" w:rsidP="000F37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затраты, непосредственно связанные с оказанием государственной услуги</w:t>
      </w:r>
      <w:r>
        <w:rPr>
          <w:rFonts w:ascii="Times New Roman" w:hAnsi="Times New Roman"/>
          <w:spacing w:val="-1"/>
          <w:sz w:val="28"/>
          <w:szCs w:val="28"/>
        </w:rPr>
        <w:t>,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материалов, моющих средств,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0F379C" w:rsidRPr="004167FD" w:rsidRDefault="000F379C" w:rsidP="000F379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 xml:space="preserve">времени персонала на количество единиц времени,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оказания единицы государственной услуги,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0F379C" w:rsidRPr="004167FD" w:rsidRDefault="000F379C" w:rsidP="000F379C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количество,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0F379C" w:rsidRPr="00BD6853" w:rsidRDefault="000F379C" w:rsidP="000F379C">
      <w:pPr>
        <w:spacing w:after="0" w:line="36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853">
        <w:rPr>
          <w:rFonts w:ascii="Times New Roman" w:hAnsi="Times New Roman"/>
          <w:color w:val="auto"/>
          <w:sz w:val="28"/>
          <w:szCs w:val="28"/>
        </w:rPr>
        <w:t xml:space="preserve">обучающихся с </w:t>
      </w:r>
      <w:r w:rsidR="00BD6853" w:rsidRPr="00BD6853">
        <w:rPr>
          <w:rFonts w:ascii="Times New Roman" w:hAnsi="Times New Roman"/>
          <w:color w:val="auto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z w:val="28"/>
          <w:szCs w:val="28"/>
        </w:rPr>
        <w:t>:</w:t>
      </w:r>
    </w:p>
    <w:p w:rsidR="000F379C" w:rsidRPr="006A05C6" w:rsidRDefault="000F379C" w:rsidP="000F379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sz w:val="28"/>
          <w:szCs w:val="28"/>
        </w:rPr>
        <w:t xml:space="preserve">реализация АООП </w:t>
      </w:r>
      <w:r w:rsidR="00BD6853">
        <w:rPr>
          <w:rFonts w:ascii="Times New Roman" w:hAnsi="Times New Roman"/>
          <w:sz w:val="28"/>
          <w:szCs w:val="28"/>
        </w:rPr>
        <w:t>НОО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853">
        <w:rPr>
          <w:rFonts w:ascii="Times New Roman" w:hAnsi="Times New Roman"/>
          <w:color w:val="auto"/>
          <w:sz w:val="28"/>
          <w:szCs w:val="28"/>
        </w:rPr>
        <w:t xml:space="preserve">обучающихся с </w:t>
      </w:r>
      <w:r w:rsidR="00BD6853" w:rsidRPr="00BD6853">
        <w:rPr>
          <w:rFonts w:ascii="Times New Roman" w:hAnsi="Times New Roman"/>
          <w:color w:val="auto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z w:val="28"/>
          <w:szCs w:val="28"/>
        </w:rPr>
        <w:t xml:space="preserve"> может</w:t>
      </w:r>
      <w:r w:rsidRPr="004167FD">
        <w:rPr>
          <w:rFonts w:ascii="Times New Roman" w:hAnsi="Times New Roman"/>
          <w:sz w:val="28"/>
          <w:szCs w:val="28"/>
        </w:rPr>
        <w:t xml:space="preserve"> определяться по формуле:</w:t>
      </w:r>
    </w:p>
    <w:p w:rsidR="000F379C" w:rsidRPr="004167FD" w:rsidRDefault="000F379C" w:rsidP="000F379C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0F379C" w:rsidRPr="00BD6853" w:rsidRDefault="000F379C" w:rsidP="000F379C">
      <w:pPr>
        <w:spacing w:after="0" w:line="36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853">
        <w:rPr>
          <w:rFonts w:ascii="Times New Roman" w:hAnsi="Times New Roman"/>
          <w:color w:val="auto"/>
          <w:sz w:val="28"/>
          <w:szCs w:val="28"/>
        </w:rPr>
        <w:t xml:space="preserve">обучающимся с </w:t>
      </w:r>
      <w:r w:rsidR="00BD6853" w:rsidRPr="00BD6853">
        <w:rPr>
          <w:rFonts w:ascii="Times New Roman" w:hAnsi="Times New Roman"/>
          <w:color w:val="auto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z w:val="28"/>
          <w:szCs w:val="28"/>
        </w:rPr>
        <w:t>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году, руб./мес.;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lastRenderedPageBreak/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0F379C" w:rsidRPr="004167FD" w:rsidRDefault="000F379C" w:rsidP="000F37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коэффициент, учитывающий специфику образовательной программы или категорию обучающихся (при их наличии);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1,302;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0F379C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, где</w:t>
      </w:r>
    </w:p>
    <w:p w:rsidR="000F379C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),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0F379C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</w:t>
      </w:r>
      <w:r w:rsidRPr="004167FD">
        <w:rPr>
          <w:rFonts w:ascii="Times New Roman" w:hAnsi="Times New Roman"/>
          <w:sz w:val="28"/>
          <w:szCs w:val="28"/>
        </w:rPr>
        <w:lastRenderedPageBreak/>
        <w:t>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0F379C" w:rsidRPr="004167FD" w:rsidRDefault="000F379C" w:rsidP="000F379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0F379C" w:rsidRPr="00124C76" w:rsidRDefault="000F379C" w:rsidP="000F379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F379C" w:rsidRPr="004167FD" w:rsidRDefault="000F379C" w:rsidP="000F379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</w:t>
      </w:r>
      <w:r w:rsidRPr="008E3C9D">
        <w:rPr>
          <w:rFonts w:ascii="Times New Roman" w:hAnsi="Times New Roman"/>
          <w:sz w:val="28"/>
          <w:szCs w:val="28"/>
        </w:rPr>
        <w:t>государственной услуги,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расписанию,</w:t>
      </w:r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и,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труда, установленного образовательной организации учредителем.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0F379C" w:rsidRPr="004167FD" w:rsidRDefault="000F379C" w:rsidP="000F3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545616" w:rsidRPr="00F63254" w:rsidRDefault="00545616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CE272F" w:rsidRPr="00213CBD" w:rsidRDefault="00CE272F" w:rsidP="00172D7D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3CBD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пространства</w:t>
      </w:r>
    </w:p>
    <w:p w:rsidR="00B10D05" w:rsidRPr="000022BB" w:rsidRDefault="003D6C53" w:rsidP="00213CBD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F03D7">
        <w:rPr>
          <w:rFonts w:ascii="Times New Roman" w:hAnsi="Times New Roman" w:cs="Times New Roman"/>
          <w:sz w:val="28"/>
          <w:szCs w:val="28"/>
        </w:rPr>
        <w:t xml:space="preserve">МБОУ «СЭЛ №21» </w:t>
      </w:r>
      <w:r>
        <w:rPr>
          <w:rFonts w:ascii="Times New Roman" w:hAnsi="Times New Roman" w:cs="Times New Roman"/>
          <w:color w:val="auto"/>
          <w:sz w:val="28"/>
          <w:szCs w:val="28"/>
        </w:rPr>
        <w:t>созданы комфортные условия</w:t>
      </w:r>
      <w:r w:rsidRPr="003D6C53">
        <w:rPr>
          <w:rFonts w:ascii="Times New Roman" w:hAnsi="Times New Roman" w:cs="Times New Roman"/>
          <w:color w:val="auto"/>
          <w:sz w:val="28"/>
          <w:szCs w:val="28"/>
        </w:rPr>
        <w:t xml:space="preserve"> во всех учебных и </w:t>
      </w:r>
      <w:proofErr w:type="spellStart"/>
      <w:r w:rsidRPr="003D6C53">
        <w:rPr>
          <w:rFonts w:ascii="Times New Roman" w:hAnsi="Times New Roman" w:cs="Times New Roman"/>
          <w:color w:val="auto"/>
          <w:sz w:val="28"/>
          <w:szCs w:val="28"/>
        </w:rPr>
        <w:t>внеучебных</w:t>
      </w:r>
      <w:proofErr w:type="spellEnd"/>
      <w:r w:rsidRPr="003D6C53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помещениях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D6C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есть </w:t>
      </w:r>
      <w:r w:rsidR="00CE272F"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 отдельные специально оборудованные помещения дл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проведения занятий с учителем </w:t>
      </w:r>
      <w:r w:rsidR="00CE272F" w:rsidRPr="000022BB">
        <w:rPr>
          <w:rFonts w:ascii="Times New Roman" w:hAnsi="Times New Roman" w:cs="Times New Roman"/>
          <w:color w:val="auto"/>
          <w:sz w:val="28"/>
          <w:szCs w:val="28"/>
        </w:rPr>
        <w:t>-дефектологом, 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B10D05" w:rsidRPr="000022BB">
        <w:rPr>
          <w:rFonts w:ascii="Times New Roman" w:hAnsi="Times New Roman"/>
          <w:color w:val="auto"/>
          <w:sz w:val="28"/>
          <w:szCs w:val="28"/>
        </w:rPr>
        <w:t>рганизовано пространство для отдыха и двигательной активности обучающихся на перемене и во втор</w:t>
      </w:r>
      <w:r>
        <w:rPr>
          <w:rFonts w:ascii="Times New Roman" w:hAnsi="Times New Roman"/>
          <w:color w:val="auto"/>
          <w:sz w:val="28"/>
          <w:szCs w:val="28"/>
        </w:rPr>
        <w:t xml:space="preserve">ой половине дня, </w:t>
      </w:r>
      <w:r w:rsidR="00B10D05" w:rsidRPr="000022BB">
        <w:rPr>
          <w:rFonts w:ascii="Times New Roman" w:hAnsi="Times New Roman"/>
          <w:color w:val="auto"/>
          <w:sz w:val="28"/>
          <w:szCs w:val="28"/>
        </w:rPr>
        <w:t xml:space="preserve"> наличие игрового </w:t>
      </w:r>
      <w:r w:rsidR="00B10D05" w:rsidRPr="000022BB">
        <w:rPr>
          <w:rFonts w:ascii="Times New Roman" w:hAnsi="Times New Roman"/>
          <w:color w:val="auto"/>
          <w:sz w:val="28"/>
          <w:szCs w:val="28"/>
          <w:lang w:eastAsia="en-US"/>
        </w:rPr>
        <w:t>помещения.</w:t>
      </w:r>
    </w:p>
    <w:p w:rsidR="00CE272F" w:rsidRDefault="00CE272F" w:rsidP="00213CB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13CBD">
        <w:rPr>
          <w:rFonts w:ascii="Times New Roman" w:hAnsi="Times New Roman"/>
          <w:color w:val="auto"/>
          <w:sz w:val="28"/>
          <w:szCs w:val="28"/>
        </w:rPr>
        <w:t xml:space="preserve">Для обучающихся с задержкой </w:t>
      </w:r>
      <w:r w:rsidR="003D6C53">
        <w:rPr>
          <w:rFonts w:ascii="Times New Roman" w:hAnsi="Times New Roman"/>
          <w:color w:val="auto"/>
          <w:sz w:val="28"/>
          <w:szCs w:val="28"/>
        </w:rPr>
        <w:t>психического развития создано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 доступно</w:t>
      </w:r>
      <w:r w:rsidR="003D6C53">
        <w:rPr>
          <w:rFonts w:ascii="Times New Roman" w:hAnsi="Times New Roman"/>
          <w:color w:val="auto"/>
          <w:sz w:val="28"/>
          <w:szCs w:val="28"/>
        </w:rPr>
        <w:t>е пространство, которое позволяет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 воспринимать максимальное количество сведений через аудио-визуализированные источники, а именно удобно расположенные и доступные </w:t>
      </w:r>
      <w:r w:rsidRPr="00213CBD">
        <w:rPr>
          <w:rFonts w:ascii="Times New Roman" w:hAnsi="Times New Roman"/>
          <w:iCs/>
          <w:color w:val="auto"/>
          <w:sz w:val="28"/>
          <w:szCs w:val="28"/>
        </w:rPr>
        <w:t>стенды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 с представленным на них наглядным материалом о внутришкольных правилах поведения, правилах безопасности, распорядке /режиме функционирования учреждения, расписании уроков, последних событиях в школе, ближайших планах и т.д..</w:t>
      </w:r>
    </w:p>
    <w:p w:rsidR="00CE272F" w:rsidRPr="00213CBD" w:rsidRDefault="00CE272F" w:rsidP="00213CB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213CBD">
        <w:rPr>
          <w:rFonts w:ascii="Times New Roman" w:hAnsi="Times New Roman"/>
          <w:iCs/>
          <w:color w:val="auto"/>
          <w:sz w:val="28"/>
          <w:szCs w:val="28"/>
        </w:rPr>
        <w:t xml:space="preserve">Организация рабочего пространства обучающегося с </w:t>
      </w:r>
      <w:r w:rsidRPr="00213CBD">
        <w:rPr>
          <w:rFonts w:ascii="Times New Roman" w:hAnsi="Times New Roman"/>
          <w:color w:val="auto"/>
          <w:sz w:val="28"/>
          <w:szCs w:val="28"/>
        </w:rPr>
        <w:t>задержкой психического развития</w:t>
      </w:r>
      <w:r w:rsidRPr="00213CBD">
        <w:rPr>
          <w:rFonts w:ascii="Times New Roman" w:hAnsi="Times New Roman"/>
          <w:iCs/>
          <w:color w:val="auto"/>
          <w:sz w:val="28"/>
          <w:szCs w:val="28"/>
        </w:rPr>
        <w:t xml:space="preserve"> в классе</w:t>
      </w:r>
      <w:r w:rsidRPr="00213CBD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Pr="00213CBD">
        <w:rPr>
          <w:rFonts w:ascii="Times New Roman" w:hAnsi="Times New Roman"/>
          <w:color w:val="auto"/>
          <w:sz w:val="28"/>
          <w:szCs w:val="28"/>
        </w:rPr>
        <w:t>предполагает выбор парты и партнера. Пр</w:t>
      </w:r>
      <w:r w:rsidR="003A02D0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3A02D0">
        <w:rPr>
          <w:rFonts w:ascii="Times New Roman" w:hAnsi="Times New Roman"/>
          <w:color w:val="auto"/>
          <w:sz w:val="28"/>
          <w:szCs w:val="28"/>
        </w:rPr>
        <w:lastRenderedPageBreak/>
        <w:t>реализации АООП НОО</w:t>
      </w:r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обучающемуся с </w:t>
      </w:r>
      <w:r w:rsidR="0041040E">
        <w:rPr>
          <w:rFonts w:ascii="Times New Roman" w:hAnsi="Times New Roman"/>
          <w:color w:val="auto"/>
          <w:sz w:val="28"/>
          <w:szCs w:val="28"/>
          <w:lang w:eastAsia="ru-RU"/>
        </w:rPr>
        <w:t>ЗПР</w:t>
      </w:r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3A02D0">
        <w:rPr>
          <w:rFonts w:ascii="Times New Roman" w:hAnsi="Times New Roman"/>
          <w:color w:val="auto"/>
          <w:sz w:val="28"/>
          <w:szCs w:val="28"/>
          <w:lang w:eastAsia="ru-RU"/>
        </w:rPr>
        <w:t>обеспечена возможность</w:t>
      </w:r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постоянно находиться в зоне внимания педагога.</w:t>
      </w:r>
    </w:p>
    <w:p w:rsidR="00172D7D" w:rsidRPr="00172D7D" w:rsidRDefault="00172D7D" w:rsidP="00172D7D">
      <w:pPr>
        <w:pStyle w:val="18TexstSPISOK1"/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временного режима обучения</w:t>
      </w:r>
    </w:p>
    <w:p w:rsidR="00172D7D" w:rsidRPr="00172D7D" w:rsidRDefault="00172D7D" w:rsidP="00172D7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72D7D">
        <w:rPr>
          <w:color w:val="auto"/>
          <w:sz w:val="28"/>
          <w:szCs w:val="28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</w:t>
      </w:r>
      <w:r w:rsidR="003A02D0">
        <w:rPr>
          <w:color w:val="auto"/>
          <w:sz w:val="28"/>
          <w:szCs w:val="28"/>
        </w:rPr>
        <w:t xml:space="preserve">, локальные акты </w:t>
      </w:r>
      <w:r w:rsidR="009021AA">
        <w:rPr>
          <w:sz w:val="28"/>
          <w:szCs w:val="28"/>
        </w:rPr>
        <w:t>МБОУ «СЭЛ №21»</w:t>
      </w:r>
      <w:r w:rsidR="003A02D0">
        <w:rPr>
          <w:color w:val="auto"/>
          <w:sz w:val="28"/>
          <w:szCs w:val="28"/>
        </w:rPr>
        <w:t>).</w:t>
      </w:r>
    </w:p>
    <w:p w:rsidR="00172D7D" w:rsidRPr="00172D7D" w:rsidRDefault="00172D7D" w:rsidP="00172D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Организация временного реж</w:t>
      </w:r>
      <w:r w:rsidR="003A02D0">
        <w:rPr>
          <w:rFonts w:ascii="Times New Roman" w:hAnsi="Times New Roman" w:cs="Times New Roman"/>
          <w:color w:val="auto"/>
          <w:sz w:val="28"/>
          <w:szCs w:val="28"/>
        </w:rPr>
        <w:t xml:space="preserve">има обучения детей с ЗПР соответствует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их особым образовательным потребностям и учитыва</w:t>
      </w:r>
      <w:r w:rsidR="003A02D0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их индивидуальные возможности.</w:t>
      </w:r>
    </w:p>
    <w:p w:rsidR="00172D7D" w:rsidRPr="00172D7D" w:rsidRDefault="00172D7D" w:rsidP="00172D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Сроки освоения АООП НОО обучающимися с ЗПР для варианта 7.1 составляют 4 года (1-4 классы).</w:t>
      </w:r>
    </w:p>
    <w:p w:rsidR="00172D7D" w:rsidRPr="00172D7D" w:rsidRDefault="00172D7D" w:rsidP="00172D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Устанавливается следующая продолжительность учебного года: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br/>
        <w:t xml:space="preserve">1 классы – 33 учебных недели; 2 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–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классы – 34 учебных недели.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Для профилактики переутомления обучающихся с ЗПР в годовом календа</w:t>
      </w:r>
      <w:r w:rsidR="003A02D0">
        <w:rPr>
          <w:rFonts w:ascii="Times New Roman" w:hAnsi="Times New Roman" w:cs="Times New Roman"/>
          <w:sz w:val="28"/>
          <w:szCs w:val="28"/>
        </w:rPr>
        <w:t>рном учебном плане  предусмотрено</w:t>
      </w:r>
      <w:r w:rsidRPr="00172D7D">
        <w:rPr>
          <w:rFonts w:ascii="Times New Roman" w:hAnsi="Times New Roman" w:cs="Times New Roman"/>
          <w:sz w:val="28"/>
          <w:szCs w:val="28"/>
        </w:rPr>
        <w:t xml:space="preserve"> равномерное распределение периодов учебного времени и каникул. 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172D7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72D7D">
        <w:rPr>
          <w:rFonts w:ascii="Times New Roman" w:hAnsi="Times New Roman" w:cs="Times New Roman"/>
          <w:sz w:val="28"/>
          <w:szCs w:val="28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</w:t>
      </w:r>
      <w:r w:rsidRPr="00172D7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образовательного процесса, в совокупности </w:t>
      </w:r>
      <w:r w:rsidR="003A02D0">
        <w:rPr>
          <w:rFonts w:ascii="Times New Roman" w:hAnsi="Times New Roman" w:cs="Times New Roman"/>
          <w:sz w:val="28"/>
          <w:szCs w:val="28"/>
        </w:rPr>
        <w:t>не превышает</w:t>
      </w:r>
      <w:r w:rsidRPr="00172D7D">
        <w:rPr>
          <w:rFonts w:ascii="Times New Roman" w:hAnsi="Times New Roman" w:cs="Times New Roman"/>
          <w:sz w:val="28"/>
          <w:szCs w:val="28"/>
        </w:rPr>
        <w:t xml:space="preserve"> величину недельной образовательной нагрузки, установленную СанПиН 2.4.2.2821-10. Образовательн</w:t>
      </w:r>
      <w:r w:rsidR="003A02D0">
        <w:rPr>
          <w:rFonts w:ascii="Times New Roman" w:hAnsi="Times New Roman" w:cs="Times New Roman"/>
          <w:sz w:val="28"/>
          <w:szCs w:val="28"/>
        </w:rPr>
        <w:t>ую недельную нагрузку</w:t>
      </w:r>
      <w:r w:rsidRPr="00172D7D">
        <w:rPr>
          <w:rFonts w:ascii="Times New Roman" w:hAnsi="Times New Roman" w:cs="Times New Roman"/>
          <w:sz w:val="28"/>
          <w:szCs w:val="28"/>
        </w:rPr>
        <w:t xml:space="preserve"> равномерно </w:t>
      </w:r>
      <w:r w:rsidR="003A02D0">
        <w:rPr>
          <w:rFonts w:ascii="Times New Roman" w:hAnsi="Times New Roman" w:cs="Times New Roman"/>
          <w:sz w:val="28"/>
          <w:szCs w:val="28"/>
        </w:rPr>
        <w:t>распределена</w:t>
      </w:r>
      <w:r w:rsidRPr="00172D7D">
        <w:rPr>
          <w:rFonts w:ascii="Times New Roman" w:hAnsi="Times New Roman" w:cs="Times New Roman"/>
          <w:sz w:val="28"/>
          <w:szCs w:val="28"/>
        </w:rPr>
        <w:t xml:space="preserve"> в течение учебной недели.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172D7D" w:rsidRPr="00172D7D" w:rsidRDefault="003A02D0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начинаются  в</w:t>
      </w:r>
      <w:r w:rsidR="00172D7D" w:rsidRPr="00172D7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.30</w:t>
      </w:r>
      <w:r w:rsidR="00172D7D" w:rsidRPr="00172D7D">
        <w:rPr>
          <w:rFonts w:ascii="Times New Roman" w:hAnsi="Times New Roman" w:cs="Times New Roman"/>
          <w:sz w:val="28"/>
          <w:szCs w:val="28"/>
        </w:rPr>
        <w:t xml:space="preserve"> часов. Число уроков в день: 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для обучающихся 2 </w:t>
      </w:r>
      <w:r w:rsidRPr="00172D7D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Pr="00172D7D">
        <w:rPr>
          <w:rFonts w:ascii="Times New Roman" w:hAnsi="Times New Roman" w:cs="Times New Roman"/>
          <w:sz w:val="28"/>
          <w:szCs w:val="28"/>
        </w:rPr>
        <w:t>4</w:t>
      </w:r>
      <w:r w:rsidRPr="00172D7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Продолжительность учебных занятий не превышает 40 минут. 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172D7D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172D7D">
        <w:rPr>
          <w:rFonts w:ascii="Times New Roman" w:hAnsi="Times New Roman" w:cs="Times New Roman"/>
          <w:sz w:val="28"/>
          <w:szCs w:val="28"/>
        </w:rPr>
        <w:t>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Продолжительность перемен меж</w:t>
      </w:r>
      <w:r w:rsidR="003A02D0">
        <w:rPr>
          <w:rFonts w:ascii="Times New Roman" w:hAnsi="Times New Roman" w:cs="Times New Roman"/>
          <w:sz w:val="28"/>
          <w:szCs w:val="28"/>
        </w:rPr>
        <w:t>ду уроками составляет 2</w:t>
      </w:r>
      <w:r w:rsidRPr="00172D7D">
        <w:rPr>
          <w:rFonts w:ascii="Times New Roman" w:hAnsi="Times New Roman" w:cs="Times New Roman"/>
          <w:sz w:val="28"/>
          <w:szCs w:val="28"/>
        </w:rPr>
        <w:t xml:space="preserve">0 минут, Между началом коррекционных, внеклассных, факультативных занятий, кружков, секций </w:t>
      </w:r>
      <w:r w:rsidR="003A02D0">
        <w:rPr>
          <w:rFonts w:ascii="Times New Roman" w:hAnsi="Times New Roman" w:cs="Times New Roman"/>
          <w:sz w:val="28"/>
          <w:szCs w:val="28"/>
        </w:rPr>
        <w:t>и последним уроком устраивается  перерыв.</w:t>
      </w:r>
    </w:p>
    <w:p w:rsidR="00CE272F" w:rsidRPr="00172D7D" w:rsidRDefault="00172D7D" w:rsidP="00172D7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</w:t>
      </w:r>
      <w:r w:rsidR="003A02D0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исло обучающихся с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в классе не должно превышать четырех, остальные обучающиеся – не имеющие ограничений по здоровью.</w:t>
      </w:r>
    </w:p>
    <w:p w:rsidR="00172D7D" w:rsidRPr="00B06B65" w:rsidRDefault="00172D7D" w:rsidP="00172D7D">
      <w:pPr>
        <w:pStyle w:val="18TexstSPISOK1"/>
        <w:spacing w:line="336" w:lineRule="auto"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>Требования к т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>ехнически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м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м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обучения</w:t>
      </w:r>
    </w:p>
    <w:p w:rsidR="00172D7D" w:rsidRDefault="00172D7D" w:rsidP="00172D7D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B06B65">
        <w:rPr>
          <w:sz w:val="28"/>
          <w:szCs w:val="28"/>
        </w:rPr>
        <w:lastRenderedPageBreak/>
        <w:t>Технические средства обучения (</w:t>
      </w:r>
      <w:r w:rsidRPr="00B06B65">
        <w:rPr>
          <w:color w:val="auto"/>
          <w:sz w:val="28"/>
          <w:szCs w:val="28"/>
        </w:rPr>
        <w:t xml:space="preserve">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B06B65">
        <w:rPr>
          <w:sz w:val="28"/>
          <w:szCs w:val="28"/>
        </w:rPr>
        <w:t>К техническим средствам обучения обучающихся с ЗПР, ориентированным на их особые образовательные потребности, относятся: компьютеры</w:t>
      </w:r>
      <w:r>
        <w:rPr>
          <w:sz w:val="28"/>
          <w:szCs w:val="28"/>
        </w:rPr>
        <w:t xml:space="preserve"> </w:t>
      </w:r>
      <w:r w:rsidRPr="00C220FF">
        <w:rPr>
          <w:sz w:val="28"/>
          <w:szCs w:val="28"/>
        </w:rPr>
        <w:t xml:space="preserve">c колонками и выходом в </w:t>
      </w:r>
      <w:proofErr w:type="spellStart"/>
      <w:r w:rsidRPr="00C220FF">
        <w:rPr>
          <w:sz w:val="28"/>
          <w:szCs w:val="28"/>
        </w:rPr>
        <w:t>Internet</w:t>
      </w:r>
      <w:proofErr w:type="spellEnd"/>
      <w:r w:rsidRPr="00B06B65">
        <w:rPr>
          <w:sz w:val="28"/>
          <w:szCs w:val="28"/>
        </w:rPr>
        <w:t xml:space="preserve">, </w:t>
      </w:r>
      <w:r w:rsidRPr="00C220FF">
        <w:rPr>
          <w:sz w:val="28"/>
          <w:szCs w:val="28"/>
        </w:rPr>
        <w:t>принтер, сканер</w:t>
      </w:r>
      <w:r>
        <w:rPr>
          <w:sz w:val="28"/>
          <w:szCs w:val="28"/>
        </w:rPr>
        <w:t>,</w:t>
      </w:r>
      <w:r w:rsidRPr="00B06B65">
        <w:rPr>
          <w:sz w:val="28"/>
          <w:szCs w:val="28"/>
        </w:rPr>
        <w:t xml:space="preserve"> мультимедийные проекторы с экранами, интерактивные доски, коммуникационные каналы, программные продукты</w:t>
      </w:r>
      <w:r>
        <w:rPr>
          <w:sz w:val="28"/>
          <w:szCs w:val="28"/>
        </w:rPr>
        <w:t xml:space="preserve">, </w:t>
      </w:r>
      <w:r w:rsidRPr="00C220FF">
        <w:rPr>
          <w:sz w:val="28"/>
          <w:szCs w:val="28"/>
        </w:rPr>
        <w:t>средства для хранения и переноса информации (USB накопители),</w:t>
      </w:r>
      <w:r w:rsidRPr="00B06B65">
        <w:rPr>
          <w:sz w:val="28"/>
          <w:szCs w:val="28"/>
        </w:rPr>
        <w:t xml:space="preserve"> </w:t>
      </w:r>
      <w:r w:rsidRPr="00C220FF">
        <w:rPr>
          <w:sz w:val="28"/>
          <w:szCs w:val="28"/>
        </w:rPr>
        <w:t>музыкальны</w:t>
      </w:r>
      <w:r>
        <w:rPr>
          <w:sz w:val="28"/>
          <w:szCs w:val="28"/>
        </w:rPr>
        <w:t>е</w:t>
      </w:r>
      <w:r w:rsidRPr="00C220FF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C220FF">
        <w:rPr>
          <w:sz w:val="28"/>
          <w:szCs w:val="28"/>
        </w:rPr>
        <w:t xml:space="preserve"> с набором аудиодисков со звуками живой и неживой природы, музыкальными записями, аудиокнигами</w:t>
      </w:r>
      <w:r w:rsidRPr="00B06B65">
        <w:rPr>
          <w:sz w:val="28"/>
          <w:szCs w:val="28"/>
        </w:rPr>
        <w:t xml:space="preserve"> и др.</w:t>
      </w:r>
    </w:p>
    <w:p w:rsidR="00E2553F" w:rsidRPr="00E2553F" w:rsidRDefault="00E2553F" w:rsidP="00E2553F">
      <w:pPr>
        <w:pStyle w:val="18TexstSPISOK1"/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i/>
          <w:color w:val="auto"/>
          <w:sz w:val="28"/>
          <w:szCs w:val="28"/>
        </w:rPr>
        <w:t>Учебный и дидактический материал</w:t>
      </w:r>
    </w:p>
    <w:p w:rsidR="00E2553F" w:rsidRPr="00E2553F" w:rsidRDefault="00E2553F" w:rsidP="00E2553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При освоении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</w:p>
    <w:p w:rsidR="00E2553F" w:rsidRPr="00E2553F" w:rsidRDefault="00E2553F" w:rsidP="00E2553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41040E" w:rsidRDefault="00E2553F" w:rsidP="00E2553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материально-техническому обеспечению ориентированы не только на обучающегося,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должны иметь неограниченный доступ к организационной технике либо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специальному ресурсному центру в образовательной организации, где можно осуществлять подготовку необходимых индивидуализированных материалов для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реализации АООП НОО.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635D92" w:rsidRPr="00635D92" w:rsidRDefault="00635D92" w:rsidP="00E2553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D92">
        <w:rPr>
          <w:rFonts w:ascii="Times New Roman" w:hAnsi="Times New Roman" w:cs="Times New Roman"/>
          <w:sz w:val="28"/>
          <w:szCs w:val="28"/>
        </w:rPr>
        <w:t xml:space="preserve">Предусматривается материально-техническая поддержка, в том числе </w:t>
      </w:r>
      <w:r w:rsidRPr="00635D92">
        <w:rPr>
          <w:rFonts w:ascii="Times New Roman" w:hAnsi="Times New Roman" w:cs="Times New Roman"/>
          <w:b/>
          <w:sz w:val="28"/>
          <w:szCs w:val="28"/>
        </w:rPr>
        <w:t>сетевая</w:t>
      </w:r>
      <w:r w:rsidRPr="00635D92">
        <w:rPr>
          <w:rFonts w:ascii="Times New Roman" w:hAnsi="Times New Roman" w:cs="Times New Roman"/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635D92">
        <w:rPr>
          <w:rFonts w:ascii="Times New Roman" w:hAnsi="Times New Roman" w:cs="Times New Roman"/>
          <w:sz w:val="28"/>
          <w:szCs w:val="28"/>
        </w:rPr>
        <w:t xml:space="preserve">. </w:t>
      </w:r>
      <w:r w:rsidRPr="00635D92">
        <w:rPr>
          <w:rFonts w:ascii="Times New Roman" w:hAnsi="Times New Roman" w:cs="Times New Roman"/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</w:p>
    <w:p w:rsidR="000210D3" w:rsidRPr="000210D3" w:rsidRDefault="000210D3" w:rsidP="000210D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10D3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нормативно- правовую базу образования </w:t>
      </w:r>
      <w:r w:rsidRPr="00841490">
        <w:rPr>
          <w:rFonts w:ascii="Times New Roman" w:hAnsi="Times New Roman" w:cs="Times New Roman"/>
          <w:color w:val="auto"/>
          <w:sz w:val="28"/>
          <w:szCs w:val="28"/>
        </w:rPr>
        <w:t>обучающихся с ЗПР</w:t>
      </w:r>
      <w:r w:rsidR="00841490" w:rsidRPr="0084149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841490">
        <w:rPr>
          <w:rFonts w:ascii="Times New Roman" w:hAnsi="Times New Roman" w:cs="Times New Roman"/>
          <w:color w:val="auto"/>
          <w:sz w:val="28"/>
          <w:szCs w:val="28"/>
        </w:rPr>
        <w:t>характеристики предполагаемых информационных связей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 образовательного процесса</w:t>
      </w:r>
      <w:r w:rsidR="00841490">
        <w:rPr>
          <w:rFonts w:ascii="Times New Roman" w:hAnsi="Times New Roman" w:cs="Times New Roman"/>
          <w:color w:val="auto"/>
          <w:sz w:val="28"/>
          <w:szCs w:val="28"/>
        </w:rPr>
        <w:t xml:space="preserve"> и наличие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0D3" w:rsidRPr="000210D3" w:rsidRDefault="000210D3" w:rsidP="000210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Информационно-методическое обеспечение реализации АООП НОО обучающихся с ЗПР </w:t>
      </w:r>
      <w:r w:rsidRPr="000210D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направлено на 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0210D3" w:rsidRPr="000210D3" w:rsidRDefault="000210D3" w:rsidP="000210D3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3">
        <w:rPr>
          <w:rFonts w:ascii="Times New Roman" w:hAnsi="Times New Roman" w:cs="Times New Roman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0210D3" w:rsidRPr="000210D3" w:rsidRDefault="000210D3" w:rsidP="00C9576A">
      <w:pPr>
        <w:pStyle w:val="af2"/>
        <w:numPr>
          <w:ilvl w:val="0"/>
          <w:numId w:val="25"/>
        </w:numPr>
        <w:tabs>
          <w:tab w:val="left" w:pos="1021"/>
        </w:tabs>
        <w:suppressAutoHyphens/>
        <w:ind w:firstLine="709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0210D3">
        <w:rPr>
          <w:caps w:val="0"/>
          <w:sz w:val="28"/>
          <w:szCs w:val="28"/>
        </w:rPr>
        <w:t>Необходимую нормативно-правовую базу образования обучающихся с ЗПР.</w:t>
      </w:r>
    </w:p>
    <w:p w:rsidR="000210D3" w:rsidRDefault="000210D3" w:rsidP="00C9576A">
      <w:pPr>
        <w:pStyle w:val="af2"/>
        <w:numPr>
          <w:ilvl w:val="0"/>
          <w:numId w:val="25"/>
        </w:numPr>
        <w:tabs>
          <w:tab w:val="left" w:pos="1021"/>
        </w:tabs>
        <w:suppressAutoHyphens/>
        <w:ind w:firstLine="709"/>
        <w:contextualSpacing w:val="0"/>
        <w:jc w:val="both"/>
        <w:textAlignment w:val="baseline"/>
        <w:rPr>
          <w:sz w:val="28"/>
          <w:szCs w:val="28"/>
        </w:rPr>
      </w:pPr>
      <w:r w:rsidRPr="000210D3">
        <w:rPr>
          <w:caps w:val="0"/>
          <w:sz w:val="28"/>
          <w:szCs w:val="28"/>
        </w:rPr>
        <w:t>Характеристики предполагаемых информационных связей участников образовательных отношений</w:t>
      </w:r>
      <w:r w:rsidRPr="000210D3">
        <w:rPr>
          <w:sz w:val="28"/>
          <w:szCs w:val="28"/>
        </w:rPr>
        <w:t>.</w:t>
      </w:r>
    </w:p>
    <w:p w:rsidR="000022BB" w:rsidRPr="000022BB" w:rsidRDefault="000022BB" w:rsidP="00C9576A">
      <w:pPr>
        <w:pStyle w:val="af2"/>
        <w:numPr>
          <w:ilvl w:val="0"/>
          <w:numId w:val="25"/>
        </w:numPr>
        <w:tabs>
          <w:tab w:val="left" w:pos="1021"/>
        </w:tabs>
        <w:suppressAutoHyphens/>
        <w:ind w:firstLine="709"/>
        <w:contextualSpacing w:val="0"/>
        <w:jc w:val="both"/>
        <w:textAlignment w:val="baseline"/>
        <w:rPr>
          <w:sz w:val="28"/>
          <w:szCs w:val="28"/>
        </w:rPr>
      </w:pPr>
      <w:r w:rsidRPr="000022BB">
        <w:rPr>
          <w:caps w:val="0"/>
          <w:sz w:val="28"/>
          <w:szCs w:val="28"/>
        </w:rPr>
        <w:lastRenderedPageBreak/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0210D3" w:rsidRPr="000210D3" w:rsidRDefault="000210D3" w:rsidP="00C9576A">
      <w:pPr>
        <w:pStyle w:val="Default"/>
        <w:numPr>
          <w:ilvl w:val="0"/>
          <w:numId w:val="25"/>
        </w:numPr>
        <w:tabs>
          <w:tab w:val="left" w:pos="1021"/>
        </w:tabs>
        <w:suppressAutoHyphens/>
        <w:autoSpaceDE/>
        <w:autoSpaceDN/>
        <w:adjustRightInd/>
        <w:spacing w:line="360" w:lineRule="auto"/>
        <w:ind w:firstLine="709"/>
        <w:jc w:val="both"/>
        <w:textAlignment w:val="baseline"/>
        <w:rPr>
          <w:color w:val="auto"/>
          <w:sz w:val="28"/>
          <w:szCs w:val="28"/>
        </w:rPr>
      </w:pPr>
      <w:r w:rsidRPr="000210D3">
        <w:rPr>
          <w:color w:val="auto"/>
          <w:sz w:val="28"/>
          <w:szCs w:val="28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p w:rsidR="00F13801" w:rsidRDefault="00F13801" w:rsidP="000210D3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22BB" w:rsidRDefault="000022BB" w:rsidP="000210D3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300A" w:rsidRPr="009021AA" w:rsidRDefault="006D300A" w:rsidP="009021AA">
      <w:pPr>
        <w:suppressAutoHyphens w:val="0"/>
        <w:spacing w:before="240" w:after="240" w:line="24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D300A" w:rsidRPr="009021AA" w:rsidSect="004A2C49">
      <w:footerReference w:type="default" r:id="rId16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DA" w:rsidRDefault="00D20BDA">
      <w:pPr>
        <w:spacing w:after="0" w:line="240" w:lineRule="auto"/>
      </w:pPr>
      <w:r>
        <w:separator/>
      </w:r>
    </w:p>
  </w:endnote>
  <w:endnote w:type="continuationSeparator" w:id="0">
    <w:p w:rsidR="00D20BDA" w:rsidRDefault="00D2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130866"/>
      <w:docPartObj>
        <w:docPartGallery w:val="Page Numbers (Bottom of Page)"/>
        <w:docPartUnique/>
      </w:docPartObj>
    </w:sdtPr>
    <w:sdtEndPr/>
    <w:sdtContent>
      <w:p w:rsidR="00ED62EF" w:rsidRDefault="00ED62E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FCC">
          <w:rPr>
            <w:noProof/>
          </w:rPr>
          <w:t>42</w:t>
        </w:r>
        <w:r>
          <w:fldChar w:fldCharType="end"/>
        </w:r>
      </w:p>
    </w:sdtContent>
  </w:sdt>
  <w:p w:rsidR="00D20BDA" w:rsidRDefault="00D20BDA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DA" w:rsidRDefault="00D20BDA">
    <w:pPr>
      <w:pStyle w:val="ad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384F17" wp14:editId="283F0BEF">
              <wp:simplePos x="0" y="0"/>
              <wp:positionH relativeFrom="page">
                <wp:posOffset>4262755</wp:posOffset>
              </wp:positionH>
              <wp:positionV relativeFrom="page">
                <wp:posOffset>10046335</wp:posOffset>
              </wp:positionV>
              <wp:extent cx="222885" cy="18796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BDA" w:rsidRDefault="00D20BDA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3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35.65pt;margin-top:791.05pt;width:17.55pt;height:14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4DsQ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" filled="f" stroked="f">
              <v:textbox inset="0,0,0,0">
                <w:txbxContent>
                  <w:p w:rsidR="00D20BDA" w:rsidRDefault="00D20BDA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3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864108"/>
      <w:docPartObj>
        <w:docPartGallery w:val="Page Numbers (Bottom of Page)"/>
        <w:docPartUnique/>
      </w:docPartObj>
    </w:sdtPr>
    <w:sdtEndPr/>
    <w:sdtContent>
      <w:p w:rsidR="00D20BDA" w:rsidRDefault="00D20B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FCC">
          <w:rPr>
            <w:noProof/>
          </w:rPr>
          <w:t>31</w:t>
        </w:r>
        <w:r>
          <w:fldChar w:fldCharType="end"/>
        </w:r>
      </w:p>
    </w:sdtContent>
  </w:sdt>
  <w:p w:rsidR="00D20BDA" w:rsidRDefault="00D20BDA">
    <w:pPr>
      <w:pStyle w:val="ad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DA" w:rsidRDefault="00D20BDA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3FCC">
      <w:rPr>
        <w:noProof/>
      </w:rPr>
      <w:t>51</w:t>
    </w:r>
    <w:r>
      <w:rPr>
        <w:noProof/>
      </w:rPr>
      <w:fldChar w:fldCharType="end"/>
    </w:r>
  </w:p>
  <w:p w:rsidR="00D20BDA" w:rsidRDefault="00D20BD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DA" w:rsidRDefault="00D20BDA">
      <w:pPr>
        <w:spacing w:after="0" w:line="240" w:lineRule="auto"/>
      </w:pPr>
      <w:r>
        <w:separator/>
      </w:r>
    </w:p>
  </w:footnote>
  <w:footnote w:type="continuationSeparator" w:id="0">
    <w:p w:rsidR="00D20BDA" w:rsidRDefault="00D20BDA">
      <w:pPr>
        <w:spacing w:after="0" w:line="240" w:lineRule="auto"/>
      </w:pPr>
      <w:r>
        <w:continuationSeparator/>
      </w:r>
    </w:p>
  </w:footnote>
  <w:footnote w:id="1">
    <w:p w:rsidR="00D20BDA" w:rsidRDefault="00D20BDA" w:rsidP="00414222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D20BDA" w:rsidRPr="00097497" w:rsidRDefault="00D20BDA" w:rsidP="00982A8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НОО).</w:t>
      </w:r>
    </w:p>
  </w:footnote>
  <w:footnote w:id="3">
    <w:p w:rsidR="00D20BDA" w:rsidRPr="004547B5" w:rsidRDefault="00D20BDA" w:rsidP="008A40D4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D20BDA" w:rsidRPr="004A6B41" w:rsidRDefault="00D20BDA" w:rsidP="0029710A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D20BDA" w:rsidRDefault="00D20BDA" w:rsidP="0029710A">
      <w:pPr>
        <w:pStyle w:val="a9"/>
      </w:pPr>
    </w:p>
  </w:footnote>
  <w:footnote w:id="5">
    <w:p w:rsidR="00D20BDA" w:rsidRPr="00CA012C" w:rsidRDefault="00D20BDA" w:rsidP="00E8102A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D20BDA" w:rsidRPr="006E654A" w:rsidRDefault="00D20BDA" w:rsidP="00853FD5">
      <w:pPr>
        <w:pStyle w:val="a9"/>
        <w:rPr>
          <w:rFonts w:ascii="Times New Roman" w:hAnsi="Times New Roman" w:cs="Times New Roman"/>
          <w:color w:val="auto"/>
        </w:rPr>
      </w:pPr>
      <w:r w:rsidRPr="00E20A05">
        <w:rPr>
          <w:rFonts w:ascii="Times New Roman" w:hAnsi="Times New Roman" w:cs="Times New Roman"/>
          <w:color w:val="auto"/>
          <w:sz w:val="20"/>
          <w:szCs w:val="20"/>
        </w:rPr>
        <w:footnoteRef/>
      </w:r>
      <w:r w:rsidRPr="00E20A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654A">
        <w:rPr>
          <w:rFonts w:ascii="Times New Roman" w:hAnsi="Times New Roman" w:cs="Times New Roman"/>
          <w:color w:val="auto"/>
        </w:rPr>
        <w:t>Закон РФ «Об образовании», ст. 12.6.</w:t>
      </w:r>
    </w:p>
  </w:footnote>
  <w:footnote w:id="7">
    <w:p w:rsidR="00D20BDA" w:rsidRPr="00E83012" w:rsidRDefault="00D20BDA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8">
    <w:p w:rsidR="00D20BDA" w:rsidRPr="00BE6646" w:rsidRDefault="00D20BDA" w:rsidP="00BE6646">
      <w:pPr>
        <w:pStyle w:val="a9"/>
        <w:jc w:val="both"/>
        <w:rPr>
          <w:rFonts w:ascii="Times New Roman" w:hAnsi="Times New Roman" w:cs="Times New Roman"/>
        </w:rPr>
      </w:pPr>
      <w:r w:rsidRPr="00BE6646">
        <w:rPr>
          <w:rStyle w:val="a4"/>
          <w:rFonts w:ascii="Times New Roman" w:hAnsi="Times New Roman" w:cs="Times New Roman"/>
        </w:rPr>
        <w:footnoteRef/>
      </w:r>
      <w:r w:rsidRPr="00BE6646">
        <w:rPr>
          <w:rFonts w:ascii="Times New Roman" w:hAnsi="Times New Roman" w:cs="Times New Roman"/>
        </w:rPr>
        <w:t xml:space="preserve"> Часть 2 статьи 99 Федерального закона Российской Федерации № 273-ФЗ </w:t>
      </w:r>
      <w:r w:rsidRPr="00BE6646">
        <w:rPr>
          <w:rFonts w:ascii="Times New Roman" w:hAnsi="Times New Roman" w:cs="Times New Roman"/>
          <w:color w:val="000000"/>
        </w:rPr>
        <w:t>«Об образовании в Российской Федерации» (</w:t>
      </w:r>
      <w:r w:rsidRPr="00BE6646">
        <w:rPr>
          <w:rFonts w:ascii="Times New Roman" w:hAnsi="Times New Roman" w:cs="Times New Roman"/>
          <w:caps/>
          <w:color w:val="000000"/>
        </w:rPr>
        <w:t xml:space="preserve">в </w:t>
      </w:r>
      <w:r w:rsidRPr="00BE6646">
        <w:rPr>
          <w:rFonts w:ascii="Times New Roman" w:hAnsi="Times New Roman" w:cs="Times New Roman"/>
          <w:color w:val="000000"/>
        </w:rPr>
        <w:t>ред</w:t>
      </w:r>
      <w:r w:rsidRPr="00BE6646">
        <w:rPr>
          <w:rFonts w:ascii="Times New Roman" w:hAnsi="Times New Roman" w:cs="Times New Roman"/>
          <w:caps/>
          <w:color w:val="000000"/>
        </w:rPr>
        <w:t xml:space="preserve">. </w:t>
      </w:r>
      <w:r w:rsidRPr="00BE6646">
        <w:rPr>
          <w:rFonts w:ascii="Times New Roman" w:hAnsi="Times New Roman" w:cs="Times New Roman"/>
          <w:color w:val="000000"/>
        </w:rPr>
        <w:t>Федеральных законов от</w:t>
      </w:r>
      <w:r w:rsidRPr="00BE6646">
        <w:rPr>
          <w:rFonts w:ascii="Times New Roman" w:hAnsi="Times New Roman" w:cs="Times New Roman"/>
          <w:caps/>
          <w:color w:val="000000"/>
        </w:rPr>
        <w:t xml:space="preserve"> 07</w:t>
      </w:r>
      <w:r w:rsidRPr="00BE6646">
        <w:rPr>
          <w:rFonts w:ascii="Times New Roman" w:hAnsi="Times New Roman" w:cs="Times New Roman"/>
          <w:color w:val="000000"/>
        </w:rPr>
        <w:t>.05.2013 №99-ФЗ, от 23.07.2013 № 203-ФЗ)</w:t>
      </w:r>
      <w:r w:rsidRPr="00BE6646">
        <w:rPr>
          <w:rFonts w:ascii="Times New Roman" w:hAnsi="Times New Roman" w:cs="Times New Roman"/>
          <w:color w:val="000000"/>
          <w:sz w:val="28"/>
          <w:szCs w:val="28"/>
        </w:rPr>
        <w:t>.</w:t>
      </w:r>
    </w:p>
  </w:footnote>
  <w:footnote w:id="9">
    <w:p w:rsidR="00D20BDA" w:rsidRDefault="00D20BDA" w:rsidP="00C9576A">
      <w:pPr>
        <w:pStyle w:val="1"/>
        <w:keepLines/>
        <w:numPr>
          <w:ilvl w:val="0"/>
          <w:numId w:val="24"/>
        </w:numPr>
        <w:spacing w:before="0" w:after="0" w:line="240" w:lineRule="auto"/>
        <w:ind w:left="0" w:firstLin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DA" w:rsidRDefault="00D20BDA">
    <w:pPr>
      <w:pStyle w:val="ad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2383EF" wp14:editId="2C894BB5">
              <wp:simplePos x="0" y="0"/>
              <wp:positionH relativeFrom="page">
                <wp:posOffset>3855720</wp:posOffset>
              </wp:positionH>
              <wp:positionV relativeFrom="page">
                <wp:posOffset>-22225</wp:posOffset>
              </wp:positionV>
              <wp:extent cx="304800" cy="219710"/>
              <wp:effectExtent l="0" t="0" r="1905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BDA" w:rsidRDefault="00D20BDA">
                          <w:pPr>
                            <w:pStyle w:val="ad"/>
                            <w:spacing w:before="30"/>
                            <w:ind w:left="1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6pt;margin-top:-1.75pt;width:24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" filled="f" stroked="f">
              <v:textbox inset="0,0,0,0">
                <w:txbxContent>
                  <w:p w:rsidR="00D20BDA" w:rsidRDefault="00D20BDA">
                    <w:pPr>
                      <w:pStyle w:val="ad"/>
                      <w:spacing w:before="30"/>
                      <w:ind w:left="1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DA" w:rsidRDefault="00D20BDA">
    <w:pPr>
      <w:pStyle w:val="ad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2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5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0788124B"/>
    <w:multiLevelType w:val="hybridMultilevel"/>
    <w:tmpl w:val="FF1C9252"/>
    <w:lvl w:ilvl="0" w:tplc="F2FA227E">
      <w:numFmt w:val="bullet"/>
      <w:lvlText w:val="•"/>
      <w:lvlJc w:val="left"/>
      <w:pPr>
        <w:ind w:left="359" w:hanging="21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0820AC">
      <w:numFmt w:val="bullet"/>
      <w:lvlText w:val="•"/>
      <w:lvlJc w:val="left"/>
      <w:pPr>
        <w:ind w:left="802" w:hanging="219"/>
      </w:pPr>
      <w:rPr>
        <w:rFonts w:hint="default"/>
        <w:lang w:val="ru-RU" w:eastAsia="en-US" w:bidi="ar-SA"/>
      </w:rPr>
    </w:lvl>
    <w:lvl w:ilvl="2" w:tplc="B516A830">
      <w:numFmt w:val="bullet"/>
      <w:lvlText w:val="•"/>
      <w:lvlJc w:val="left"/>
      <w:pPr>
        <w:ind w:left="1244" w:hanging="219"/>
      </w:pPr>
      <w:rPr>
        <w:rFonts w:hint="default"/>
        <w:lang w:val="ru-RU" w:eastAsia="en-US" w:bidi="ar-SA"/>
      </w:rPr>
    </w:lvl>
    <w:lvl w:ilvl="3" w:tplc="B2120E4A">
      <w:numFmt w:val="bullet"/>
      <w:lvlText w:val="•"/>
      <w:lvlJc w:val="left"/>
      <w:pPr>
        <w:ind w:left="1686" w:hanging="219"/>
      </w:pPr>
      <w:rPr>
        <w:rFonts w:hint="default"/>
        <w:lang w:val="ru-RU" w:eastAsia="en-US" w:bidi="ar-SA"/>
      </w:rPr>
    </w:lvl>
    <w:lvl w:ilvl="4" w:tplc="7690CC6E">
      <w:numFmt w:val="bullet"/>
      <w:lvlText w:val="•"/>
      <w:lvlJc w:val="left"/>
      <w:pPr>
        <w:ind w:left="2128" w:hanging="219"/>
      </w:pPr>
      <w:rPr>
        <w:rFonts w:hint="default"/>
        <w:lang w:val="ru-RU" w:eastAsia="en-US" w:bidi="ar-SA"/>
      </w:rPr>
    </w:lvl>
    <w:lvl w:ilvl="5" w:tplc="2AC2DC36">
      <w:numFmt w:val="bullet"/>
      <w:lvlText w:val="•"/>
      <w:lvlJc w:val="left"/>
      <w:pPr>
        <w:ind w:left="2570" w:hanging="219"/>
      </w:pPr>
      <w:rPr>
        <w:rFonts w:hint="default"/>
        <w:lang w:val="ru-RU" w:eastAsia="en-US" w:bidi="ar-SA"/>
      </w:rPr>
    </w:lvl>
    <w:lvl w:ilvl="6" w:tplc="A0AA42B2">
      <w:numFmt w:val="bullet"/>
      <w:lvlText w:val="•"/>
      <w:lvlJc w:val="left"/>
      <w:pPr>
        <w:ind w:left="3012" w:hanging="219"/>
      </w:pPr>
      <w:rPr>
        <w:rFonts w:hint="default"/>
        <w:lang w:val="ru-RU" w:eastAsia="en-US" w:bidi="ar-SA"/>
      </w:rPr>
    </w:lvl>
    <w:lvl w:ilvl="7" w:tplc="1D2C7E1E">
      <w:numFmt w:val="bullet"/>
      <w:lvlText w:val="•"/>
      <w:lvlJc w:val="left"/>
      <w:pPr>
        <w:ind w:left="3454" w:hanging="219"/>
      </w:pPr>
      <w:rPr>
        <w:rFonts w:hint="default"/>
        <w:lang w:val="ru-RU" w:eastAsia="en-US" w:bidi="ar-SA"/>
      </w:rPr>
    </w:lvl>
    <w:lvl w:ilvl="8" w:tplc="C80C0EBA">
      <w:numFmt w:val="bullet"/>
      <w:lvlText w:val="•"/>
      <w:lvlJc w:val="left"/>
      <w:pPr>
        <w:ind w:left="3896" w:hanging="219"/>
      </w:pPr>
      <w:rPr>
        <w:rFonts w:hint="default"/>
        <w:lang w:val="ru-RU" w:eastAsia="en-US" w:bidi="ar-SA"/>
      </w:rPr>
    </w:lvl>
  </w:abstractNum>
  <w:abstractNum w:abstractNumId="18">
    <w:nsid w:val="0F5C79D0"/>
    <w:multiLevelType w:val="hybridMultilevel"/>
    <w:tmpl w:val="CBD07F6C"/>
    <w:lvl w:ilvl="0" w:tplc="AF10AD10">
      <w:numFmt w:val="bullet"/>
      <w:lvlText w:val="-"/>
      <w:lvlJc w:val="left"/>
      <w:pPr>
        <w:ind w:left="2421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7660A2">
      <w:numFmt w:val="bullet"/>
      <w:lvlText w:val="•"/>
      <w:lvlJc w:val="left"/>
      <w:pPr>
        <w:ind w:left="3356" w:hanging="202"/>
      </w:pPr>
      <w:rPr>
        <w:rFonts w:hint="default"/>
        <w:lang w:val="ru-RU" w:eastAsia="en-US" w:bidi="ar-SA"/>
      </w:rPr>
    </w:lvl>
    <w:lvl w:ilvl="2" w:tplc="9CCCDCD8">
      <w:numFmt w:val="bullet"/>
      <w:lvlText w:val="•"/>
      <w:lvlJc w:val="left"/>
      <w:pPr>
        <w:ind w:left="4293" w:hanging="202"/>
      </w:pPr>
      <w:rPr>
        <w:rFonts w:hint="default"/>
        <w:lang w:val="ru-RU" w:eastAsia="en-US" w:bidi="ar-SA"/>
      </w:rPr>
    </w:lvl>
    <w:lvl w:ilvl="3" w:tplc="D124EB86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4" w:tplc="21B6ABBC">
      <w:numFmt w:val="bullet"/>
      <w:lvlText w:val="•"/>
      <w:lvlJc w:val="left"/>
      <w:pPr>
        <w:ind w:left="6167" w:hanging="202"/>
      </w:pPr>
      <w:rPr>
        <w:rFonts w:hint="default"/>
        <w:lang w:val="ru-RU" w:eastAsia="en-US" w:bidi="ar-SA"/>
      </w:rPr>
    </w:lvl>
    <w:lvl w:ilvl="5" w:tplc="C27207CA">
      <w:numFmt w:val="bullet"/>
      <w:lvlText w:val="•"/>
      <w:lvlJc w:val="left"/>
      <w:pPr>
        <w:ind w:left="7104" w:hanging="202"/>
      </w:pPr>
      <w:rPr>
        <w:rFonts w:hint="default"/>
        <w:lang w:val="ru-RU" w:eastAsia="en-US" w:bidi="ar-SA"/>
      </w:rPr>
    </w:lvl>
    <w:lvl w:ilvl="6" w:tplc="0EECD464">
      <w:numFmt w:val="bullet"/>
      <w:lvlText w:val="•"/>
      <w:lvlJc w:val="left"/>
      <w:pPr>
        <w:ind w:left="8041" w:hanging="202"/>
      </w:pPr>
      <w:rPr>
        <w:rFonts w:hint="default"/>
        <w:lang w:val="ru-RU" w:eastAsia="en-US" w:bidi="ar-SA"/>
      </w:rPr>
    </w:lvl>
    <w:lvl w:ilvl="7" w:tplc="7FBCCF9A">
      <w:numFmt w:val="bullet"/>
      <w:lvlText w:val="•"/>
      <w:lvlJc w:val="left"/>
      <w:pPr>
        <w:ind w:left="8978" w:hanging="202"/>
      </w:pPr>
      <w:rPr>
        <w:rFonts w:hint="default"/>
        <w:lang w:val="ru-RU" w:eastAsia="en-US" w:bidi="ar-SA"/>
      </w:rPr>
    </w:lvl>
    <w:lvl w:ilvl="8" w:tplc="CDF01C66">
      <w:numFmt w:val="bullet"/>
      <w:lvlText w:val="•"/>
      <w:lvlJc w:val="left"/>
      <w:pPr>
        <w:ind w:left="9915" w:hanging="202"/>
      </w:pPr>
      <w:rPr>
        <w:rFonts w:hint="default"/>
        <w:lang w:val="ru-RU" w:eastAsia="en-US" w:bidi="ar-SA"/>
      </w:rPr>
    </w:lvl>
  </w:abstractNum>
  <w:abstractNum w:abstractNumId="19">
    <w:nsid w:val="1E960B37"/>
    <w:multiLevelType w:val="hybridMultilevel"/>
    <w:tmpl w:val="D8BAD12A"/>
    <w:lvl w:ilvl="0" w:tplc="D13C7866">
      <w:numFmt w:val="bullet"/>
      <w:lvlText w:val="•"/>
      <w:lvlJc w:val="left"/>
      <w:pPr>
        <w:ind w:left="141" w:hanging="5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DCFA44">
      <w:numFmt w:val="bullet"/>
      <w:lvlText w:val="•"/>
      <w:lvlJc w:val="left"/>
      <w:pPr>
        <w:ind w:left="603" w:hanging="576"/>
      </w:pPr>
      <w:rPr>
        <w:rFonts w:hint="default"/>
        <w:lang w:val="ru-RU" w:eastAsia="en-US" w:bidi="ar-SA"/>
      </w:rPr>
    </w:lvl>
    <w:lvl w:ilvl="2" w:tplc="8D6621EE">
      <w:numFmt w:val="bullet"/>
      <w:lvlText w:val="•"/>
      <w:lvlJc w:val="left"/>
      <w:pPr>
        <w:ind w:left="1067" w:hanging="576"/>
      </w:pPr>
      <w:rPr>
        <w:rFonts w:hint="default"/>
        <w:lang w:val="ru-RU" w:eastAsia="en-US" w:bidi="ar-SA"/>
      </w:rPr>
    </w:lvl>
    <w:lvl w:ilvl="3" w:tplc="E98E9CD8">
      <w:numFmt w:val="bullet"/>
      <w:lvlText w:val="•"/>
      <w:lvlJc w:val="left"/>
      <w:pPr>
        <w:ind w:left="1530" w:hanging="576"/>
      </w:pPr>
      <w:rPr>
        <w:rFonts w:hint="default"/>
        <w:lang w:val="ru-RU" w:eastAsia="en-US" w:bidi="ar-SA"/>
      </w:rPr>
    </w:lvl>
    <w:lvl w:ilvl="4" w:tplc="BA50354C">
      <w:numFmt w:val="bullet"/>
      <w:lvlText w:val="•"/>
      <w:lvlJc w:val="left"/>
      <w:pPr>
        <w:ind w:left="1994" w:hanging="576"/>
      </w:pPr>
      <w:rPr>
        <w:rFonts w:hint="default"/>
        <w:lang w:val="ru-RU" w:eastAsia="en-US" w:bidi="ar-SA"/>
      </w:rPr>
    </w:lvl>
    <w:lvl w:ilvl="5" w:tplc="0CFC8736">
      <w:numFmt w:val="bullet"/>
      <w:lvlText w:val="•"/>
      <w:lvlJc w:val="left"/>
      <w:pPr>
        <w:ind w:left="2458" w:hanging="576"/>
      </w:pPr>
      <w:rPr>
        <w:rFonts w:hint="default"/>
        <w:lang w:val="ru-RU" w:eastAsia="en-US" w:bidi="ar-SA"/>
      </w:rPr>
    </w:lvl>
    <w:lvl w:ilvl="6" w:tplc="B6289954">
      <w:numFmt w:val="bullet"/>
      <w:lvlText w:val="•"/>
      <w:lvlJc w:val="left"/>
      <w:pPr>
        <w:ind w:left="2921" w:hanging="576"/>
      </w:pPr>
      <w:rPr>
        <w:rFonts w:hint="default"/>
        <w:lang w:val="ru-RU" w:eastAsia="en-US" w:bidi="ar-SA"/>
      </w:rPr>
    </w:lvl>
    <w:lvl w:ilvl="7" w:tplc="CA98D9A6">
      <w:numFmt w:val="bullet"/>
      <w:lvlText w:val="•"/>
      <w:lvlJc w:val="left"/>
      <w:pPr>
        <w:ind w:left="3385" w:hanging="576"/>
      </w:pPr>
      <w:rPr>
        <w:rFonts w:hint="default"/>
        <w:lang w:val="ru-RU" w:eastAsia="en-US" w:bidi="ar-SA"/>
      </w:rPr>
    </w:lvl>
    <w:lvl w:ilvl="8" w:tplc="6AE6680E">
      <w:numFmt w:val="bullet"/>
      <w:lvlText w:val="•"/>
      <w:lvlJc w:val="left"/>
      <w:pPr>
        <w:ind w:left="3848" w:hanging="576"/>
      </w:pPr>
      <w:rPr>
        <w:rFonts w:hint="default"/>
        <w:lang w:val="ru-RU" w:eastAsia="en-US" w:bidi="ar-SA"/>
      </w:rPr>
    </w:lvl>
  </w:abstractNum>
  <w:abstractNum w:abstractNumId="20">
    <w:nsid w:val="21B84DB1"/>
    <w:multiLevelType w:val="hybridMultilevel"/>
    <w:tmpl w:val="7894426A"/>
    <w:lvl w:ilvl="0" w:tplc="6EF04D56">
      <w:numFmt w:val="bullet"/>
      <w:lvlText w:val="•"/>
      <w:lvlJc w:val="left"/>
      <w:pPr>
        <w:ind w:left="141" w:hanging="5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A6FAEC">
      <w:numFmt w:val="bullet"/>
      <w:lvlText w:val="•"/>
      <w:lvlJc w:val="left"/>
      <w:pPr>
        <w:ind w:left="605" w:hanging="576"/>
      </w:pPr>
      <w:rPr>
        <w:rFonts w:hint="default"/>
        <w:lang w:val="ru-RU" w:eastAsia="en-US" w:bidi="ar-SA"/>
      </w:rPr>
    </w:lvl>
    <w:lvl w:ilvl="2" w:tplc="B7B054A0">
      <w:numFmt w:val="bullet"/>
      <w:lvlText w:val="•"/>
      <w:lvlJc w:val="left"/>
      <w:pPr>
        <w:ind w:left="1070" w:hanging="576"/>
      </w:pPr>
      <w:rPr>
        <w:rFonts w:hint="default"/>
        <w:lang w:val="ru-RU" w:eastAsia="en-US" w:bidi="ar-SA"/>
      </w:rPr>
    </w:lvl>
    <w:lvl w:ilvl="3" w:tplc="EB0851AA">
      <w:numFmt w:val="bullet"/>
      <w:lvlText w:val="•"/>
      <w:lvlJc w:val="left"/>
      <w:pPr>
        <w:ind w:left="1535" w:hanging="576"/>
      </w:pPr>
      <w:rPr>
        <w:rFonts w:hint="default"/>
        <w:lang w:val="ru-RU" w:eastAsia="en-US" w:bidi="ar-SA"/>
      </w:rPr>
    </w:lvl>
    <w:lvl w:ilvl="4" w:tplc="7F5C77AA">
      <w:numFmt w:val="bullet"/>
      <w:lvlText w:val="•"/>
      <w:lvlJc w:val="left"/>
      <w:pPr>
        <w:ind w:left="2000" w:hanging="576"/>
      </w:pPr>
      <w:rPr>
        <w:rFonts w:hint="default"/>
        <w:lang w:val="ru-RU" w:eastAsia="en-US" w:bidi="ar-SA"/>
      </w:rPr>
    </w:lvl>
    <w:lvl w:ilvl="5" w:tplc="18C8118E">
      <w:numFmt w:val="bullet"/>
      <w:lvlText w:val="•"/>
      <w:lvlJc w:val="left"/>
      <w:pPr>
        <w:ind w:left="2465" w:hanging="576"/>
      </w:pPr>
      <w:rPr>
        <w:rFonts w:hint="default"/>
        <w:lang w:val="ru-RU" w:eastAsia="en-US" w:bidi="ar-SA"/>
      </w:rPr>
    </w:lvl>
    <w:lvl w:ilvl="6" w:tplc="BDD62E94">
      <w:numFmt w:val="bullet"/>
      <w:lvlText w:val="•"/>
      <w:lvlJc w:val="left"/>
      <w:pPr>
        <w:ind w:left="2930" w:hanging="576"/>
      </w:pPr>
      <w:rPr>
        <w:rFonts w:hint="default"/>
        <w:lang w:val="ru-RU" w:eastAsia="en-US" w:bidi="ar-SA"/>
      </w:rPr>
    </w:lvl>
    <w:lvl w:ilvl="7" w:tplc="44CA8C18">
      <w:numFmt w:val="bullet"/>
      <w:lvlText w:val="•"/>
      <w:lvlJc w:val="left"/>
      <w:pPr>
        <w:ind w:left="3395" w:hanging="576"/>
      </w:pPr>
      <w:rPr>
        <w:rFonts w:hint="default"/>
        <w:lang w:val="ru-RU" w:eastAsia="en-US" w:bidi="ar-SA"/>
      </w:rPr>
    </w:lvl>
    <w:lvl w:ilvl="8" w:tplc="1716F83C">
      <w:numFmt w:val="bullet"/>
      <w:lvlText w:val="•"/>
      <w:lvlJc w:val="left"/>
      <w:pPr>
        <w:ind w:left="3860" w:hanging="576"/>
      </w:pPr>
      <w:rPr>
        <w:rFonts w:hint="default"/>
        <w:lang w:val="ru-RU" w:eastAsia="en-US" w:bidi="ar-SA"/>
      </w:rPr>
    </w:lvl>
  </w:abstractNum>
  <w:abstractNum w:abstractNumId="21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0B1EE1"/>
    <w:multiLevelType w:val="hybridMultilevel"/>
    <w:tmpl w:val="90E4ED74"/>
    <w:lvl w:ilvl="0" w:tplc="04A44D1A">
      <w:numFmt w:val="bullet"/>
      <w:lvlText w:val="•"/>
      <w:lvlJc w:val="left"/>
      <w:pPr>
        <w:ind w:left="141" w:hanging="5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B6D1A6">
      <w:numFmt w:val="bullet"/>
      <w:lvlText w:val="•"/>
      <w:lvlJc w:val="left"/>
      <w:pPr>
        <w:ind w:left="605" w:hanging="576"/>
      </w:pPr>
      <w:rPr>
        <w:rFonts w:hint="default"/>
        <w:lang w:val="ru-RU" w:eastAsia="en-US" w:bidi="ar-SA"/>
      </w:rPr>
    </w:lvl>
    <w:lvl w:ilvl="2" w:tplc="7E224CC4">
      <w:numFmt w:val="bullet"/>
      <w:lvlText w:val="•"/>
      <w:lvlJc w:val="left"/>
      <w:pPr>
        <w:ind w:left="1070" w:hanging="576"/>
      </w:pPr>
      <w:rPr>
        <w:rFonts w:hint="default"/>
        <w:lang w:val="ru-RU" w:eastAsia="en-US" w:bidi="ar-SA"/>
      </w:rPr>
    </w:lvl>
    <w:lvl w:ilvl="3" w:tplc="65E6B18A">
      <w:numFmt w:val="bullet"/>
      <w:lvlText w:val="•"/>
      <w:lvlJc w:val="left"/>
      <w:pPr>
        <w:ind w:left="1535" w:hanging="576"/>
      </w:pPr>
      <w:rPr>
        <w:rFonts w:hint="default"/>
        <w:lang w:val="ru-RU" w:eastAsia="en-US" w:bidi="ar-SA"/>
      </w:rPr>
    </w:lvl>
    <w:lvl w:ilvl="4" w:tplc="857436A4">
      <w:numFmt w:val="bullet"/>
      <w:lvlText w:val="•"/>
      <w:lvlJc w:val="left"/>
      <w:pPr>
        <w:ind w:left="2000" w:hanging="576"/>
      </w:pPr>
      <w:rPr>
        <w:rFonts w:hint="default"/>
        <w:lang w:val="ru-RU" w:eastAsia="en-US" w:bidi="ar-SA"/>
      </w:rPr>
    </w:lvl>
    <w:lvl w:ilvl="5" w:tplc="BF4C62D6">
      <w:numFmt w:val="bullet"/>
      <w:lvlText w:val="•"/>
      <w:lvlJc w:val="left"/>
      <w:pPr>
        <w:ind w:left="2465" w:hanging="576"/>
      </w:pPr>
      <w:rPr>
        <w:rFonts w:hint="default"/>
        <w:lang w:val="ru-RU" w:eastAsia="en-US" w:bidi="ar-SA"/>
      </w:rPr>
    </w:lvl>
    <w:lvl w:ilvl="6" w:tplc="0A5A70DC">
      <w:numFmt w:val="bullet"/>
      <w:lvlText w:val="•"/>
      <w:lvlJc w:val="left"/>
      <w:pPr>
        <w:ind w:left="2930" w:hanging="576"/>
      </w:pPr>
      <w:rPr>
        <w:rFonts w:hint="default"/>
        <w:lang w:val="ru-RU" w:eastAsia="en-US" w:bidi="ar-SA"/>
      </w:rPr>
    </w:lvl>
    <w:lvl w:ilvl="7" w:tplc="1368C6F6">
      <w:numFmt w:val="bullet"/>
      <w:lvlText w:val="•"/>
      <w:lvlJc w:val="left"/>
      <w:pPr>
        <w:ind w:left="3395" w:hanging="576"/>
      </w:pPr>
      <w:rPr>
        <w:rFonts w:hint="default"/>
        <w:lang w:val="ru-RU" w:eastAsia="en-US" w:bidi="ar-SA"/>
      </w:rPr>
    </w:lvl>
    <w:lvl w:ilvl="8" w:tplc="5C62A8C0">
      <w:numFmt w:val="bullet"/>
      <w:lvlText w:val="•"/>
      <w:lvlJc w:val="left"/>
      <w:pPr>
        <w:ind w:left="3860" w:hanging="576"/>
      </w:pPr>
      <w:rPr>
        <w:rFonts w:hint="default"/>
        <w:lang w:val="ru-RU" w:eastAsia="en-US" w:bidi="ar-SA"/>
      </w:rPr>
    </w:lvl>
  </w:abstractNum>
  <w:abstractNum w:abstractNumId="23">
    <w:nsid w:val="29845814"/>
    <w:multiLevelType w:val="hybridMultilevel"/>
    <w:tmpl w:val="84E23FF8"/>
    <w:lvl w:ilvl="0" w:tplc="67548F7C">
      <w:start w:val="1"/>
      <w:numFmt w:val="decimal"/>
      <w:lvlText w:val="%1)"/>
      <w:lvlJc w:val="left"/>
      <w:pPr>
        <w:ind w:left="2421" w:hanging="34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62DCEC">
      <w:numFmt w:val="bullet"/>
      <w:lvlText w:val="•"/>
      <w:lvlJc w:val="left"/>
      <w:pPr>
        <w:ind w:left="3356" w:hanging="341"/>
      </w:pPr>
      <w:rPr>
        <w:rFonts w:hint="default"/>
        <w:lang w:val="ru-RU" w:eastAsia="en-US" w:bidi="ar-SA"/>
      </w:rPr>
    </w:lvl>
    <w:lvl w:ilvl="2" w:tplc="CFE62C3A">
      <w:numFmt w:val="bullet"/>
      <w:lvlText w:val="•"/>
      <w:lvlJc w:val="left"/>
      <w:pPr>
        <w:ind w:left="4293" w:hanging="341"/>
      </w:pPr>
      <w:rPr>
        <w:rFonts w:hint="default"/>
        <w:lang w:val="ru-RU" w:eastAsia="en-US" w:bidi="ar-SA"/>
      </w:rPr>
    </w:lvl>
    <w:lvl w:ilvl="3" w:tplc="0C7A0AD4">
      <w:numFmt w:val="bullet"/>
      <w:lvlText w:val="•"/>
      <w:lvlJc w:val="left"/>
      <w:pPr>
        <w:ind w:left="5230" w:hanging="341"/>
      </w:pPr>
      <w:rPr>
        <w:rFonts w:hint="default"/>
        <w:lang w:val="ru-RU" w:eastAsia="en-US" w:bidi="ar-SA"/>
      </w:rPr>
    </w:lvl>
    <w:lvl w:ilvl="4" w:tplc="B5062E72">
      <w:numFmt w:val="bullet"/>
      <w:lvlText w:val="•"/>
      <w:lvlJc w:val="left"/>
      <w:pPr>
        <w:ind w:left="6167" w:hanging="341"/>
      </w:pPr>
      <w:rPr>
        <w:rFonts w:hint="default"/>
        <w:lang w:val="ru-RU" w:eastAsia="en-US" w:bidi="ar-SA"/>
      </w:rPr>
    </w:lvl>
    <w:lvl w:ilvl="5" w:tplc="5726E840">
      <w:numFmt w:val="bullet"/>
      <w:lvlText w:val="•"/>
      <w:lvlJc w:val="left"/>
      <w:pPr>
        <w:ind w:left="7104" w:hanging="341"/>
      </w:pPr>
      <w:rPr>
        <w:rFonts w:hint="default"/>
        <w:lang w:val="ru-RU" w:eastAsia="en-US" w:bidi="ar-SA"/>
      </w:rPr>
    </w:lvl>
    <w:lvl w:ilvl="6" w:tplc="7ADE3D5C">
      <w:numFmt w:val="bullet"/>
      <w:lvlText w:val="•"/>
      <w:lvlJc w:val="left"/>
      <w:pPr>
        <w:ind w:left="8041" w:hanging="341"/>
      </w:pPr>
      <w:rPr>
        <w:rFonts w:hint="default"/>
        <w:lang w:val="ru-RU" w:eastAsia="en-US" w:bidi="ar-SA"/>
      </w:rPr>
    </w:lvl>
    <w:lvl w:ilvl="7" w:tplc="6B60CD50">
      <w:numFmt w:val="bullet"/>
      <w:lvlText w:val="•"/>
      <w:lvlJc w:val="left"/>
      <w:pPr>
        <w:ind w:left="8978" w:hanging="341"/>
      </w:pPr>
      <w:rPr>
        <w:rFonts w:hint="default"/>
        <w:lang w:val="ru-RU" w:eastAsia="en-US" w:bidi="ar-SA"/>
      </w:rPr>
    </w:lvl>
    <w:lvl w:ilvl="8" w:tplc="1D6AB632">
      <w:numFmt w:val="bullet"/>
      <w:lvlText w:val="•"/>
      <w:lvlJc w:val="left"/>
      <w:pPr>
        <w:ind w:left="9915" w:hanging="341"/>
      </w:pPr>
      <w:rPr>
        <w:rFonts w:hint="default"/>
        <w:lang w:val="ru-RU" w:eastAsia="en-US" w:bidi="ar-SA"/>
      </w:rPr>
    </w:lvl>
  </w:abstractNum>
  <w:abstractNum w:abstractNumId="24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FD50B7A"/>
    <w:multiLevelType w:val="multilevel"/>
    <w:tmpl w:val="022EE876"/>
    <w:lvl w:ilvl="0">
      <w:start w:val="1"/>
      <w:numFmt w:val="decimal"/>
      <w:lvlText w:val="%1."/>
      <w:lvlJc w:val="left"/>
      <w:pPr>
        <w:ind w:left="1124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361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1600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1600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>
      <w:numFmt w:val="bullet"/>
      <w:lvlText w:val="—"/>
      <w:lvlJc w:val="left"/>
      <w:pPr>
        <w:ind w:left="1701" w:hanging="5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379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543"/>
      </w:pPr>
      <w:rPr>
        <w:rFonts w:hint="default"/>
        <w:lang w:val="ru-RU" w:eastAsia="en-US" w:bidi="ar-SA"/>
      </w:rPr>
    </w:lvl>
  </w:abstractNum>
  <w:abstractNum w:abstractNumId="31">
    <w:nsid w:val="45B02AA4"/>
    <w:multiLevelType w:val="hybridMultilevel"/>
    <w:tmpl w:val="23968CD6"/>
    <w:lvl w:ilvl="0" w:tplc="6CB4C406">
      <w:numFmt w:val="bullet"/>
      <w:lvlText w:val="•"/>
      <w:lvlJc w:val="left"/>
      <w:pPr>
        <w:ind w:left="141" w:hanging="5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1618C0">
      <w:numFmt w:val="bullet"/>
      <w:lvlText w:val="•"/>
      <w:lvlJc w:val="left"/>
      <w:pPr>
        <w:ind w:left="605" w:hanging="576"/>
      </w:pPr>
      <w:rPr>
        <w:rFonts w:hint="default"/>
        <w:lang w:val="ru-RU" w:eastAsia="en-US" w:bidi="ar-SA"/>
      </w:rPr>
    </w:lvl>
    <w:lvl w:ilvl="2" w:tplc="D110EEE2">
      <w:numFmt w:val="bullet"/>
      <w:lvlText w:val="•"/>
      <w:lvlJc w:val="left"/>
      <w:pPr>
        <w:ind w:left="1070" w:hanging="576"/>
      </w:pPr>
      <w:rPr>
        <w:rFonts w:hint="default"/>
        <w:lang w:val="ru-RU" w:eastAsia="en-US" w:bidi="ar-SA"/>
      </w:rPr>
    </w:lvl>
    <w:lvl w:ilvl="3" w:tplc="D2E2D41C">
      <w:numFmt w:val="bullet"/>
      <w:lvlText w:val="•"/>
      <w:lvlJc w:val="left"/>
      <w:pPr>
        <w:ind w:left="1535" w:hanging="576"/>
      </w:pPr>
      <w:rPr>
        <w:rFonts w:hint="default"/>
        <w:lang w:val="ru-RU" w:eastAsia="en-US" w:bidi="ar-SA"/>
      </w:rPr>
    </w:lvl>
    <w:lvl w:ilvl="4" w:tplc="B164E5F8">
      <w:numFmt w:val="bullet"/>
      <w:lvlText w:val="•"/>
      <w:lvlJc w:val="left"/>
      <w:pPr>
        <w:ind w:left="2000" w:hanging="576"/>
      </w:pPr>
      <w:rPr>
        <w:rFonts w:hint="default"/>
        <w:lang w:val="ru-RU" w:eastAsia="en-US" w:bidi="ar-SA"/>
      </w:rPr>
    </w:lvl>
    <w:lvl w:ilvl="5" w:tplc="E1C87A8E">
      <w:numFmt w:val="bullet"/>
      <w:lvlText w:val="•"/>
      <w:lvlJc w:val="left"/>
      <w:pPr>
        <w:ind w:left="2465" w:hanging="576"/>
      </w:pPr>
      <w:rPr>
        <w:rFonts w:hint="default"/>
        <w:lang w:val="ru-RU" w:eastAsia="en-US" w:bidi="ar-SA"/>
      </w:rPr>
    </w:lvl>
    <w:lvl w:ilvl="6" w:tplc="26ACEA56">
      <w:numFmt w:val="bullet"/>
      <w:lvlText w:val="•"/>
      <w:lvlJc w:val="left"/>
      <w:pPr>
        <w:ind w:left="2930" w:hanging="576"/>
      </w:pPr>
      <w:rPr>
        <w:rFonts w:hint="default"/>
        <w:lang w:val="ru-RU" w:eastAsia="en-US" w:bidi="ar-SA"/>
      </w:rPr>
    </w:lvl>
    <w:lvl w:ilvl="7" w:tplc="9B34964E">
      <w:numFmt w:val="bullet"/>
      <w:lvlText w:val="•"/>
      <w:lvlJc w:val="left"/>
      <w:pPr>
        <w:ind w:left="3395" w:hanging="576"/>
      </w:pPr>
      <w:rPr>
        <w:rFonts w:hint="default"/>
        <w:lang w:val="ru-RU" w:eastAsia="en-US" w:bidi="ar-SA"/>
      </w:rPr>
    </w:lvl>
    <w:lvl w:ilvl="8" w:tplc="BC0C961E">
      <w:numFmt w:val="bullet"/>
      <w:lvlText w:val="•"/>
      <w:lvlJc w:val="left"/>
      <w:pPr>
        <w:ind w:left="3860" w:hanging="576"/>
      </w:pPr>
      <w:rPr>
        <w:rFonts w:hint="default"/>
        <w:lang w:val="ru-RU" w:eastAsia="en-US" w:bidi="ar-SA"/>
      </w:rPr>
    </w:lvl>
  </w:abstractNum>
  <w:abstractNum w:abstractNumId="32">
    <w:nsid w:val="50133B10"/>
    <w:multiLevelType w:val="hybridMultilevel"/>
    <w:tmpl w:val="1F462D7C"/>
    <w:lvl w:ilvl="0" w:tplc="7AE4E3AC">
      <w:numFmt w:val="bullet"/>
      <w:lvlText w:val="•"/>
      <w:lvlJc w:val="left"/>
      <w:pPr>
        <w:ind w:left="2287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9BEE1AA">
      <w:numFmt w:val="bullet"/>
      <w:lvlText w:val="•"/>
      <w:lvlJc w:val="left"/>
      <w:pPr>
        <w:ind w:left="3230" w:hanging="346"/>
      </w:pPr>
      <w:rPr>
        <w:rFonts w:hint="default"/>
        <w:lang w:val="ru-RU" w:eastAsia="en-US" w:bidi="ar-SA"/>
      </w:rPr>
    </w:lvl>
    <w:lvl w:ilvl="2" w:tplc="B7BAE2E4">
      <w:numFmt w:val="bullet"/>
      <w:lvlText w:val="•"/>
      <w:lvlJc w:val="left"/>
      <w:pPr>
        <w:ind w:left="4181" w:hanging="346"/>
      </w:pPr>
      <w:rPr>
        <w:rFonts w:hint="default"/>
        <w:lang w:val="ru-RU" w:eastAsia="en-US" w:bidi="ar-SA"/>
      </w:rPr>
    </w:lvl>
    <w:lvl w:ilvl="3" w:tplc="CB82DDAC">
      <w:numFmt w:val="bullet"/>
      <w:lvlText w:val="•"/>
      <w:lvlJc w:val="left"/>
      <w:pPr>
        <w:ind w:left="5132" w:hanging="346"/>
      </w:pPr>
      <w:rPr>
        <w:rFonts w:hint="default"/>
        <w:lang w:val="ru-RU" w:eastAsia="en-US" w:bidi="ar-SA"/>
      </w:rPr>
    </w:lvl>
    <w:lvl w:ilvl="4" w:tplc="D480AB24">
      <w:numFmt w:val="bullet"/>
      <w:lvlText w:val="•"/>
      <w:lvlJc w:val="left"/>
      <w:pPr>
        <w:ind w:left="6083" w:hanging="346"/>
      </w:pPr>
      <w:rPr>
        <w:rFonts w:hint="default"/>
        <w:lang w:val="ru-RU" w:eastAsia="en-US" w:bidi="ar-SA"/>
      </w:rPr>
    </w:lvl>
    <w:lvl w:ilvl="5" w:tplc="35A2E6E2">
      <w:numFmt w:val="bullet"/>
      <w:lvlText w:val="•"/>
      <w:lvlJc w:val="left"/>
      <w:pPr>
        <w:ind w:left="7034" w:hanging="346"/>
      </w:pPr>
      <w:rPr>
        <w:rFonts w:hint="default"/>
        <w:lang w:val="ru-RU" w:eastAsia="en-US" w:bidi="ar-SA"/>
      </w:rPr>
    </w:lvl>
    <w:lvl w:ilvl="6" w:tplc="F9946B38">
      <w:numFmt w:val="bullet"/>
      <w:lvlText w:val="•"/>
      <w:lvlJc w:val="left"/>
      <w:pPr>
        <w:ind w:left="7985" w:hanging="346"/>
      </w:pPr>
      <w:rPr>
        <w:rFonts w:hint="default"/>
        <w:lang w:val="ru-RU" w:eastAsia="en-US" w:bidi="ar-SA"/>
      </w:rPr>
    </w:lvl>
    <w:lvl w:ilvl="7" w:tplc="D2BCFBBC">
      <w:numFmt w:val="bullet"/>
      <w:lvlText w:val="•"/>
      <w:lvlJc w:val="left"/>
      <w:pPr>
        <w:ind w:left="8936" w:hanging="346"/>
      </w:pPr>
      <w:rPr>
        <w:rFonts w:hint="default"/>
        <w:lang w:val="ru-RU" w:eastAsia="en-US" w:bidi="ar-SA"/>
      </w:rPr>
    </w:lvl>
    <w:lvl w:ilvl="8" w:tplc="FEEAF034">
      <w:numFmt w:val="bullet"/>
      <w:lvlText w:val="•"/>
      <w:lvlJc w:val="left"/>
      <w:pPr>
        <w:ind w:left="9887" w:hanging="346"/>
      </w:pPr>
      <w:rPr>
        <w:rFonts w:hint="default"/>
        <w:lang w:val="ru-RU" w:eastAsia="en-US" w:bidi="ar-SA"/>
      </w:rPr>
    </w:lvl>
  </w:abstractNum>
  <w:abstractNum w:abstractNumId="33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817A7F"/>
    <w:multiLevelType w:val="hybridMultilevel"/>
    <w:tmpl w:val="522A8956"/>
    <w:lvl w:ilvl="0" w:tplc="17904C24">
      <w:numFmt w:val="bullet"/>
      <w:lvlText w:val="•"/>
      <w:lvlJc w:val="left"/>
      <w:pPr>
        <w:ind w:left="141" w:hanging="5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1C8F10">
      <w:numFmt w:val="bullet"/>
      <w:lvlText w:val="•"/>
      <w:lvlJc w:val="left"/>
      <w:pPr>
        <w:ind w:left="603" w:hanging="576"/>
      </w:pPr>
      <w:rPr>
        <w:rFonts w:hint="default"/>
        <w:lang w:val="ru-RU" w:eastAsia="en-US" w:bidi="ar-SA"/>
      </w:rPr>
    </w:lvl>
    <w:lvl w:ilvl="2" w:tplc="E996C128">
      <w:numFmt w:val="bullet"/>
      <w:lvlText w:val="•"/>
      <w:lvlJc w:val="left"/>
      <w:pPr>
        <w:ind w:left="1067" w:hanging="576"/>
      </w:pPr>
      <w:rPr>
        <w:rFonts w:hint="default"/>
        <w:lang w:val="ru-RU" w:eastAsia="en-US" w:bidi="ar-SA"/>
      </w:rPr>
    </w:lvl>
    <w:lvl w:ilvl="3" w:tplc="97F06A56">
      <w:numFmt w:val="bullet"/>
      <w:lvlText w:val="•"/>
      <w:lvlJc w:val="left"/>
      <w:pPr>
        <w:ind w:left="1530" w:hanging="576"/>
      </w:pPr>
      <w:rPr>
        <w:rFonts w:hint="default"/>
        <w:lang w:val="ru-RU" w:eastAsia="en-US" w:bidi="ar-SA"/>
      </w:rPr>
    </w:lvl>
    <w:lvl w:ilvl="4" w:tplc="BBF8C33C">
      <w:numFmt w:val="bullet"/>
      <w:lvlText w:val="•"/>
      <w:lvlJc w:val="left"/>
      <w:pPr>
        <w:ind w:left="1994" w:hanging="576"/>
      </w:pPr>
      <w:rPr>
        <w:rFonts w:hint="default"/>
        <w:lang w:val="ru-RU" w:eastAsia="en-US" w:bidi="ar-SA"/>
      </w:rPr>
    </w:lvl>
    <w:lvl w:ilvl="5" w:tplc="6A7C9096">
      <w:numFmt w:val="bullet"/>
      <w:lvlText w:val="•"/>
      <w:lvlJc w:val="left"/>
      <w:pPr>
        <w:ind w:left="2458" w:hanging="576"/>
      </w:pPr>
      <w:rPr>
        <w:rFonts w:hint="default"/>
        <w:lang w:val="ru-RU" w:eastAsia="en-US" w:bidi="ar-SA"/>
      </w:rPr>
    </w:lvl>
    <w:lvl w:ilvl="6" w:tplc="63CABC7E">
      <w:numFmt w:val="bullet"/>
      <w:lvlText w:val="•"/>
      <w:lvlJc w:val="left"/>
      <w:pPr>
        <w:ind w:left="2921" w:hanging="576"/>
      </w:pPr>
      <w:rPr>
        <w:rFonts w:hint="default"/>
        <w:lang w:val="ru-RU" w:eastAsia="en-US" w:bidi="ar-SA"/>
      </w:rPr>
    </w:lvl>
    <w:lvl w:ilvl="7" w:tplc="D5D29B14">
      <w:numFmt w:val="bullet"/>
      <w:lvlText w:val="•"/>
      <w:lvlJc w:val="left"/>
      <w:pPr>
        <w:ind w:left="3385" w:hanging="576"/>
      </w:pPr>
      <w:rPr>
        <w:rFonts w:hint="default"/>
        <w:lang w:val="ru-RU" w:eastAsia="en-US" w:bidi="ar-SA"/>
      </w:rPr>
    </w:lvl>
    <w:lvl w:ilvl="8" w:tplc="D71E5C64">
      <w:numFmt w:val="bullet"/>
      <w:lvlText w:val="•"/>
      <w:lvlJc w:val="left"/>
      <w:pPr>
        <w:ind w:left="3848" w:hanging="576"/>
      </w:pPr>
      <w:rPr>
        <w:rFonts w:hint="default"/>
        <w:lang w:val="ru-RU" w:eastAsia="en-US" w:bidi="ar-SA"/>
      </w:rPr>
    </w:lvl>
  </w:abstractNum>
  <w:abstractNum w:abstractNumId="36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7">
    <w:nsid w:val="5C002B6D"/>
    <w:multiLevelType w:val="hybridMultilevel"/>
    <w:tmpl w:val="3C669716"/>
    <w:lvl w:ilvl="0" w:tplc="9294A46C">
      <w:numFmt w:val="bullet"/>
      <w:lvlText w:val="•"/>
      <w:lvlJc w:val="left"/>
      <w:pPr>
        <w:ind w:left="141" w:hanging="7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D7631FA">
      <w:numFmt w:val="bullet"/>
      <w:lvlText w:val="•"/>
      <w:lvlJc w:val="left"/>
      <w:pPr>
        <w:ind w:left="603" w:hanging="728"/>
      </w:pPr>
      <w:rPr>
        <w:rFonts w:hint="default"/>
        <w:lang w:val="ru-RU" w:eastAsia="en-US" w:bidi="ar-SA"/>
      </w:rPr>
    </w:lvl>
    <w:lvl w:ilvl="2" w:tplc="B9A0C91E">
      <w:numFmt w:val="bullet"/>
      <w:lvlText w:val="•"/>
      <w:lvlJc w:val="left"/>
      <w:pPr>
        <w:ind w:left="1067" w:hanging="728"/>
      </w:pPr>
      <w:rPr>
        <w:rFonts w:hint="default"/>
        <w:lang w:val="ru-RU" w:eastAsia="en-US" w:bidi="ar-SA"/>
      </w:rPr>
    </w:lvl>
    <w:lvl w:ilvl="3" w:tplc="04CA3106">
      <w:numFmt w:val="bullet"/>
      <w:lvlText w:val="•"/>
      <w:lvlJc w:val="left"/>
      <w:pPr>
        <w:ind w:left="1530" w:hanging="728"/>
      </w:pPr>
      <w:rPr>
        <w:rFonts w:hint="default"/>
        <w:lang w:val="ru-RU" w:eastAsia="en-US" w:bidi="ar-SA"/>
      </w:rPr>
    </w:lvl>
    <w:lvl w:ilvl="4" w:tplc="0116282C">
      <w:numFmt w:val="bullet"/>
      <w:lvlText w:val="•"/>
      <w:lvlJc w:val="left"/>
      <w:pPr>
        <w:ind w:left="1994" w:hanging="728"/>
      </w:pPr>
      <w:rPr>
        <w:rFonts w:hint="default"/>
        <w:lang w:val="ru-RU" w:eastAsia="en-US" w:bidi="ar-SA"/>
      </w:rPr>
    </w:lvl>
    <w:lvl w:ilvl="5" w:tplc="9574FA9C">
      <w:numFmt w:val="bullet"/>
      <w:lvlText w:val="•"/>
      <w:lvlJc w:val="left"/>
      <w:pPr>
        <w:ind w:left="2458" w:hanging="728"/>
      </w:pPr>
      <w:rPr>
        <w:rFonts w:hint="default"/>
        <w:lang w:val="ru-RU" w:eastAsia="en-US" w:bidi="ar-SA"/>
      </w:rPr>
    </w:lvl>
    <w:lvl w:ilvl="6" w:tplc="D3588024">
      <w:numFmt w:val="bullet"/>
      <w:lvlText w:val="•"/>
      <w:lvlJc w:val="left"/>
      <w:pPr>
        <w:ind w:left="2921" w:hanging="728"/>
      </w:pPr>
      <w:rPr>
        <w:rFonts w:hint="default"/>
        <w:lang w:val="ru-RU" w:eastAsia="en-US" w:bidi="ar-SA"/>
      </w:rPr>
    </w:lvl>
    <w:lvl w:ilvl="7" w:tplc="5C3603BE">
      <w:numFmt w:val="bullet"/>
      <w:lvlText w:val="•"/>
      <w:lvlJc w:val="left"/>
      <w:pPr>
        <w:ind w:left="3385" w:hanging="728"/>
      </w:pPr>
      <w:rPr>
        <w:rFonts w:hint="default"/>
        <w:lang w:val="ru-RU" w:eastAsia="en-US" w:bidi="ar-SA"/>
      </w:rPr>
    </w:lvl>
    <w:lvl w:ilvl="8" w:tplc="E3DAE92A">
      <w:numFmt w:val="bullet"/>
      <w:lvlText w:val="•"/>
      <w:lvlJc w:val="left"/>
      <w:pPr>
        <w:ind w:left="3848" w:hanging="728"/>
      </w:pPr>
      <w:rPr>
        <w:rFonts w:hint="default"/>
        <w:lang w:val="ru-RU" w:eastAsia="en-US" w:bidi="ar-SA"/>
      </w:rPr>
    </w:lvl>
  </w:abstractNum>
  <w:abstractNum w:abstractNumId="38">
    <w:nsid w:val="5EAE75FE"/>
    <w:multiLevelType w:val="hybridMultilevel"/>
    <w:tmpl w:val="E7740DC6"/>
    <w:lvl w:ilvl="0" w:tplc="C390092A">
      <w:numFmt w:val="bullet"/>
      <w:lvlText w:val="•"/>
      <w:lvlJc w:val="left"/>
      <w:pPr>
        <w:ind w:left="1600" w:hanging="72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E8AD51C">
      <w:numFmt w:val="bullet"/>
      <w:lvlText w:val="—"/>
      <w:lvlJc w:val="left"/>
      <w:pPr>
        <w:ind w:left="1600" w:hanging="41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27181B70">
      <w:numFmt w:val="bullet"/>
      <w:lvlText w:val="•"/>
      <w:lvlJc w:val="left"/>
      <w:pPr>
        <w:ind w:left="3637" w:hanging="413"/>
      </w:pPr>
      <w:rPr>
        <w:rFonts w:hint="default"/>
        <w:lang w:val="ru-RU" w:eastAsia="en-US" w:bidi="ar-SA"/>
      </w:rPr>
    </w:lvl>
    <w:lvl w:ilvl="3" w:tplc="EAD81356">
      <w:numFmt w:val="bullet"/>
      <w:lvlText w:val="•"/>
      <w:lvlJc w:val="left"/>
      <w:pPr>
        <w:ind w:left="4656" w:hanging="413"/>
      </w:pPr>
      <w:rPr>
        <w:rFonts w:hint="default"/>
        <w:lang w:val="ru-RU" w:eastAsia="en-US" w:bidi="ar-SA"/>
      </w:rPr>
    </w:lvl>
    <w:lvl w:ilvl="4" w:tplc="2CCE5190">
      <w:numFmt w:val="bullet"/>
      <w:lvlText w:val="•"/>
      <w:lvlJc w:val="left"/>
      <w:pPr>
        <w:ind w:left="5675" w:hanging="413"/>
      </w:pPr>
      <w:rPr>
        <w:rFonts w:hint="default"/>
        <w:lang w:val="ru-RU" w:eastAsia="en-US" w:bidi="ar-SA"/>
      </w:rPr>
    </w:lvl>
    <w:lvl w:ilvl="5" w:tplc="85A4447A">
      <w:numFmt w:val="bullet"/>
      <w:lvlText w:val="•"/>
      <w:lvlJc w:val="left"/>
      <w:pPr>
        <w:ind w:left="6694" w:hanging="413"/>
      </w:pPr>
      <w:rPr>
        <w:rFonts w:hint="default"/>
        <w:lang w:val="ru-RU" w:eastAsia="en-US" w:bidi="ar-SA"/>
      </w:rPr>
    </w:lvl>
    <w:lvl w:ilvl="6" w:tplc="5B32E948">
      <w:numFmt w:val="bullet"/>
      <w:lvlText w:val="•"/>
      <w:lvlJc w:val="left"/>
      <w:pPr>
        <w:ind w:left="7713" w:hanging="413"/>
      </w:pPr>
      <w:rPr>
        <w:rFonts w:hint="default"/>
        <w:lang w:val="ru-RU" w:eastAsia="en-US" w:bidi="ar-SA"/>
      </w:rPr>
    </w:lvl>
    <w:lvl w:ilvl="7" w:tplc="2E6E8B44">
      <w:numFmt w:val="bullet"/>
      <w:lvlText w:val="•"/>
      <w:lvlJc w:val="left"/>
      <w:pPr>
        <w:ind w:left="8732" w:hanging="413"/>
      </w:pPr>
      <w:rPr>
        <w:rFonts w:hint="default"/>
        <w:lang w:val="ru-RU" w:eastAsia="en-US" w:bidi="ar-SA"/>
      </w:rPr>
    </w:lvl>
    <w:lvl w:ilvl="8" w:tplc="0FA6B668">
      <w:numFmt w:val="bullet"/>
      <w:lvlText w:val="•"/>
      <w:lvlJc w:val="left"/>
      <w:pPr>
        <w:ind w:left="9751" w:hanging="413"/>
      </w:pPr>
      <w:rPr>
        <w:rFonts w:hint="default"/>
        <w:lang w:val="ru-RU" w:eastAsia="en-US" w:bidi="ar-SA"/>
      </w:rPr>
    </w:lvl>
  </w:abstractNum>
  <w:abstractNum w:abstractNumId="39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767F2"/>
    <w:multiLevelType w:val="hybridMultilevel"/>
    <w:tmpl w:val="172EA7D0"/>
    <w:lvl w:ilvl="0" w:tplc="5AAA7DB8">
      <w:start w:val="1"/>
      <w:numFmt w:val="decimal"/>
      <w:lvlText w:val="%1)"/>
      <w:lvlJc w:val="left"/>
      <w:pPr>
        <w:ind w:left="1622" w:hanging="42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63B81D72">
      <w:start w:val="1"/>
      <w:numFmt w:val="decimal"/>
      <w:lvlText w:val="%2."/>
      <w:lvlJc w:val="left"/>
      <w:pPr>
        <w:ind w:left="1600" w:hanging="30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1CE271E8">
      <w:numFmt w:val="bullet"/>
      <w:lvlText w:val="•"/>
      <w:lvlJc w:val="left"/>
      <w:pPr>
        <w:ind w:left="2749" w:hanging="300"/>
      </w:pPr>
      <w:rPr>
        <w:rFonts w:hint="default"/>
        <w:lang w:val="ru-RU" w:eastAsia="en-US" w:bidi="ar-SA"/>
      </w:rPr>
    </w:lvl>
    <w:lvl w:ilvl="3" w:tplc="5BC64222">
      <w:numFmt w:val="bullet"/>
      <w:lvlText w:val="•"/>
      <w:lvlJc w:val="left"/>
      <w:pPr>
        <w:ind w:left="3879" w:hanging="300"/>
      </w:pPr>
      <w:rPr>
        <w:rFonts w:hint="default"/>
        <w:lang w:val="ru-RU" w:eastAsia="en-US" w:bidi="ar-SA"/>
      </w:rPr>
    </w:lvl>
    <w:lvl w:ilvl="4" w:tplc="88A83D24">
      <w:numFmt w:val="bullet"/>
      <w:lvlText w:val="•"/>
      <w:lvlJc w:val="left"/>
      <w:pPr>
        <w:ind w:left="5009" w:hanging="300"/>
      </w:pPr>
      <w:rPr>
        <w:rFonts w:hint="default"/>
        <w:lang w:val="ru-RU" w:eastAsia="en-US" w:bidi="ar-SA"/>
      </w:rPr>
    </w:lvl>
    <w:lvl w:ilvl="5" w:tplc="02FCD070">
      <w:numFmt w:val="bullet"/>
      <w:lvlText w:val="•"/>
      <w:lvlJc w:val="left"/>
      <w:pPr>
        <w:ind w:left="6139" w:hanging="300"/>
      </w:pPr>
      <w:rPr>
        <w:rFonts w:hint="default"/>
        <w:lang w:val="ru-RU" w:eastAsia="en-US" w:bidi="ar-SA"/>
      </w:rPr>
    </w:lvl>
    <w:lvl w:ilvl="6" w:tplc="FD2AC758">
      <w:numFmt w:val="bullet"/>
      <w:lvlText w:val="•"/>
      <w:lvlJc w:val="left"/>
      <w:pPr>
        <w:ind w:left="7269" w:hanging="300"/>
      </w:pPr>
      <w:rPr>
        <w:rFonts w:hint="default"/>
        <w:lang w:val="ru-RU" w:eastAsia="en-US" w:bidi="ar-SA"/>
      </w:rPr>
    </w:lvl>
    <w:lvl w:ilvl="7" w:tplc="0D70F07A">
      <w:numFmt w:val="bullet"/>
      <w:lvlText w:val="•"/>
      <w:lvlJc w:val="left"/>
      <w:pPr>
        <w:ind w:left="8399" w:hanging="300"/>
      </w:pPr>
      <w:rPr>
        <w:rFonts w:hint="default"/>
        <w:lang w:val="ru-RU" w:eastAsia="en-US" w:bidi="ar-SA"/>
      </w:rPr>
    </w:lvl>
    <w:lvl w:ilvl="8" w:tplc="19703ACC">
      <w:numFmt w:val="bullet"/>
      <w:lvlText w:val="•"/>
      <w:lvlJc w:val="left"/>
      <w:pPr>
        <w:ind w:left="9529" w:hanging="300"/>
      </w:pPr>
      <w:rPr>
        <w:rFonts w:hint="default"/>
        <w:lang w:val="ru-RU" w:eastAsia="en-US" w:bidi="ar-SA"/>
      </w:rPr>
    </w:lvl>
  </w:abstractNum>
  <w:abstractNum w:abstractNumId="42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39"/>
  </w:num>
  <w:num w:numId="5">
    <w:abstractNumId w:val="26"/>
  </w:num>
  <w:num w:numId="6">
    <w:abstractNumId w:val="34"/>
  </w:num>
  <w:num w:numId="7">
    <w:abstractNumId w:val="24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3"/>
  </w:num>
  <w:num w:numId="14">
    <w:abstractNumId w:val="14"/>
  </w:num>
  <w:num w:numId="15">
    <w:abstractNumId w:val="36"/>
  </w:num>
  <w:num w:numId="16">
    <w:abstractNumId w:val="33"/>
  </w:num>
  <w:num w:numId="17">
    <w:abstractNumId w:val="40"/>
  </w:num>
  <w:num w:numId="18">
    <w:abstractNumId w:val="27"/>
  </w:num>
  <w:num w:numId="19">
    <w:abstractNumId w:val="10"/>
  </w:num>
  <w:num w:numId="20">
    <w:abstractNumId w:val="28"/>
  </w:num>
  <w:num w:numId="21">
    <w:abstractNumId w:val="5"/>
  </w:num>
  <w:num w:numId="22">
    <w:abstractNumId w:val="6"/>
  </w:num>
  <w:num w:numId="23">
    <w:abstractNumId w:val="42"/>
  </w:num>
  <w:num w:numId="24">
    <w:abstractNumId w:val="1"/>
  </w:num>
  <w:num w:numId="25">
    <w:abstractNumId w:val="12"/>
  </w:num>
  <w:num w:numId="26">
    <w:abstractNumId w:val="29"/>
  </w:num>
  <w:num w:numId="27">
    <w:abstractNumId w:val="25"/>
  </w:num>
  <w:num w:numId="28">
    <w:abstractNumId w:val="0"/>
  </w:num>
  <w:num w:numId="29">
    <w:abstractNumId w:val="17"/>
  </w:num>
  <w:num w:numId="30">
    <w:abstractNumId w:val="22"/>
  </w:num>
  <w:num w:numId="31">
    <w:abstractNumId w:val="19"/>
  </w:num>
  <w:num w:numId="32">
    <w:abstractNumId w:val="20"/>
  </w:num>
  <w:num w:numId="33">
    <w:abstractNumId w:val="37"/>
  </w:num>
  <w:num w:numId="34">
    <w:abstractNumId w:val="31"/>
  </w:num>
  <w:num w:numId="35">
    <w:abstractNumId w:val="35"/>
  </w:num>
  <w:num w:numId="36">
    <w:abstractNumId w:val="18"/>
  </w:num>
  <w:num w:numId="37">
    <w:abstractNumId w:val="41"/>
  </w:num>
  <w:num w:numId="38">
    <w:abstractNumId w:val="23"/>
  </w:num>
  <w:num w:numId="39">
    <w:abstractNumId w:val="32"/>
  </w:num>
  <w:num w:numId="40">
    <w:abstractNumId w:val="38"/>
  </w:num>
  <w:num w:numId="41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CE"/>
    <w:rsid w:val="000001A5"/>
    <w:rsid w:val="000001E1"/>
    <w:rsid w:val="0000053C"/>
    <w:rsid w:val="00000B1A"/>
    <w:rsid w:val="00001401"/>
    <w:rsid w:val="00001DA7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6EF8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3F0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3F4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439"/>
    <w:rsid w:val="0011190A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34A0"/>
    <w:rsid w:val="00125381"/>
    <w:rsid w:val="00125CC1"/>
    <w:rsid w:val="00125CD0"/>
    <w:rsid w:val="00127C21"/>
    <w:rsid w:val="00127F59"/>
    <w:rsid w:val="00130B44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0D8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1D34"/>
    <w:rsid w:val="001A30C8"/>
    <w:rsid w:val="001A41B7"/>
    <w:rsid w:val="001A7457"/>
    <w:rsid w:val="001A7A25"/>
    <w:rsid w:val="001B0158"/>
    <w:rsid w:val="001B01F3"/>
    <w:rsid w:val="001B0294"/>
    <w:rsid w:val="001B0697"/>
    <w:rsid w:val="001B125D"/>
    <w:rsid w:val="001B1526"/>
    <w:rsid w:val="001B2EBF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3FCC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23E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9C3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036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3B"/>
    <w:rsid w:val="00361CE6"/>
    <w:rsid w:val="0036217C"/>
    <w:rsid w:val="0036249C"/>
    <w:rsid w:val="003639FD"/>
    <w:rsid w:val="00363F1B"/>
    <w:rsid w:val="003649F4"/>
    <w:rsid w:val="003651C0"/>
    <w:rsid w:val="00366C77"/>
    <w:rsid w:val="00366CDE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77022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2D0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36C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6C53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55643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2FA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2C49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3D7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5270"/>
    <w:rsid w:val="00575D69"/>
    <w:rsid w:val="00576D40"/>
    <w:rsid w:val="00576E06"/>
    <w:rsid w:val="00577900"/>
    <w:rsid w:val="005779E2"/>
    <w:rsid w:val="005811B7"/>
    <w:rsid w:val="00581510"/>
    <w:rsid w:val="005818ED"/>
    <w:rsid w:val="00581B70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6F2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23C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95B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1F03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5990"/>
    <w:rsid w:val="00786A1D"/>
    <w:rsid w:val="0078715A"/>
    <w:rsid w:val="0078747B"/>
    <w:rsid w:val="007878BF"/>
    <w:rsid w:val="00791E7D"/>
    <w:rsid w:val="007929E8"/>
    <w:rsid w:val="00793BF6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C634A"/>
    <w:rsid w:val="007D0628"/>
    <w:rsid w:val="007D0F0D"/>
    <w:rsid w:val="007D19F2"/>
    <w:rsid w:val="007D25F7"/>
    <w:rsid w:val="007D3A3E"/>
    <w:rsid w:val="007D3B55"/>
    <w:rsid w:val="007D3E32"/>
    <w:rsid w:val="007D43A6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4F1C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0F25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245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3883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531"/>
    <w:rsid w:val="00900D35"/>
    <w:rsid w:val="009021AA"/>
    <w:rsid w:val="009033E6"/>
    <w:rsid w:val="009036AC"/>
    <w:rsid w:val="0090391C"/>
    <w:rsid w:val="00904403"/>
    <w:rsid w:val="009046FD"/>
    <w:rsid w:val="0090473A"/>
    <w:rsid w:val="00904B96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5AD4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4B8F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4E6E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349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0EE1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49C2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518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465B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382C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576A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BB0"/>
    <w:rsid w:val="00CF2CCF"/>
    <w:rsid w:val="00CF2F0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0BDA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382F"/>
    <w:rsid w:val="00D8496F"/>
    <w:rsid w:val="00D851DB"/>
    <w:rsid w:val="00D85B9C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754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36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16495"/>
    <w:rsid w:val="00E20D2B"/>
    <w:rsid w:val="00E22318"/>
    <w:rsid w:val="00E2241B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1D87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B7E22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5429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62E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1E59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1CF"/>
    <w:rsid w:val="00F75830"/>
    <w:rsid w:val="00F76112"/>
    <w:rsid w:val="00F76904"/>
    <w:rsid w:val="00F76BCD"/>
    <w:rsid w:val="00F76D84"/>
    <w:rsid w:val="00F7774B"/>
    <w:rsid w:val="00F8008B"/>
    <w:rsid w:val="00F80124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B7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BF8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806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28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C634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0">
    <w:name w:val="toc 4"/>
    <w:basedOn w:val="a"/>
    <w:next w:val="a"/>
    <w:autoRedefine/>
    <w:uiPriority w:val="39"/>
    <w:semiHidden/>
    <w:unhideWhenUsed/>
    <w:rsid w:val="00D20BDA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28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C634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0">
    <w:name w:val="toc 4"/>
    <w:basedOn w:val="a"/>
    <w:next w:val="a"/>
    <w:autoRedefine/>
    <w:uiPriority w:val="39"/>
    <w:semiHidden/>
    <w:unhideWhenUsed/>
    <w:rsid w:val="00D20BDA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0681-3F10-485A-9C13-2AAEE59F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11559</Words>
  <Characters>91124</Characters>
  <Application>Microsoft Office Word</Application>
  <DocSecurity>0</DocSecurity>
  <Lines>759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102479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Лесоруб Саша</cp:lastModifiedBy>
  <cp:revision>3</cp:revision>
  <cp:lastPrinted>2023-10-10T11:02:00Z</cp:lastPrinted>
  <dcterms:created xsi:type="dcterms:W3CDTF">2025-03-31T02:35:00Z</dcterms:created>
  <dcterms:modified xsi:type="dcterms:W3CDTF">2025-03-31T02:36:00Z</dcterms:modified>
</cp:coreProperties>
</file>