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330"/>
        <w:tblW w:w="9238" w:type="dxa"/>
        <w:tblBorders>
          <w:bottom w:val="single" w:sz="4" w:space="0" w:color="auto"/>
          <w:insideH w:val="single" w:sz="4" w:space="0" w:color="auto"/>
          <w:insideV w:val="single" w:sz="4" w:space="0" w:color="auto"/>
        </w:tblBorders>
        <w:tblLook w:val="04A0" w:firstRow="1" w:lastRow="0" w:firstColumn="1" w:lastColumn="0" w:noHBand="0" w:noVBand="1"/>
      </w:tblPr>
      <w:tblGrid>
        <w:gridCol w:w="2776"/>
        <w:gridCol w:w="1081"/>
        <w:gridCol w:w="1824"/>
        <w:gridCol w:w="3557"/>
      </w:tblGrid>
      <w:tr w:rsidR="00FE26F9" w:rsidRPr="00FE26F9" w:rsidTr="00CC2EBF">
        <w:trPr>
          <w:trHeight w:val="633"/>
        </w:trPr>
        <w:tc>
          <w:tcPr>
            <w:tcW w:w="9238" w:type="dxa"/>
            <w:gridSpan w:val="4"/>
            <w:tcBorders>
              <w:top w:val="nil"/>
              <w:left w:val="nil"/>
              <w:bottom w:val="thinThickMediumGap" w:sz="24" w:space="0" w:color="auto"/>
              <w:right w:val="nil"/>
            </w:tcBorders>
            <w:shd w:val="clear" w:color="auto" w:fill="E6E6E6"/>
          </w:tcPr>
          <w:p w:rsidR="00FE26F9" w:rsidRPr="00FE26F9" w:rsidRDefault="00FE26F9" w:rsidP="00FE26F9">
            <w:pPr>
              <w:spacing w:after="0" w:line="240" w:lineRule="auto"/>
              <w:jc w:val="center"/>
              <w:rPr>
                <w:rFonts w:ascii="Times New Roman" w:eastAsia="Times New Roman" w:hAnsi="Times New Roman" w:cs="Times New Roman"/>
                <w:b/>
                <w:bCs/>
                <w:sz w:val="28"/>
                <w:szCs w:val="28"/>
                <w:lang w:eastAsia="ru-RU"/>
              </w:rPr>
            </w:pPr>
            <w:r w:rsidRPr="00FE26F9">
              <w:rPr>
                <w:rFonts w:ascii="Times New Roman" w:eastAsia="Times New Roman" w:hAnsi="Times New Roman" w:cs="Times New Roman"/>
                <w:b/>
                <w:bCs/>
                <w:sz w:val="28"/>
                <w:szCs w:val="28"/>
                <w:lang w:eastAsia="ru-RU"/>
              </w:rPr>
              <w:t xml:space="preserve">Муниципальное бюджетное общеобразовательное учреждение </w:t>
            </w:r>
          </w:p>
          <w:p w:rsidR="00FE26F9" w:rsidRPr="00FE26F9" w:rsidRDefault="00FE26F9" w:rsidP="00FE26F9">
            <w:pPr>
              <w:spacing w:after="0" w:line="240" w:lineRule="auto"/>
              <w:jc w:val="center"/>
              <w:rPr>
                <w:rFonts w:ascii="Times New Roman" w:eastAsia="Times New Roman" w:hAnsi="Times New Roman" w:cs="Times New Roman"/>
                <w:b/>
                <w:bCs/>
                <w:sz w:val="28"/>
                <w:szCs w:val="28"/>
                <w:lang w:eastAsia="ru-RU"/>
              </w:rPr>
            </w:pPr>
            <w:r w:rsidRPr="00FE26F9">
              <w:rPr>
                <w:rFonts w:ascii="Times New Roman" w:eastAsia="Times New Roman" w:hAnsi="Times New Roman" w:cs="Times New Roman"/>
                <w:b/>
                <w:bCs/>
                <w:sz w:val="28"/>
                <w:szCs w:val="28"/>
                <w:lang w:eastAsia="ru-RU"/>
              </w:rPr>
              <w:t>«Социально-экономический лицей № 21</w:t>
            </w:r>
          </w:p>
          <w:p w:rsidR="00FE26F9" w:rsidRPr="00FE26F9" w:rsidRDefault="00FE26F9" w:rsidP="00FE26F9">
            <w:pPr>
              <w:spacing w:after="0" w:line="240" w:lineRule="auto"/>
              <w:jc w:val="center"/>
              <w:rPr>
                <w:rFonts w:ascii="Times New Roman" w:eastAsia="Times New Roman" w:hAnsi="Times New Roman" w:cs="Times New Roman"/>
                <w:sz w:val="28"/>
                <w:szCs w:val="28"/>
                <w:lang w:eastAsia="ru-RU"/>
              </w:rPr>
            </w:pPr>
            <w:r w:rsidRPr="00FE26F9">
              <w:rPr>
                <w:rFonts w:ascii="Times New Roman" w:eastAsia="Times New Roman" w:hAnsi="Times New Roman" w:cs="Times New Roman"/>
                <w:b/>
                <w:bCs/>
                <w:sz w:val="28"/>
                <w:szCs w:val="28"/>
                <w:lang w:eastAsia="ru-RU"/>
              </w:rPr>
              <w:t>имени Героя России С.В. Самойлова»</w:t>
            </w:r>
          </w:p>
        </w:tc>
      </w:tr>
      <w:tr w:rsidR="00FE26F9" w:rsidRPr="00FE26F9" w:rsidTr="00CC2EBF">
        <w:trPr>
          <w:trHeight w:val="354"/>
        </w:trPr>
        <w:tc>
          <w:tcPr>
            <w:tcW w:w="2776" w:type="dxa"/>
            <w:tcBorders>
              <w:top w:val="thinThickMediumGap" w:sz="24" w:space="0" w:color="auto"/>
              <w:left w:val="nil"/>
              <w:bottom w:val="nil"/>
              <w:right w:val="nil"/>
            </w:tcBorders>
            <w:vAlign w:val="center"/>
          </w:tcPr>
          <w:p w:rsidR="00FE26F9" w:rsidRPr="00FE26F9" w:rsidRDefault="00FE26F9" w:rsidP="00FE26F9">
            <w:pPr>
              <w:spacing w:after="0" w:line="240" w:lineRule="auto"/>
              <w:jc w:val="center"/>
              <w:rPr>
                <w:rFonts w:ascii="Times New Roman" w:eastAsia="Times New Roman" w:hAnsi="Times New Roman" w:cs="Times New Roman"/>
                <w:b/>
                <w:bCs/>
                <w:sz w:val="20"/>
                <w:szCs w:val="20"/>
                <w:lang w:eastAsia="ru-RU"/>
              </w:rPr>
            </w:pPr>
            <w:r w:rsidRPr="00FE26F9">
              <w:rPr>
                <w:rFonts w:ascii="Times New Roman" w:eastAsia="Times New Roman" w:hAnsi="Times New Roman" w:cs="Times New Roman"/>
                <w:b/>
                <w:bCs/>
                <w:sz w:val="20"/>
                <w:szCs w:val="20"/>
                <w:lang w:eastAsia="ru-RU"/>
              </w:rPr>
              <w:sym w:font="Wingdings" w:char="F02A"/>
            </w:r>
            <w:r w:rsidRPr="00FE26F9">
              <w:rPr>
                <w:rFonts w:ascii="Times New Roman" w:eastAsia="Times New Roman" w:hAnsi="Times New Roman" w:cs="Times New Roman"/>
                <w:b/>
                <w:bCs/>
                <w:sz w:val="20"/>
                <w:szCs w:val="20"/>
                <w:lang w:eastAsia="ru-RU"/>
              </w:rPr>
              <w:t xml:space="preserve">  Сиреневый бульвар, д.15, г. Псков, 180019 </w:t>
            </w:r>
          </w:p>
        </w:tc>
        <w:tc>
          <w:tcPr>
            <w:tcW w:w="1081" w:type="dxa"/>
            <w:tcBorders>
              <w:top w:val="thinThickMediumGap" w:sz="24" w:space="0" w:color="auto"/>
              <w:left w:val="nil"/>
              <w:bottom w:val="nil"/>
              <w:right w:val="nil"/>
            </w:tcBorders>
            <w:vAlign w:val="center"/>
          </w:tcPr>
          <w:p w:rsidR="00FE26F9" w:rsidRPr="00FE26F9" w:rsidRDefault="00FE26F9" w:rsidP="00FE26F9">
            <w:pPr>
              <w:spacing w:after="0" w:line="240" w:lineRule="auto"/>
              <w:jc w:val="center"/>
              <w:rPr>
                <w:rFonts w:ascii="Times New Roman" w:eastAsia="Times New Roman" w:hAnsi="Times New Roman" w:cs="Times New Roman"/>
                <w:b/>
                <w:bCs/>
                <w:sz w:val="20"/>
                <w:szCs w:val="20"/>
                <w:lang w:eastAsia="ru-RU"/>
              </w:rPr>
            </w:pPr>
            <w:r w:rsidRPr="00FE26F9">
              <w:rPr>
                <w:rFonts w:ascii="Times New Roman" w:eastAsia="Times New Roman" w:hAnsi="Times New Roman" w:cs="Times New Roman"/>
                <w:b/>
                <w:bCs/>
                <w:sz w:val="20"/>
                <w:szCs w:val="20"/>
                <w:lang w:eastAsia="ru-RU"/>
              </w:rPr>
              <w:sym w:font="Wingdings 2" w:char="F027"/>
            </w:r>
            <w:r w:rsidRPr="00FE26F9">
              <w:rPr>
                <w:rFonts w:ascii="Times New Roman" w:eastAsia="Times New Roman" w:hAnsi="Times New Roman" w:cs="Times New Roman"/>
                <w:b/>
                <w:bCs/>
                <w:sz w:val="20"/>
                <w:szCs w:val="20"/>
                <w:lang w:eastAsia="ru-RU"/>
              </w:rPr>
              <w:t xml:space="preserve"> (8112) 53-84-03</w:t>
            </w:r>
          </w:p>
        </w:tc>
        <w:tc>
          <w:tcPr>
            <w:tcW w:w="1824" w:type="dxa"/>
            <w:tcBorders>
              <w:top w:val="thinThickMediumGap" w:sz="24" w:space="0" w:color="auto"/>
              <w:left w:val="nil"/>
              <w:bottom w:val="nil"/>
              <w:right w:val="nil"/>
            </w:tcBorders>
            <w:vAlign w:val="center"/>
          </w:tcPr>
          <w:p w:rsidR="00FE26F9" w:rsidRPr="00FE26F9" w:rsidRDefault="00FE26F9" w:rsidP="00FE26F9">
            <w:pPr>
              <w:spacing w:after="0" w:line="240" w:lineRule="auto"/>
              <w:jc w:val="center"/>
              <w:rPr>
                <w:rFonts w:ascii="Times New Roman" w:eastAsia="Times New Roman" w:hAnsi="Times New Roman" w:cs="Times New Roman"/>
                <w:b/>
                <w:bCs/>
                <w:sz w:val="20"/>
                <w:szCs w:val="20"/>
                <w:lang w:eastAsia="ru-RU"/>
              </w:rPr>
            </w:pPr>
            <w:r w:rsidRPr="00FE26F9">
              <w:rPr>
                <w:rFonts w:ascii="Times New Roman" w:eastAsia="Times New Roman" w:hAnsi="Times New Roman" w:cs="Times New Roman"/>
                <w:b/>
                <w:bCs/>
                <w:sz w:val="20"/>
                <w:szCs w:val="20"/>
                <w:lang w:eastAsia="ru-RU"/>
              </w:rPr>
              <w:t>факс: (8812)       53-84-03</w:t>
            </w:r>
          </w:p>
        </w:tc>
        <w:tc>
          <w:tcPr>
            <w:tcW w:w="3557" w:type="dxa"/>
            <w:tcBorders>
              <w:top w:val="thinThickMediumGap" w:sz="24" w:space="0" w:color="auto"/>
              <w:left w:val="nil"/>
              <w:bottom w:val="nil"/>
              <w:right w:val="nil"/>
            </w:tcBorders>
            <w:vAlign w:val="center"/>
          </w:tcPr>
          <w:p w:rsidR="00FE26F9" w:rsidRPr="00FE26F9" w:rsidRDefault="00FE26F9" w:rsidP="00FE26F9">
            <w:pPr>
              <w:pBdr>
                <w:bottom w:val="single" w:sz="12" w:space="1" w:color="auto"/>
              </w:pBdr>
              <w:spacing w:after="0" w:line="240" w:lineRule="auto"/>
              <w:rPr>
                <w:rFonts w:ascii="Times New Roman" w:eastAsia="Times New Roman" w:hAnsi="Times New Roman" w:cs="Times New Roman"/>
                <w:b/>
                <w:bCs/>
                <w:sz w:val="20"/>
                <w:szCs w:val="20"/>
                <w:lang w:val="en-US" w:eastAsia="ru-RU"/>
              </w:rPr>
            </w:pPr>
            <w:r w:rsidRPr="00FE26F9">
              <w:rPr>
                <w:rFonts w:ascii="Times New Roman" w:eastAsia="Times New Roman" w:hAnsi="Times New Roman" w:cs="Times New Roman"/>
                <w:b/>
                <w:bCs/>
                <w:sz w:val="20"/>
                <w:szCs w:val="20"/>
                <w:lang w:eastAsia="ru-RU"/>
              </w:rPr>
              <w:sym w:font="Wingdings" w:char="F03C"/>
            </w:r>
            <w:r w:rsidRPr="00FE26F9">
              <w:rPr>
                <w:rFonts w:ascii="Times New Roman" w:eastAsia="Times New Roman" w:hAnsi="Times New Roman" w:cs="Times New Roman"/>
                <w:b/>
                <w:bCs/>
                <w:sz w:val="20"/>
                <w:szCs w:val="20"/>
                <w:lang w:val="en-US" w:eastAsia="ru-RU"/>
              </w:rPr>
              <w:t xml:space="preserve"> </w:t>
            </w:r>
            <w:proofErr w:type="gramStart"/>
            <w:r w:rsidRPr="00FE26F9">
              <w:rPr>
                <w:rFonts w:ascii="Times New Roman" w:eastAsia="Times New Roman" w:hAnsi="Times New Roman" w:cs="Times New Roman"/>
                <w:b/>
                <w:bCs/>
                <w:sz w:val="20"/>
                <w:szCs w:val="20"/>
                <w:lang w:eastAsia="ru-RU"/>
              </w:rPr>
              <w:t>е</w:t>
            </w:r>
            <w:proofErr w:type="gramEnd"/>
            <w:r w:rsidRPr="00FE26F9">
              <w:rPr>
                <w:rFonts w:ascii="Times New Roman" w:eastAsia="Times New Roman" w:hAnsi="Times New Roman" w:cs="Times New Roman"/>
                <w:b/>
                <w:bCs/>
                <w:sz w:val="20"/>
                <w:szCs w:val="20"/>
                <w:lang w:val="en-US" w:eastAsia="ru-RU"/>
              </w:rPr>
              <w:t xml:space="preserve">-mail:  org17@pskovedu. </w:t>
            </w:r>
            <w:proofErr w:type="spellStart"/>
            <w:r w:rsidRPr="00FE26F9">
              <w:rPr>
                <w:rFonts w:ascii="Times New Roman" w:eastAsia="Times New Roman" w:hAnsi="Times New Roman" w:cs="Times New Roman"/>
                <w:b/>
                <w:bCs/>
                <w:sz w:val="20"/>
                <w:szCs w:val="20"/>
                <w:lang w:val="en-US" w:eastAsia="ru-RU"/>
              </w:rPr>
              <w:t>ru</w:t>
            </w:r>
            <w:proofErr w:type="spellEnd"/>
          </w:p>
          <w:p w:rsidR="00FE26F9" w:rsidRPr="00FE26F9" w:rsidRDefault="00FE26F9" w:rsidP="00FE26F9">
            <w:pPr>
              <w:spacing w:after="0" w:line="240" w:lineRule="auto"/>
              <w:rPr>
                <w:rFonts w:ascii="Times New Roman" w:eastAsia="Times New Roman" w:hAnsi="Times New Roman" w:cs="Times New Roman"/>
                <w:b/>
                <w:bCs/>
                <w:sz w:val="20"/>
                <w:szCs w:val="20"/>
                <w:lang w:val="en-US" w:eastAsia="ru-RU"/>
              </w:rPr>
            </w:pPr>
          </w:p>
        </w:tc>
      </w:tr>
    </w:tbl>
    <w:p w:rsidR="005A528A" w:rsidRDefault="005A528A" w:rsidP="007923A3">
      <w:pPr>
        <w:keepNext/>
        <w:keepLines/>
        <w:spacing w:after="186" w:line="265" w:lineRule="auto"/>
        <w:ind w:left="437" w:right="410" w:hanging="10"/>
        <w:jc w:val="center"/>
        <w:outlineLvl w:val="0"/>
        <w:rPr>
          <w:rFonts w:ascii="Times New Roman" w:eastAsia="Times New Roman" w:hAnsi="Times New Roman" w:cs="Times New Roman"/>
          <w:b/>
          <w:color w:val="000000"/>
          <w:sz w:val="24"/>
          <w:szCs w:val="24"/>
          <w:lang w:eastAsia="ru-RU"/>
        </w:rPr>
      </w:pPr>
    </w:p>
    <w:p w:rsidR="005A528A" w:rsidRDefault="00FE26F9" w:rsidP="007923A3">
      <w:pPr>
        <w:keepNext/>
        <w:keepLines/>
        <w:spacing w:after="186" w:line="265" w:lineRule="auto"/>
        <w:ind w:left="437" w:right="410" w:hanging="10"/>
        <w:jc w:val="center"/>
        <w:outlineLvl w:val="0"/>
        <w:rPr>
          <w:rFonts w:ascii="Times New Roman" w:eastAsia="Times New Roman" w:hAnsi="Times New Roman" w:cs="Times New Roman"/>
          <w:b/>
          <w:color w:val="000000"/>
          <w:sz w:val="24"/>
          <w:szCs w:val="24"/>
          <w:lang w:eastAsia="ru-RU"/>
        </w:rPr>
      </w:pPr>
      <w:r w:rsidRPr="00FE26F9">
        <w:rPr>
          <w:rFonts w:ascii="Times New Roman" w:eastAsia="Times New Roman" w:hAnsi="Times New Roman" w:cs="Times New Roman"/>
          <w:noProof/>
          <w:sz w:val="28"/>
          <w:lang w:eastAsia="ru-RU"/>
        </w:rPr>
        <w:drawing>
          <wp:inline distT="0" distB="0" distL="0" distR="0" wp14:anchorId="76D76164" wp14:editId="3FC0387B">
            <wp:extent cx="5940425" cy="1735206"/>
            <wp:effectExtent l="0" t="0" r="3175" b="0"/>
            <wp:docPr id="1" name="Рисунок 1" descr="C:\Users\Лесоруб Саша\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соруб Саша\Desktop\Снимок.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1735206"/>
                    </a:xfrm>
                    <a:prstGeom prst="rect">
                      <a:avLst/>
                    </a:prstGeom>
                    <a:noFill/>
                    <a:ln>
                      <a:noFill/>
                    </a:ln>
                  </pic:spPr>
                </pic:pic>
              </a:graphicData>
            </a:graphic>
          </wp:inline>
        </w:drawing>
      </w:r>
    </w:p>
    <w:p w:rsidR="00FE26F9" w:rsidRPr="00FE26F9" w:rsidRDefault="00FE26F9" w:rsidP="00FE26F9">
      <w:pPr>
        <w:spacing w:after="0" w:line="360" w:lineRule="auto"/>
        <w:jc w:val="center"/>
        <w:rPr>
          <w:rFonts w:ascii="Times New Roman" w:eastAsia="Times New Roman" w:hAnsi="Times New Roman" w:cs="Times New Roman"/>
          <w:sz w:val="32"/>
        </w:rPr>
      </w:pPr>
      <w:r w:rsidRPr="00FE26F9">
        <w:rPr>
          <w:rFonts w:ascii="Times New Roman" w:eastAsia="Times New Roman" w:hAnsi="Times New Roman" w:cs="Times New Roman"/>
          <w:sz w:val="32"/>
        </w:rPr>
        <w:t>Адаптированная основная образовательная программа начального общего образования для обучаю</w:t>
      </w:r>
      <w:bookmarkStart w:id="0" w:name="_GoBack"/>
      <w:bookmarkEnd w:id="0"/>
      <w:r w:rsidRPr="00FE26F9">
        <w:rPr>
          <w:rFonts w:ascii="Times New Roman" w:eastAsia="Times New Roman" w:hAnsi="Times New Roman" w:cs="Times New Roman"/>
          <w:sz w:val="32"/>
        </w:rPr>
        <w:t xml:space="preserve">щихся с задержкой психического развития </w:t>
      </w:r>
    </w:p>
    <w:p w:rsidR="00FE26F9" w:rsidRPr="00FE26F9" w:rsidRDefault="00FE26F9" w:rsidP="00FE26F9">
      <w:pPr>
        <w:spacing w:after="0" w:line="360" w:lineRule="auto"/>
        <w:jc w:val="center"/>
        <w:rPr>
          <w:rFonts w:ascii="Times New Roman" w:eastAsia="Times New Roman" w:hAnsi="Times New Roman" w:cs="Times New Roman"/>
          <w:sz w:val="32"/>
        </w:rPr>
      </w:pPr>
      <w:r w:rsidRPr="00FE26F9">
        <w:rPr>
          <w:rFonts w:ascii="Times New Roman" w:eastAsia="Times New Roman" w:hAnsi="Times New Roman" w:cs="Times New Roman"/>
          <w:sz w:val="32"/>
        </w:rPr>
        <w:t>(вариант 7</w:t>
      </w:r>
      <w:r>
        <w:rPr>
          <w:rFonts w:ascii="Times New Roman" w:eastAsia="Times New Roman" w:hAnsi="Times New Roman" w:cs="Times New Roman"/>
          <w:sz w:val="32"/>
        </w:rPr>
        <w:t>.2</w:t>
      </w:r>
      <w:r w:rsidRPr="00FE26F9">
        <w:rPr>
          <w:rFonts w:ascii="Times New Roman" w:eastAsia="Times New Roman" w:hAnsi="Times New Roman" w:cs="Times New Roman"/>
          <w:sz w:val="32"/>
        </w:rPr>
        <w:t>.)</w:t>
      </w:r>
    </w:p>
    <w:p w:rsidR="00FE26F9" w:rsidRPr="00FE26F9" w:rsidRDefault="00FE26F9" w:rsidP="00FE26F9">
      <w:pPr>
        <w:spacing w:after="160" w:line="360" w:lineRule="auto"/>
        <w:jc w:val="center"/>
        <w:rPr>
          <w:rFonts w:ascii="Times New Roman" w:eastAsia="Times New Roman" w:hAnsi="Times New Roman" w:cs="Times New Roman"/>
          <w:sz w:val="32"/>
        </w:rPr>
      </w:pPr>
      <w:r>
        <w:rPr>
          <w:rFonts w:ascii="Times New Roman" w:eastAsia="Times New Roman" w:hAnsi="Times New Roman" w:cs="Times New Roman"/>
          <w:sz w:val="32"/>
        </w:rPr>
        <w:t>(в соответствии с ФАОП Н</w:t>
      </w:r>
      <w:r w:rsidRPr="00FE26F9">
        <w:rPr>
          <w:rFonts w:ascii="Times New Roman" w:eastAsia="Times New Roman" w:hAnsi="Times New Roman" w:cs="Times New Roman"/>
          <w:sz w:val="32"/>
        </w:rPr>
        <w:t>ОО)</w:t>
      </w:r>
    </w:p>
    <w:p w:rsidR="00FE26F9" w:rsidRPr="00FE26F9" w:rsidRDefault="00FE26F9" w:rsidP="00FE26F9">
      <w:pPr>
        <w:spacing w:after="160" w:line="259" w:lineRule="auto"/>
        <w:rPr>
          <w:rFonts w:ascii="Times New Roman" w:eastAsia="Times New Roman" w:hAnsi="Times New Roman" w:cs="Times New Roman"/>
          <w:sz w:val="28"/>
        </w:rPr>
      </w:pPr>
    </w:p>
    <w:p w:rsidR="00FE26F9" w:rsidRPr="00FE26F9" w:rsidRDefault="00FE26F9" w:rsidP="00FE26F9">
      <w:pPr>
        <w:spacing w:after="160" w:line="259" w:lineRule="auto"/>
        <w:rPr>
          <w:rFonts w:ascii="Times New Roman" w:eastAsia="Times New Roman" w:hAnsi="Times New Roman" w:cs="Times New Roman"/>
          <w:sz w:val="28"/>
        </w:rPr>
      </w:pPr>
    </w:p>
    <w:p w:rsidR="00FE26F9" w:rsidRPr="00FE26F9" w:rsidRDefault="00FE26F9" w:rsidP="00FE26F9">
      <w:pPr>
        <w:spacing w:after="160" w:line="259" w:lineRule="auto"/>
        <w:rPr>
          <w:rFonts w:ascii="Times New Roman" w:eastAsia="Times New Roman" w:hAnsi="Times New Roman" w:cs="Times New Roman"/>
          <w:sz w:val="28"/>
        </w:rPr>
      </w:pPr>
    </w:p>
    <w:p w:rsidR="00FE26F9" w:rsidRPr="00FE26F9" w:rsidRDefault="00FE26F9" w:rsidP="00FE26F9">
      <w:pPr>
        <w:spacing w:after="160" w:line="259" w:lineRule="auto"/>
        <w:rPr>
          <w:rFonts w:ascii="Times New Roman" w:eastAsia="Times New Roman" w:hAnsi="Times New Roman" w:cs="Times New Roman"/>
          <w:sz w:val="28"/>
        </w:rPr>
      </w:pPr>
    </w:p>
    <w:p w:rsidR="00FE26F9" w:rsidRPr="00FE26F9" w:rsidRDefault="00FE26F9" w:rsidP="00FE26F9">
      <w:pPr>
        <w:spacing w:after="160" w:line="259" w:lineRule="auto"/>
        <w:rPr>
          <w:rFonts w:ascii="Times New Roman" w:eastAsia="Times New Roman" w:hAnsi="Times New Roman" w:cs="Times New Roman"/>
          <w:sz w:val="28"/>
        </w:rPr>
      </w:pPr>
    </w:p>
    <w:p w:rsidR="00FE26F9" w:rsidRPr="00FE26F9" w:rsidRDefault="00FE26F9" w:rsidP="00FE26F9">
      <w:pPr>
        <w:spacing w:after="160" w:line="259" w:lineRule="auto"/>
        <w:rPr>
          <w:rFonts w:ascii="Times New Roman" w:eastAsia="Times New Roman" w:hAnsi="Times New Roman" w:cs="Times New Roman"/>
          <w:sz w:val="28"/>
        </w:rPr>
      </w:pPr>
    </w:p>
    <w:p w:rsidR="00FE26F9" w:rsidRPr="00FE26F9" w:rsidRDefault="00FE26F9" w:rsidP="00FE26F9">
      <w:pPr>
        <w:spacing w:after="160" w:line="259" w:lineRule="auto"/>
        <w:rPr>
          <w:rFonts w:ascii="Times New Roman" w:eastAsia="Times New Roman" w:hAnsi="Times New Roman" w:cs="Times New Roman"/>
          <w:sz w:val="28"/>
        </w:rPr>
      </w:pPr>
    </w:p>
    <w:p w:rsidR="00FE26F9" w:rsidRPr="00FE26F9" w:rsidRDefault="00FE26F9" w:rsidP="00FE26F9">
      <w:pPr>
        <w:spacing w:after="160" w:line="259" w:lineRule="auto"/>
        <w:rPr>
          <w:rFonts w:ascii="Times New Roman" w:eastAsia="Times New Roman" w:hAnsi="Times New Roman" w:cs="Times New Roman"/>
          <w:sz w:val="28"/>
        </w:rPr>
      </w:pPr>
    </w:p>
    <w:p w:rsidR="00FE26F9" w:rsidRPr="00FE26F9" w:rsidRDefault="00FE26F9" w:rsidP="00FE26F9">
      <w:pPr>
        <w:spacing w:after="160" w:line="259" w:lineRule="auto"/>
        <w:jc w:val="center"/>
        <w:rPr>
          <w:rFonts w:ascii="Times New Roman" w:eastAsia="Times New Roman" w:hAnsi="Times New Roman" w:cs="Times New Roman"/>
          <w:sz w:val="28"/>
        </w:rPr>
      </w:pPr>
    </w:p>
    <w:p w:rsidR="00FE26F9" w:rsidRPr="00FE26F9" w:rsidRDefault="00FE26F9" w:rsidP="00FE26F9">
      <w:pPr>
        <w:spacing w:after="160" w:line="259" w:lineRule="auto"/>
        <w:jc w:val="center"/>
        <w:rPr>
          <w:rFonts w:ascii="Times New Roman" w:eastAsia="Times New Roman" w:hAnsi="Times New Roman" w:cs="Times New Roman"/>
          <w:sz w:val="28"/>
        </w:rPr>
      </w:pPr>
    </w:p>
    <w:p w:rsidR="00FE26F9" w:rsidRPr="00FE26F9" w:rsidRDefault="00FE26F9" w:rsidP="00FE26F9">
      <w:pPr>
        <w:spacing w:after="160" w:line="259" w:lineRule="auto"/>
        <w:jc w:val="center"/>
        <w:rPr>
          <w:rFonts w:ascii="Times New Roman" w:eastAsia="Times New Roman" w:hAnsi="Times New Roman" w:cs="Times New Roman"/>
          <w:sz w:val="28"/>
        </w:rPr>
      </w:pPr>
    </w:p>
    <w:p w:rsidR="00FE26F9" w:rsidRPr="00FE26F9" w:rsidRDefault="00FE26F9" w:rsidP="00FE26F9">
      <w:pPr>
        <w:spacing w:after="160" w:line="259" w:lineRule="auto"/>
        <w:jc w:val="center"/>
        <w:rPr>
          <w:rFonts w:ascii="Times New Roman" w:eastAsia="Times New Roman" w:hAnsi="Times New Roman" w:cs="Times New Roman"/>
          <w:sz w:val="28"/>
        </w:rPr>
      </w:pPr>
      <w:r w:rsidRPr="00FE26F9">
        <w:rPr>
          <w:rFonts w:ascii="Times New Roman" w:eastAsia="Times New Roman" w:hAnsi="Times New Roman" w:cs="Times New Roman"/>
          <w:sz w:val="28"/>
        </w:rPr>
        <w:t>Псков</w:t>
      </w:r>
    </w:p>
    <w:p w:rsidR="00FE26F9" w:rsidRPr="00FE26F9" w:rsidRDefault="00FE26F9" w:rsidP="00FE26F9">
      <w:pPr>
        <w:spacing w:after="160" w:line="259" w:lineRule="auto"/>
        <w:jc w:val="center"/>
        <w:rPr>
          <w:rFonts w:ascii="Times New Roman" w:eastAsia="Times New Roman" w:hAnsi="Times New Roman" w:cs="Times New Roman"/>
          <w:sz w:val="28"/>
        </w:rPr>
      </w:pPr>
      <w:r w:rsidRPr="00FE26F9">
        <w:rPr>
          <w:rFonts w:ascii="Times New Roman" w:eastAsia="Times New Roman" w:hAnsi="Times New Roman" w:cs="Times New Roman"/>
          <w:sz w:val="28"/>
        </w:rPr>
        <w:t>2024</w:t>
      </w:r>
    </w:p>
    <w:p w:rsidR="007923A3" w:rsidRPr="007923A3" w:rsidRDefault="007923A3" w:rsidP="00FE26F9">
      <w:pPr>
        <w:keepNext/>
        <w:keepLines/>
        <w:spacing w:after="186" w:line="265" w:lineRule="auto"/>
        <w:ind w:right="410"/>
        <w:jc w:val="center"/>
        <w:outlineLvl w:val="0"/>
        <w:rPr>
          <w:rFonts w:ascii="Times New Roman" w:eastAsia="Times New Roman" w:hAnsi="Times New Roman" w:cs="Times New Roman"/>
          <w:i/>
          <w:color w:val="000009"/>
          <w:sz w:val="24"/>
          <w:szCs w:val="24"/>
          <w:vertAlign w:val="subscript"/>
          <w:lang w:eastAsia="ru-RU"/>
        </w:rPr>
      </w:pPr>
      <w:r w:rsidRPr="007923A3">
        <w:rPr>
          <w:rFonts w:ascii="Times New Roman" w:eastAsia="Times New Roman" w:hAnsi="Times New Roman" w:cs="Times New Roman"/>
          <w:b/>
          <w:color w:val="000000"/>
          <w:sz w:val="24"/>
          <w:szCs w:val="24"/>
          <w:lang w:eastAsia="ru-RU"/>
        </w:rPr>
        <w:lastRenderedPageBreak/>
        <w:t>ОГЛАВЛЕНИЕ</w:t>
      </w:r>
    </w:p>
    <w:p w:rsidR="007923A3" w:rsidRPr="007923A3" w:rsidRDefault="003D128F" w:rsidP="003D128F">
      <w:pPr>
        <w:spacing w:after="151" w:line="248" w:lineRule="auto"/>
        <w:ind w:right="395"/>
        <w:contextualSpacing/>
        <w:rPr>
          <w:rFonts w:ascii="Calibri" w:eastAsia="Calibri" w:hAnsi="Calibri" w:cs="Calibri"/>
          <w:color w:val="000000"/>
          <w:sz w:val="24"/>
          <w:szCs w:val="24"/>
          <w:lang w:eastAsia="ru-RU"/>
        </w:rPr>
      </w:pPr>
      <w:r>
        <w:rPr>
          <w:rFonts w:ascii="Times New Roman" w:eastAsia="Times New Roman" w:hAnsi="Times New Roman" w:cs="Times New Roman"/>
          <w:b/>
          <w:color w:val="000000"/>
          <w:sz w:val="24"/>
          <w:szCs w:val="24"/>
          <w:lang w:eastAsia="ru-RU"/>
        </w:rPr>
        <w:t xml:space="preserve">1. </w:t>
      </w:r>
      <w:r w:rsidR="005904AC">
        <w:rPr>
          <w:rFonts w:ascii="Times New Roman" w:eastAsia="Times New Roman" w:hAnsi="Times New Roman" w:cs="Times New Roman"/>
          <w:b/>
          <w:color w:val="000000"/>
          <w:sz w:val="24"/>
          <w:szCs w:val="24"/>
          <w:lang w:eastAsia="ru-RU"/>
        </w:rPr>
        <w:t xml:space="preserve">Общие положения </w:t>
      </w:r>
      <w:r w:rsidR="007923A3">
        <w:rPr>
          <w:rFonts w:ascii="Times New Roman" w:eastAsia="Times New Roman" w:hAnsi="Times New Roman" w:cs="Times New Roman"/>
          <w:b/>
          <w:color w:val="000000"/>
          <w:sz w:val="24"/>
          <w:szCs w:val="24"/>
          <w:lang w:eastAsia="ru-RU"/>
        </w:rPr>
        <w:t>……………………………………………………………</w:t>
      </w:r>
      <w:r w:rsidR="005904AC">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w:t>
      </w:r>
      <w:r w:rsidR="005904AC">
        <w:rPr>
          <w:rFonts w:ascii="Times New Roman" w:eastAsia="Times New Roman" w:hAnsi="Times New Roman" w:cs="Times New Roman"/>
          <w:b/>
          <w:color w:val="000000"/>
          <w:sz w:val="24"/>
          <w:szCs w:val="24"/>
          <w:lang w:eastAsia="ru-RU"/>
        </w:rPr>
        <w:t>..</w:t>
      </w:r>
      <w:r w:rsidR="007923A3" w:rsidRPr="007923A3">
        <w:rPr>
          <w:rFonts w:ascii="Times New Roman" w:eastAsia="Times New Roman" w:hAnsi="Times New Roman" w:cs="Times New Roman"/>
          <w:b/>
          <w:color w:val="000000"/>
          <w:sz w:val="24"/>
          <w:szCs w:val="24"/>
          <w:lang w:eastAsia="ru-RU"/>
        </w:rPr>
        <w:t>3</w:t>
      </w:r>
    </w:p>
    <w:p w:rsidR="003D128F" w:rsidRDefault="005904AC" w:rsidP="003D128F">
      <w:pPr>
        <w:spacing w:after="186" w:line="360" w:lineRule="auto"/>
        <w:ind w:left="1421" w:right="395"/>
        <w:contextualSpacing/>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923A3" w:rsidRPr="007923A3">
        <w:rPr>
          <w:rFonts w:ascii="Times New Roman" w:eastAsia="Times New Roman" w:hAnsi="Times New Roman" w:cs="Times New Roman"/>
          <w:color w:val="000000"/>
          <w:sz w:val="24"/>
          <w:szCs w:val="24"/>
          <w:lang w:eastAsia="ru-RU"/>
        </w:rPr>
        <w:t>Целев</w:t>
      </w:r>
      <w:r>
        <w:rPr>
          <w:rFonts w:ascii="Times New Roman" w:eastAsia="Times New Roman" w:hAnsi="Times New Roman" w:cs="Times New Roman"/>
          <w:color w:val="000000"/>
          <w:sz w:val="24"/>
          <w:szCs w:val="24"/>
          <w:lang w:eastAsia="ru-RU"/>
        </w:rPr>
        <w:t>ой раздел…………………………………………………………..5</w:t>
      </w:r>
    </w:p>
    <w:p w:rsidR="007923A3" w:rsidRPr="007923A3" w:rsidRDefault="003D128F" w:rsidP="003D128F">
      <w:pPr>
        <w:spacing w:after="186" w:line="360" w:lineRule="auto"/>
        <w:ind w:right="395"/>
        <w:contextualSpacing/>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7923A3" w:rsidRPr="007923A3">
        <w:rPr>
          <w:rFonts w:ascii="Times New Roman" w:eastAsia="Times New Roman" w:hAnsi="Times New Roman" w:cs="Times New Roman"/>
          <w:color w:val="000000"/>
          <w:sz w:val="24"/>
          <w:szCs w:val="24"/>
          <w:lang w:eastAsia="ru-RU"/>
        </w:rPr>
        <w:t xml:space="preserve">Планируемые результаты освоения </w:t>
      </w:r>
      <w:proofErr w:type="gramStart"/>
      <w:r w:rsidR="007923A3" w:rsidRPr="007923A3">
        <w:rPr>
          <w:rFonts w:ascii="Times New Roman" w:eastAsia="Times New Roman" w:hAnsi="Times New Roman" w:cs="Times New Roman"/>
          <w:color w:val="000000"/>
          <w:sz w:val="24"/>
          <w:szCs w:val="24"/>
          <w:lang w:eastAsia="ru-RU"/>
        </w:rPr>
        <w:t>обучающимися</w:t>
      </w:r>
      <w:proofErr w:type="gramEnd"/>
      <w:r w:rsidR="007923A3" w:rsidRPr="007923A3">
        <w:rPr>
          <w:rFonts w:ascii="Times New Roman" w:eastAsia="Times New Roman" w:hAnsi="Times New Roman" w:cs="Times New Roman"/>
          <w:color w:val="000000"/>
          <w:sz w:val="24"/>
          <w:szCs w:val="24"/>
          <w:lang w:eastAsia="ru-RU"/>
        </w:rPr>
        <w:t xml:space="preserve"> адаптированной основной общеобразовательной программы начального общего обр</w:t>
      </w:r>
      <w:r w:rsidR="005A528A">
        <w:rPr>
          <w:rFonts w:ascii="Times New Roman" w:eastAsia="Times New Roman" w:hAnsi="Times New Roman" w:cs="Times New Roman"/>
          <w:color w:val="000000"/>
          <w:sz w:val="24"/>
          <w:szCs w:val="24"/>
          <w:lang w:eastAsia="ru-RU"/>
        </w:rPr>
        <w:t>азования…………………...</w:t>
      </w:r>
      <w:r w:rsidR="007923A3" w:rsidRPr="007923A3">
        <w:rPr>
          <w:rFonts w:ascii="Times New Roman" w:eastAsia="Times New Roman" w:hAnsi="Times New Roman" w:cs="Times New Roman"/>
          <w:color w:val="000000"/>
          <w:sz w:val="24"/>
          <w:szCs w:val="24"/>
          <w:lang w:eastAsia="ru-RU"/>
        </w:rPr>
        <w:t>16</w:t>
      </w:r>
    </w:p>
    <w:p w:rsidR="007923A3" w:rsidRPr="007923A3" w:rsidRDefault="005A528A" w:rsidP="005A528A">
      <w:pPr>
        <w:spacing w:after="88" w:line="360" w:lineRule="auto"/>
        <w:ind w:left="1355" w:right="395"/>
        <w:contextualSpacing/>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 </w:t>
      </w:r>
      <w:r w:rsidR="007923A3" w:rsidRPr="007923A3">
        <w:rPr>
          <w:rFonts w:ascii="Times New Roman" w:eastAsia="Times New Roman" w:hAnsi="Times New Roman" w:cs="Times New Roman"/>
          <w:color w:val="000000"/>
          <w:sz w:val="24"/>
          <w:szCs w:val="24"/>
          <w:lang w:eastAsia="ru-RU"/>
        </w:rPr>
        <w:t xml:space="preserve">Система оценки достижения </w:t>
      </w:r>
      <w:proofErr w:type="gramStart"/>
      <w:r w:rsidR="007923A3" w:rsidRPr="007923A3">
        <w:rPr>
          <w:rFonts w:ascii="Times New Roman" w:eastAsia="Times New Roman" w:hAnsi="Times New Roman" w:cs="Times New Roman"/>
          <w:color w:val="000000"/>
          <w:sz w:val="24"/>
          <w:szCs w:val="24"/>
          <w:lang w:eastAsia="ru-RU"/>
        </w:rPr>
        <w:t>обучающимися</w:t>
      </w:r>
      <w:proofErr w:type="gramEnd"/>
      <w:r w:rsidR="007923A3" w:rsidRPr="007923A3">
        <w:rPr>
          <w:rFonts w:ascii="Times New Roman" w:eastAsia="Times New Roman" w:hAnsi="Times New Roman" w:cs="Times New Roman"/>
          <w:color w:val="000000"/>
          <w:sz w:val="24"/>
          <w:szCs w:val="24"/>
          <w:lang w:eastAsia="ru-RU"/>
        </w:rPr>
        <w:t xml:space="preserve"> планируемых результатов освоения адаптированной основной общеобразовательной программы начального общего образов</w:t>
      </w:r>
      <w:r w:rsidR="00973DC3">
        <w:rPr>
          <w:rFonts w:ascii="Times New Roman" w:eastAsia="Times New Roman" w:hAnsi="Times New Roman" w:cs="Times New Roman"/>
          <w:color w:val="000000"/>
          <w:sz w:val="24"/>
          <w:szCs w:val="24"/>
          <w:lang w:eastAsia="ru-RU"/>
        </w:rPr>
        <w:t>ания……………………………..</w:t>
      </w:r>
      <w:r w:rsidR="00EE3498">
        <w:rPr>
          <w:rFonts w:ascii="Times New Roman" w:eastAsia="Times New Roman" w:hAnsi="Times New Roman" w:cs="Times New Roman"/>
          <w:color w:val="000000"/>
          <w:sz w:val="24"/>
          <w:szCs w:val="24"/>
          <w:lang w:eastAsia="ru-RU"/>
        </w:rPr>
        <w:t>.</w:t>
      </w:r>
      <w:r w:rsidR="007923A3" w:rsidRPr="007923A3">
        <w:rPr>
          <w:rFonts w:ascii="Times New Roman" w:eastAsia="Times New Roman" w:hAnsi="Times New Roman" w:cs="Times New Roman"/>
          <w:color w:val="000000"/>
          <w:sz w:val="24"/>
          <w:szCs w:val="24"/>
          <w:lang w:eastAsia="ru-RU"/>
        </w:rPr>
        <w:t>32</w:t>
      </w:r>
    </w:p>
    <w:p w:rsidR="007923A3" w:rsidRPr="007923A3" w:rsidRDefault="00973DC3" w:rsidP="00973DC3">
      <w:pPr>
        <w:spacing w:after="245" w:line="360" w:lineRule="auto"/>
        <w:ind w:right="395"/>
        <w:contextualSpacing/>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7923A3" w:rsidRPr="007923A3">
        <w:rPr>
          <w:rFonts w:ascii="Times New Roman" w:eastAsia="Times New Roman" w:hAnsi="Times New Roman" w:cs="Times New Roman"/>
          <w:color w:val="000000"/>
          <w:sz w:val="24"/>
          <w:szCs w:val="24"/>
          <w:lang w:eastAsia="ru-RU"/>
        </w:rPr>
        <w:t>Содержательный раз</w:t>
      </w:r>
      <w:r w:rsidR="00EE3498">
        <w:rPr>
          <w:rFonts w:ascii="Times New Roman" w:eastAsia="Times New Roman" w:hAnsi="Times New Roman" w:cs="Times New Roman"/>
          <w:color w:val="000000"/>
          <w:sz w:val="24"/>
          <w:szCs w:val="24"/>
          <w:lang w:eastAsia="ru-RU"/>
        </w:rPr>
        <w:t>дел………………………………………………………………</w:t>
      </w:r>
      <w:r>
        <w:rPr>
          <w:rFonts w:ascii="Times New Roman" w:eastAsia="Times New Roman" w:hAnsi="Times New Roman" w:cs="Times New Roman"/>
          <w:color w:val="000000"/>
          <w:sz w:val="24"/>
          <w:szCs w:val="24"/>
          <w:lang w:eastAsia="ru-RU"/>
        </w:rPr>
        <w:t>...</w:t>
      </w:r>
      <w:r w:rsidR="007923A3" w:rsidRPr="007923A3">
        <w:rPr>
          <w:rFonts w:ascii="Times New Roman" w:eastAsia="Times New Roman" w:hAnsi="Times New Roman" w:cs="Times New Roman"/>
          <w:color w:val="000000"/>
          <w:sz w:val="24"/>
          <w:szCs w:val="24"/>
          <w:lang w:eastAsia="ru-RU"/>
        </w:rPr>
        <w:t>42</w:t>
      </w:r>
    </w:p>
    <w:p w:rsidR="007923A3" w:rsidRPr="007923A3" w:rsidRDefault="00973DC3" w:rsidP="00973DC3">
      <w:pPr>
        <w:spacing w:after="4" w:line="360" w:lineRule="auto"/>
        <w:ind w:left="1355" w:right="395"/>
        <w:contextualSpacing/>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 </w:t>
      </w:r>
      <w:r w:rsidR="007923A3" w:rsidRPr="007923A3">
        <w:rPr>
          <w:rFonts w:ascii="Times New Roman" w:eastAsia="Times New Roman" w:hAnsi="Times New Roman" w:cs="Times New Roman"/>
          <w:color w:val="000000"/>
          <w:sz w:val="24"/>
          <w:szCs w:val="24"/>
          <w:lang w:eastAsia="ru-RU"/>
        </w:rPr>
        <w:t>Программа формирования универсальных учебных действий......</w:t>
      </w:r>
      <w:r>
        <w:rPr>
          <w:rFonts w:ascii="Times New Roman" w:eastAsia="Times New Roman" w:hAnsi="Times New Roman" w:cs="Times New Roman"/>
          <w:color w:val="000000"/>
          <w:sz w:val="24"/>
          <w:szCs w:val="24"/>
          <w:lang w:eastAsia="ru-RU"/>
        </w:rPr>
        <w:t>....</w:t>
      </w:r>
      <w:r w:rsidR="00EE3498">
        <w:rPr>
          <w:rFonts w:ascii="Times New Roman" w:eastAsia="Times New Roman" w:hAnsi="Times New Roman" w:cs="Times New Roman"/>
          <w:color w:val="000000"/>
          <w:sz w:val="24"/>
          <w:szCs w:val="24"/>
          <w:lang w:eastAsia="ru-RU"/>
        </w:rPr>
        <w:t>.</w:t>
      </w:r>
      <w:r w:rsidR="007923A3" w:rsidRPr="007923A3">
        <w:rPr>
          <w:rFonts w:ascii="Times New Roman" w:eastAsia="Times New Roman" w:hAnsi="Times New Roman" w:cs="Times New Roman"/>
          <w:color w:val="000000"/>
          <w:sz w:val="24"/>
          <w:szCs w:val="24"/>
          <w:lang w:eastAsia="ru-RU"/>
        </w:rPr>
        <w:t>51</w:t>
      </w:r>
    </w:p>
    <w:p w:rsidR="00C63435" w:rsidRDefault="00973DC3" w:rsidP="00C63435">
      <w:pPr>
        <w:spacing w:after="4" w:line="360" w:lineRule="auto"/>
        <w:ind w:left="1355" w:right="395"/>
        <w:contextualSpacing/>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3.2. </w:t>
      </w:r>
      <w:r w:rsidR="007923A3" w:rsidRPr="007923A3">
        <w:rPr>
          <w:rFonts w:ascii="Times New Roman" w:eastAsia="Times New Roman" w:hAnsi="Times New Roman" w:cs="Times New Roman"/>
          <w:color w:val="000000"/>
          <w:sz w:val="24"/>
          <w:szCs w:val="24"/>
          <w:lang w:eastAsia="ru-RU"/>
        </w:rPr>
        <w:t>Программы учебных предметов, курсов коррекционно-развивающей об</w:t>
      </w:r>
      <w:r w:rsidR="00C63435">
        <w:rPr>
          <w:rFonts w:ascii="Times New Roman" w:eastAsia="Times New Roman" w:hAnsi="Times New Roman" w:cs="Times New Roman"/>
          <w:color w:val="000000"/>
          <w:sz w:val="24"/>
          <w:szCs w:val="24"/>
          <w:lang w:eastAsia="ru-RU"/>
        </w:rPr>
        <w:t>ласти……………………………………………………………………….</w:t>
      </w:r>
      <w:r w:rsidR="007923A3" w:rsidRPr="007923A3">
        <w:rPr>
          <w:rFonts w:ascii="Times New Roman" w:eastAsia="Times New Roman" w:hAnsi="Times New Roman" w:cs="Times New Roman"/>
          <w:color w:val="000000"/>
          <w:sz w:val="24"/>
          <w:szCs w:val="24"/>
          <w:lang w:eastAsia="ru-RU"/>
        </w:rPr>
        <w:t xml:space="preserve">61 </w:t>
      </w:r>
    </w:p>
    <w:p w:rsidR="007923A3" w:rsidRPr="007923A3" w:rsidRDefault="00973DC3" w:rsidP="00C63435">
      <w:pPr>
        <w:spacing w:after="4" w:line="360" w:lineRule="auto"/>
        <w:ind w:left="1355" w:right="395"/>
        <w:contextualSpacing/>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 </w:t>
      </w:r>
      <w:r w:rsidR="007923A3" w:rsidRPr="007923A3">
        <w:rPr>
          <w:rFonts w:ascii="Times New Roman" w:eastAsia="Times New Roman" w:hAnsi="Times New Roman" w:cs="Times New Roman"/>
          <w:color w:val="000000"/>
          <w:sz w:val="24"/>
          <w:szCs w:val="24"/>
          <w:lang w:eastAsia="ru-RU"/>
        </w:rPr>
        <w:t>Программа духовно-нравственного развития, воспитания…………</w:t>
      </w:r>
      <w:r w:rsidR="00EE3498">
        <w:rPr>
          <w:rFonts w:ascii="Times New Roman" w:eastAsia="Times New Roman" w:hAnsi="Times New Roman" w:cs="Times New Roman"/>
          <w:color w:val="000000"/>
          <w:sz w:val="24"/>
          <w:szCs w:val="24"/>
          <w:lang w:eastAsia="ru-RU"/>
        </w:rPr>
        <w:t>……………………………………………...</w:t>
      </w:r>
      <w:r w:rsidR="00C63435">
        <w:rPr>
          <w:rFonts w:ascii="Times New Roman" w:eastAsia="Times New Roman" w:hAnsi="Times New Roman" w:cs="Times New Roman"/>
          <w:color w:val="000000"/>
          <w:sz w:val="24"/>
          <w:szCs w:val="24"/>
          <w:lang w:eastAsia="ru-RU"/>
        </w:rPr>
        <w:t>............</w:t>
      </w:r>
      <w:r w:rsidR="007923A3" w:rsidRPr="007923A3">
        <w:rPr>
          <w:rFonts w:ascii="Times New Roman" w:eastAsia="Times New Roman" w:hAnsi="Times New Roman" w:cs="Times New Roman"/>
          <w:color w:val="000000"/>
          <w:sz w:val="24"/>
          <w:szCs w:val="24"/>
          <w:lang w:eastAsia="ru-RU"/>
        </w:rPr>
        <w:t>..124</w:t>
      </w:r>
    </w:p>
    <w:p w:rsidR="007923A3" w:rsidRPr="007923A3" w:rsidRDefault="00C63435" w:rsidP="00C63435">
      <w:pPr>
        <w:spacing w:after="4" w:line="360" w:lineRule="auto"/>
        <w:ind w:left="1355" w:right="395"/>
        <w:contextualSpacing/>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3.4. </w:t>
      </w:r>
      <w:r w:rsidR="007923A3" w:rsidRPr="007923A3">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w:t>
      </w:r>
      <w:r>
        <w:rPr>
          <w:rFonts w:ascii="Times New Roman" w:eastAsia="Times New Roman" w:hAnsi="Times New Roman" w:cs="Times New Roman"/>
          <w:color w:val="000000"/>
          <w:sz w:val="24"/>
          <w:szCs w:val="24"/>
          <w:lang w:eastAsia="ru-RU"/>
        </w:rPr>
        <w:t>асного образа жизни………………………………………………...</w:t>
      </w:r>
      <w:r w:rsidR="007923A3" w:rsidRPr="007923A3">
        <w:rPr>
          <w:rFonts w:ascii="Times New Roman" w:eastAsia="Times New Roman" w:hAnsi="Times New Roman" w:cs="Times New Roman"/>
          <w:color w:val="000000"/>
          <w:sz w:val="24"/>
          <w:szCs w:val="24"/>
          <w:lang w:eastAsia="ru-RU"/>
        </w:rPr>
        <w:t xml:space="preserve">126 </w:t>
      </w:r>
    </w:p>
    <w:p w:rsidR="007923A3" w:rsidRPr="007923A3" w:rsidRDefault="00C63435" w:rsidP="00C63435">
      <w:pPr>
        <w:spacing w:after="4" w:line="360" w:lineRule="auto"/>
        <w:ind w:left="1355" w:right="395"/>
        <w:contextualSpacing/>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3.5. </w:t>
      </w:r>
      <w:r w:rsidR="007923A3" w:rsidRPr="007923A3">
        <w:rPr>
          <w:rFonts w:ascii="Times New Roman" w:eastAsia="Times New Roman" w:hAnsi="Times New Roman" w:cs="Times New Roman"/>
          <w:color w:val="000000"/>
          <w:sz w:val="24"/>
          <w:szCs w:val="24"/>
          <w:lang w:eastAsia="ru-RU"/>
        </w:rPr>
        <w:t>Программа коррекци</w:t>
      </w:r>
      <w:r>
        <w:rPr>
          <w:rFonts w:ascii="Times New Roman" w:eastAsia="Times New Roman" w:hAnsi="Times New Roman" w:cs="Times New Roman"/>
          <w:color w:val="000000"/>
          <w:sz w:val="24"/>
          <w:szCs w:val="24"/>
          <w:lang w:eastAsia="ru-RU"/>
        </w:rPr>
        <w:t>онной работы………………………………….</w:t>
      </w:r>
      <w:r w:rsidR="007923A3" w:rsidRPr="007923A3">
        <w:rPr>
          <w:rFonts w:ascii="Times New Roman" w:eastAsia="Times New Roman" w:hAnsi="Times New Roman" w:cs="Times New Roman"/>
          <w:color w:val="000000"/>
          <w:sz w:val="24"/>
          <w:szCs w:val="24"/>
          <w:lang w:eastAsia="ru-RU"/>
        </w:rPr>
        <w:t xml:space="preserve">128 </w:t>
      </w:r>
    </w:p>
    <w:p w:rsidR="007923A3" w:rsidRPr="007923A3" w:rsidRDefault="00C63435" w:rsidP="00C63435">
      <w:pPr>
        <w:spacing w:after="4" w:line="360" w:lineRule="auto"/>
        <w:ind w:left="1355" w:right="395"/>
        <w:contextualSpacing/>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3.6. </w:t>
      </w:r>
      <w:r w:rsidR="007923A3" w:rsidRPr="007923A3">
        <w:rPr>
          <w:rFonts w:ascii="Times New Roman" w:eastAsia="Times New Roman" w:hAnsi="Times New Roman" w:cs="Times New Roman"/>
          <w:color w:val="000000"/>
          <w:sz w:val="24"/>
          <w:szCs w:val="24"/>
          <w:lang w:eastAsia="ru-RU"/>
        </w:rPr>
        <w:t>Программа внеу</w:t>
      </w:r>
      <w:r>
        <w:rPr>
          <w:rFonts w:ascii="Times New Roman" w:eastAsia="Times New Roman" w:hAnsi="Times New Roman" w:cs="Times New Roman"/>
          <w:color w:val="000000"/>
          <w:sz w:val="24"/>
          <w:szCs w:val="24"/>
          <w:lang w:eastAsia="ru-RU"/>
        </w:rPr>
        <w:t>рочной деятельности………………………..……..</w:t>
      </w:r>
      <w:r w:rsidR="007923A3" w:rsidRPr="007923A3">
        <w:rPr>
          <w:rFonts w:ascii="Times New Roman" w:eastAsia="Times New Roman" w:hAnsi="Times New Roman" w:cs="Times New Roman"/>
          <w:color w:val="000000"/>
          <w:sz w:val="24"/>
          <w:szCs w:val="24"/>
          <w:lang w:eastAsia="ru-RU"/>
        </w:rPr>
        <w:t xml:space="preserve">.138 </w:t>
      </w:r>
    </w:p>
    <w:p w:rsidR="007923A3" w:rsidRPr="007923A3" w:rsidRDefault="00C63435" w:rsidP="00C63435">
      <w:pPr>
        <w:spacing w:after="186" w:line="360" w:lineRule="auto"/>
        <w:ind w:right="395"/>
        <w:contextualSpacing/>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7923A3" w:rsidRPr="007923A3">
        <w:rPr>
          <w:rFonts w:ascii="Times New Roman" w:eastAsia="Times New Roman" w:hAnsi="Times New Roman" w:cs="Times New Roman"/>
          <w:color w:val="000000"/>
          <w:sz w:val="24"/>
          <w:szCs w:val="24"/>
          <w:lang w:eastAsia="ru-RU"/>
        </w:rPr>
        <w:t xml:space="preserve">Организационный </w:t>
      </w:r>
      <w:r>
        <w:rPr>
          <w:rFonts w:ascii="Times New Roman" w:eastAsia="Times New Roman" w:hAnsi="Times New Roman" w:cs="Times New Roman"/>
          <w:color w:val="000000"/>
          <w:sz w:val="24"/>
          <w:szCs w:val="24"/>
          <w:lang w:eastAsia="ru-RU"/>
        </w:rPr>
        <w:t>раздел……………………………………………………………...</w:t>
      </w:r>
      <w:r w:rsidR="007923A3" w:rsidRPr="007923A3">
        <w:rPr>
          <w:rFonts w:ascii="Times New Roman" w:eastAsia="Times New Roman" w:hAnsi="Times New Roman" w:cs="Times New Roman"/>
          <w:color w:val="000000"/>
          <w:sz w:val="24"/>
          <w:szCs w:val="24"/>
          <w:lang w:eastAsia="ru-RU"/>
        </w:rPr>
        <w:t xml:space="preserve">141 </w:t>
      </w:r>
    </w:p>
    <w:p w:rsidR="007923A3" w:rsidRPr="007923A3" w:rsidRDefault="006955EC" w:rsidP="006955EC">
      <w:pPr>
        <w:spacing w:after="153" w:line="360" w:lineRule="auto"/>
        <w:ind w:left="1355" w:right="395"/>
        <w:contextualSpacing/>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 </w:t>
      </w:r>
      <w:r w:rsidR="007923A3" w:rsidRPr="007923A3">
        <w:rPr>
          <w:rFonts w:ascii="Times New Roman" w:eastAsia="Times New Roman" w:hAnsi="Times New Roman" w:cs="Times New Roman"/>
          <w:color w:val="000000"/>
          <w:sz w:val="24"/>
          <w:szCs w:val="24"/>
          <w:lang w:eastAsia="ru-RU"/>
        </w:rPr>
        <w:t>Уч</w:t>
      </w:r>
      <w:r>
        <w:rPr>
          <w:rFonts w:ascii="Times New Roman" w:eastAsia="Times New Roman" w:hAnsi="Times New Roman" w:cs="Times New Roman"/>
          <w:color w:val="000000"/>
          <w:sz w:val="24"/>
          <w:szCs w:val="24"/>
          <w:lang w:eastAsia="ru-RU"/>
        </w:rPr>
        <w:t>ебный план………………………………………………………….</w:t>
      </w:r>
      <w:r w:rsidR="007923A3" w:rsidRPr="007923A3">
        <w:rPr>
          <w:rFonts w:ascii="Times New Roman" w:eastAsia="Times New Roman" w:hAnsi="Times New Roman" w:cs="Times New Roman"/>
          <w:color w:val="000000"/>
          <w:sz w:val="24"/>
          <w:szCs w:val="24"/>
          <w:lang w:eastAsia="ru-RU"/>
        </w:rPr>
        <w:t>141</w:t>
      </w:r>
    </w:p>
    <w:p w:rsidR="008465D5" w:rsidRPr="0095171B" w:rsidRDefault="006955EC" w:rsidP="00EE3498">
      <w:pPr>
        <w:pStyle w:val="ad"/>
        <w:jc w:val="both"/>
        <w:rPr>
          <w:rFonts w:ascii="Times New Roman" w:hAnsi="Times New Roman"/>
          <w:b/>
          <w:caps/>
          <w:sz w:val="28"/>
          <w:szCs w:val="28"/>
        </w:rPr>
      </w:pPr>
      <w:r>
        <w:rPr>
          <w:rFonts w:ascii="Times New Roman" w:eastAsia="Times New Roman" w:hAnsi="Times New Roman"/>
          <w:color w:val="000000"/>
          <w:kern w:val="0"/>
          <w:sz w:val="24"/>
          <w:szCs w:val="24"/>
          <w:lang w:eastAsia="ru-RU"/>
        </w:rPr>
        <w:t xml:space="preserve">5. </w:t>
      </w:r>
      <w:r w:rsidR="007923A3" w:rsidRPr="007923A3">
        <w:rPr>
          <w:rFonts w:ascii="Times New Roman" w:eastAsia="Times New Roman" w:hAnsi="Times New Roman"/>
          <w:color w:val="000000"/>
          <w:kern w:val="0"/>
          <w:sz w:val="24"/>
          <w:szCs w:val="24"/>
          <w:lang w:eastAsia="ru-RU"/>
        </w:rPr>
        <w:t>Система условий реализации адаптированной основной общеобразовательной программы начального общего образ</w:t>
      </w:r>
      <w:r>
        <w:rPr>
          <w:rFonts w:ascii="Times New Roman" w:eastAsia="Times New Roman" w:hAnsi="Times New Roman"/>
          <w:color w:val="000000"/>
          <w:kern w:val="0"/>
          <w:sz w:val="24"/>
          <w:szCs w:val="24"/>
          <w:lang w:eastAsia="ru-RU"/>
        </w:rPr>
        <w:t>ования………………………………………………153</w:t>
      </w:r>
    </w:p>
    <w:p w:rsidR="007923A3" w:rsidRDefault="007923A3" w:rsidP="005A528A">
      <w:pPr>
        <w:suppressAutoHyphens/>
        <w:spacing w:before="240" w:after="120" w:line="240" w:lineRule="auto"/>
        <w:outlineLvl w:val="1"/>
        <w:rPr>
          <w:rFonts w:ascii="Times New Roman" w:eastAsia="Arial Unicode MS" w:hAnsi="Times New Roman" w:cs="Times New Roman"/>
          <w:b/>
          <w:kern w:val="1"/>
          <w:sz w:val="28"/>
          <w:szCs w:val="28"/>
        </w:rPr>
      </w:pPr>
      <w:bookmarkStart w:id="1" w:name="_Toc415833124"/>
    </w:p>
    <w:p w:rsidR="005A528A" w:rsidRDefault="005A528A" w:rsidP="005A528A">
      <w:pPr>
        <w:suppressAutoHyphens/>
        <w:spacing w:before="240" w:after="120" w:line="240" w:lineRule="auto"/>
        <w:outlineLvl w:val="1"/>
        <w:rPr>
          <w:rFonts w:ascii="Times New Roman" w:eastAsia="Arial Unicode MS" w:hAnsi="Times New Roman" w:cs="Times New Roman"/>
          <w:b/>
          <w:kern w:val="1"/>
          <w:sz w:val="28"/>
          <w:szCs w:val="28"/>
        </w:rPr>
      </w:pPr>
    </w:p>
    <w:p w:rsidR="005904AC" w:rsidRDefault="005904AC" w:rsidP="005904AC">
      <w:pPr>
        <w:suppressAutoHyphens/>
        <w:spacing w:after="0" w:line="240" w:lineRule="auto"/>
        <w:jc w:val="center"/>
        <w:rPr>
          <w:rFonts w:ascii="Times New Roman" w:eastAsia="Arial Unicode MS" w:hAnsi="Times New Roman" w:cs="Times New Roman"/>
          <w:b/>
          <w:color w:val="00000A"/>
          <w:kern w:val="1"/>
          <w:sz w:val="28"/>
          <w:szCs w:val="28"/>
        </w:rPr>
      </w:pPr>
    </w:p>
    <w:p w:rsidR="006955EC" w:rsidRDefault="006955EC" w:rsidP="005904AC">
      <w:pPr>
        <w:suppressAutoHyphens/>
        <w:spacing w:after="0" w:line="240" w:lineRule="auto"/>
        <w:jc w:val="center"/>
        <w:rPr>
          <w:rFonts w:ascii="Times New Roman" w:eastAsia="Arial Unicode MS" w:hAnsi="Times New Roman" w:cs="Times New Roman"/>
          <w:b/>
          <w:color w:val="00000A"/>
          <w:kern w:val="1"/>
          <w:sz w:val="28"/>
          <w:szCs w:val="28"/>
        </w:rPr>
      </w:pPr>
    </w:p>
    <w:p w:rsidR="006955EC" w:rsidRDefault="006955EC" w:rsidP="005904AC">
      <w:pPr>
        <w:suppressAutoHyphens/>
        <w:spacing w:after="0" w:line="240" w:lineRule="auto"/>
        <w:jc w:val="center"/>
        <w:rPr>
          <w:rFonts w:ascii="Times New Roman" w:eastAsia="Arial Unicode MS" w:hAnsi="Times New Roman" w:cs="Times New Roman"/>
          <w:b/>
          <w:color w:val="00000A"/>
          <w:kern w:val="1"/>
          <w:sz w:val="28"/>
          <w:szCs w:val="28"/>
        </w:rPr>
      </w:pPr>
    </w:p>
    <w:p w:rsidR="006955EC" w:rsidRDefault="006955EC" w:rsidP="005904AC">
      <w:pPr>
        <w:suppressAutoHyphens/>
        <w:spacing w:after="0" w:line="240" w:lineRule="auto"/>
        <w:jc w:val="center"/>
        <w:rPr>
          <w:rFonts w:ascii="Times New Roman" w:eastAsia="Arial Unicode MS" w:hAnsi="Times New Roman" w:cs="Times New Roman"/>
          <w:b/>
          <w:color w:val="00000A"/>
          <w:kern w:val="1"/>
          <w:sz w:val="28"/>
          <w:szCs w:val="28"/>
        </w:rPr>
      </w:pPr>
    </w:p>
    <w:p w:rsidR="006955EC" w:rsidRDefault="006955EC" w:rsidP="005904AC">
      <w:pPr>
        <w:suppressAutoHyphens/>
        <w:spacing w:after="0" w:line="240" w:lineRule="auto"/>
        <w:jc w:val="center"/>
        <w:rPr>
          <w:rFonts w:ascii="Times New Roman" w:eastAsia="Arial Unicode MS" w:hAnsi="Times New Roman" w:cs="Times New Roman"/>
          <w:b/>
          <w:color w:val="00000A"/>
          <w:kern w:val="1"/>
          <w:sz w:val="28"/>
          <w:szCs w:val="28"/>
        </w:rPr>
      </w:pPr>
    </w:p>
    <w:p w:rsidR="006955EC" w:rsidRDefault="006955EC" w:rsidP="005904AC">
      <w:pPr>
        <w:suppressAutoHyphens/>
        <w:spacing w:after="0" w:line="240" w:lineRule="auto"/>
        <w:jc w:val="center"/>
        <w:rPr>
          <w:rFonts w:ascii="Times New Roman" w:eastAsia="Arial Unicode MS" w:hAnsi="Times New Roman" w:cs="Times New Roman"/>
          <w:b/>
          <w:color w:val="00000A"/>
          <w:kern w:val="1"/>
          <w:sz w:val="28"/>
          <w:szCs w:val="28"/>
        </w:rPr>
      </w:pPr>
    </w:p>
    <w:p w:rsidR="006955EC" w:rsidRDefault="006955EC" w:rsidP="005904AC">
      <w:pPr>
        <w:suppressAutoHyphens/>
        <w:spacing w:after="0" w:line="240" w:lineRule="auto"/>
        <w:jc w:val="center"/>
        <w:rPr>
          <w:rFonts w:ascii="Times New Roman" w:eastAsia="Arial Unicode MS" w:hAnsi="Times New Roman" w:cs="Times New Roman"/>
          <w:b/>
          <w:color w:val="00000A"/>
          <w:kern w:val="1"/>
          <w:sz w:val="28"/>
          <w:szCs w:val="28"/>
        </w:rPr>
      </w:pPr>
    </w:p>
    <w:p w:rsidR="006955EC" w:rsidRDefault="006955EC" w:rsidP="005904AC">
      <w:pPr>
        <w:suppressAutoHyphens/>
        <w:spacing w:after="0" w:line="240" w:lineRule="auto"/>
        <w:jc w:val="center"/>
        <w:rPr>
          <w:rFonts w:ascii="Times New Roman" w:eastAsia="Arial Unicode MS" w:hAnsi="Times New Roman" w:cs="Times New Roman"/>
          <w:b/>
          <w:color w:val="00000A"/>
          <w:kern w:val="1"/>
          <w:sz w:val="28"/>
          <w:szCs w:val="28"/>
        </w:rPr>
      </w:pPr>
    </w:p>
    <w:p w:rsidR="006955EC" w:rsidRDefault="006955EC" w:rsidP="005904AC">
      <w:pPr>
        <w:suppressAutoHyphens/>
        <w:spacing w:after="0" w:line="240" w:lineRule="auto"/>
        <w:jc w:val="center"/>
        <w:rPr>
          <w:rFonts w:ascii="Times New Roman" w:eastAsia="Arial Unicode MS" w:hAnsi="Times New Roman" w:cs="Times New Roman"/>
          <w:b/>
          <w:color w:val="00000A"/>
          <w:kern w:val="1"/>
          <w:sz w:val="28"/>
          <w:szCs w:val="28"/>
        </w:rPr>
      </w:pPr>
    </w:p>
    <w:p w:rsidR="006955EC" w:rsidRDefault="006955EC" w:rsidP="005904AC">
      <w:pPr>
        <w:suppressAutoHyphens/>
        <w:spacing w:after="0" w:line="240" w:lineRule="auto"/>
        <w:jc w:val="center"/>
        <w:rPr>
          <w:rFonts w:ascii="Times New Roman" w:eastAsia="Arial Unicode MS" w:hAnsi="Times New Roman" w:cs="Times New Roman"/>
          <w:b/>
          <w:color w:val="00000A"/>
          <w:kern w:val="1"/>
          <w:sz w:val="28"/>
          <w:szCs w:val="28"/>
        </w:rPr>
      </w:pPr>
    </w:p>
    <w:p w:rsidR="006955EC" w:rsidRDefault="006955EC" w:rsidP="005904AC">
      <w:pPr>
        <w:suppressAutoHyphens/>
        <w:spacing w:after="0" w:line="240" w:lineRule="auto"/>
        <w:jc w:val="center"/>
        <w:rPr>
          <w:rFonts w:ascii="Times New Roman" w:eastAsia="Arial Unicode MS" w:hAnsi="Times New Roman" w:cs="Times New Roman"/>
          <w:b/>
          <w:color w:val="00000A"/>
          <w:kern w:val="1"/>
          <w:sz w:val="28"/>
          <w:szCs w:val="28"/>
        </w:rPr>
      </w:pPr>
    </w:p>
    <w:p w:rsidR="005904AC" w:rsidRPr="005904AC" w:rsidRDefault="005904AC" w:rsidP="005904AC">
      <w:pPr>
        <w:suppressAutoHyphens/>
        <w:spacing w:after="0" w:line="240" w:lineRule="auto"/>
        <w:jc w:val="center"/>
        <w:rPr>
          <w:rFonts w:ascii="Times New Roman" w:eastAsia="Arial Unicode MS" w:hAnsi="Times New Roman" w:cs="Calibri"/>
          <w:kern w:val="1"/>
          <w:sz w:val="28"/>
          <w:szCs w:val="28"/>
        </w:rPr>
      </w:pPr>
      <w:r w:rsidRPr="005904AC">
        <w:rPr>
          <w:rFonts w:ascii="Times New Roman" w:eastAsia="Arial Unicode MS" w:hAnsi="Times New Roman" w:cs="Times New Roman"/>
          <w:b/>
          <w:color w:val="00000A"/>
          <w:kern w:val="1"/>
          <w:sz w:val="28"/>
          <w:szCs w:val="28"/>
        </w:rPr>
        <w:lastRenderedPageBreak/>
        <w:t>1. ОБЩИЕ ПОЛОЖЕНИЯ</w:t>
      </w:r>
    </w:p>
    <w:p w:rsidR="005904AC" w:rsidRPr="005904AC" w:rsidRDefault="005904AC" w:rsidP="005904AC">
      <w:pPr>
        <w:suppressAutoHyphens/>
        <w:spacing w:after="0" w:line="360" w:lineRule="auto"/>
        <w:ind w:firstLine="709"/>
        <w:jc w:val="both"/>
        <w:rPr>
          <w:rFonts w:ascii="Times New Roman" w:eastAsia="Arial Unicode MS" w:hAnsi="Times New Roman" w:cs="Times New Roman"/>
          <w:color w:val="00000A"/>
          <w:kern w:val="1"/>
          <w:sz w:val="28"/>
          <w:szCs w:val="28"/>
        </w:rPr>
      </w:pPr>
      <w:r w:rsidRPr="005904AC">
        <w:rPr>
          <w:rFonts w:ascii="Times New Roman" w:eastAsia="Arial Unicode MS" w:hAnsi="Times New Roman" w:cs="Times New Roman"/>
          <w:b/>
          <w:color w:val="00000A"/>
          <w:kern w:val="1"/>
          <w:sz w:val="28"/>
          <w:szCs w:val="28"/>
        </w:rPr>
        <w:t xml:space="preserve">Определение и назначение адаптированной основной общеобразовательной программы начального общего образования </w:t>
      </w:r>
      <w:proofErr w:type="gramStart"/>
      <w:r w:rsidRPr="005904AC">
        <w:rPr>
          <w:rFonts w:ascii="Times New Roman" w:eastAsia="Arial Unicode MS" w:hAnsi="Times New Roman" w:cs="Times New Roman"/>
          <w:b/>
          <w:color w:val="00000A"/>
          <w:kern w:val="1"/>
          <w:sz w:val="28"/>
          <w:szCs w:val="28"/>
        </w:rPr>
        <w:t>обучающихся</w:t>
      </w:r>
      <w:proofErr w:type="gramEnd"/>
      <w:r w:rsidRPr="005904AC">
        <w:rPr>
          <w:rFonts w:ascii="Times New Roman" w:eastAsia="Arial Unicode MS" w:hAnsi="Times New Roman" w:cs="Times New Roman"/>
          <w:b/>
          <w:color w:val="00000A"/>
          <w:kern w:val="1"/>
          <w:sz w:val="28"/>
          <w:szCs w:val="28"/>
        </w:rPr>
        <w:t xml:space="preserve"> с задержкой психического развития</w:t>
      </w:r>
    </w:p>
    <w:p w:rsidR="005904AC" w:rsidRPr="005904AC" w:rsidRDefault="005904AC" w:rsidP="005904AC">
      <w:pPr>
        <w:spacing w:after="0" w:line="360" w:lineRule="auto"/>
        <w:ind w:firstLine="709"/>
        <w:jc w:val="both"/>
        <w:rPr>
          <w:rFonts w:ascii="Times New Roman" w:eastAsia="Arial Unicode MS" w:hAnsi="Times New Roman" w:cs="Times New Roman"/>
          <w:color w:val="000000"/>
          <w:kern w:val="1"/>
          <w:sz w:val="28"/>
          <w:szCs w:val="28"/>
        </w:rPr>
      </w:pPr>
      <w:proofErr w:type="gramStart"/>
      <w:r w:rsidRPr="005904AC">
        <w:rPr>
          <w:rFonts w:ascii="Times New Roman" w:eastAsia="Arial Unicode MS" w:hAnsi="Times New Roman" w:cs="Times New Roman"/>
          <w:caps/>
          <w:color w:val="000000"/>
          <w:kern w:val="1"/>
          <w:sz w:val="28"/>
          <w:szCs w:val="28"/>
        </w:rPr>
        <w:t>А</w:t>
      </w:r>
      <w:r w:rsidRPr="005904AC">
        <w:rPr>
          <w:rFonts w:ascii="Times New Roman" w:eastAsia="Arial Unicode MS" w:hAnsi="Times New Roman" w:cs="Times New Roman"/>
          <w:color w:val="000000"/>
          <w:kern w:val="1"/>
          <w:sz w:val="28"/>
          <w:szCs w:val="28"/>
        </w:rPr>
        <w:t xml:space="preserve">даптированная </w:t>
      </w:r>
      <w:r w:rsidRPr="005904AC">
        <w:rPr>
          <w:rFonts w:ascii="Times New Roman" w:eastAsia="Arial Unicode MS" w:hAnsi="Times New Roman" w:cs="Times New Roman"/>
          <w:kern w:val="1"/>
          <w:sz w:val="28"/>
          <w:szCs w:val="28"/>
        </w:rPr>
        <w:t>основная общеобразовательная</w:t>
      </w:r>
      <w:r w:rsidRPr="005904AC">
        <w:rPr>
          <w:rFonts w:ascii="Times New Roman" w:eastAsia="Arial Unicode MS" w:hAnsi="Times New Roman" w:cs="Times New Roman"/>
          <w:color w:val="000000"/>
          <w:kern w:val="1"/>
          <w:sz w:val="28"/>
          <w:szCs w:val="28"/>
        </w:rPr>
        <w:t xml:space="preserve"> программа начального общего образования обучающихся с задержкой психического развития (</w:t>
      </w:r>
      <w:r w:rsidRPr="005904AC">
        <w:rPr>
          <w:rFonts w:ascii="Times New Roman" w:eastAsia="Arial Unicode MS" w:hAnsi="Times New Roman" w:cs="Times New Roman"/>
          <w:kern w:val="1"/>
          <w:sz w:val="28"/>
          <w:szCs w:val="28"/>
        </w:rPr>
        <w:t xml:space="preserve">далее </w:t>
      </w:r>
      <w:r w:rsidRPr="005904AC">
        <w:rPr>
          <w:rFonts w:ascii="Times New Roman" w:eastAsia="Arial Unicode MS" w:hAnsi="Times New Roman" w:cs="Times New Roman"/>
          <w:caps/>
          <w:color w:val="000000"/>
          <w:kern w:val="1"/>
          <w:sz w:val="28"/>
          <w:szCs w:val="28"/>
        </w:rPr>
        <w:t>–</w:t>
      </w:r>
      <w:r w:rsidRPr="005904AC">
        <w:rPr>
          <w:rFonts w:ascii="Times New Roman" w:eastAsia="Arial Unicode MS" w:hAnsi="Times New Roman" w:cs="Times New Roman"/>
          <w:caps/>
          <w:kern w:val="1"/>
          <w:sz w:val="28"/>
          <w:szCs w:val="28"/>
        </w:rPr>
        <w:t xml:space="preserve"> </w:t>
      </w:r>
      <w:r w:rsidRPr="005904AC">
        <w:rPr>
          <w:rFonts w:ascii="Times New Roman" w:eastAsia="Arial Unicode MS" w:hAnsi="Times New Roman" w:cs="Times New Roman"/>
          <w:kern w:val="1"/>
          <w:sz w:val="28"/>
          <w:szCs w:val="28"/>
        </w:rPr>
        <w:t xml:space="preserve">АООП НОО обучающихся с </w:t>
      </w:r>
      <w:r w:rsidRPr="005904AC">
        <w:rPr>
          <w:rFonts w:ascii="Times New Roman" w:eastAsia="Arial Unicode MS" w:hAnsi="Times New Roman" w:cs="Times New Roman"/>
          <w:color w:val="000000"/>
          <w:kern w:val="1"/>
          <w:sz w:val="28"/>
          <w:szCs w:val="28"/>
        </w:rPr>
        <w:t xml:space="preserve">ЗПР) </w:t>
      </w:r>
      <w:r w:rsidRPr="005904AC">
        <w:rPr>
          <w:rFonts w:ascii="Times New Roman" w:eastAsia="Arial Unicode MS" w:hAnsi="Times New Roman" w:cs="Times New Roman"/>
          <w:caps/>
          <w:color w:val="000000"/>
          <w:kern w:val="1"/>
          <w:sz w:val="28"/>
          <w:szCs w:val="28"/>
        </w:rPr>
        <w:t xml:space="preserve">– </w:t>
      </w:r>
      <w:r w:rsidRPr="005904AC">
        <w:rPr>
          <w:rFonts w:ascii="Times New Roman" w:eastAsia="Arial Unicode MS" w:hAnsi="Times New Roman" w:cs="Times New Roman"/>
          <w:color w:val="000000"/>
          <w:kern w:val="1"/>
          <w:sz w:val="28"/>
          <w:szCs w:val="28"/>
        </w:rPr>
        <w:t>это образовательная программа, адаптированная для обучения данной категории обучающихся</w:t>
      </w:r>
      <w:r w:rsidRPr="005904AC">
        <w:rPr>
          <w:rFonts w:ascii="Times New Roman" w:eastAsia="Arial Unicode MS" w:hAnsi="Times New Roman" w:cs="Times New Roman"/>
          <w:caps/>
          <w:color w:val="000000"/>
          <w:kern w:val="1"/>
          <w:sz w:val="28"/>
          <w:szCs w:val="28"/>
        </w:rPr>
        <w:t xml:space="preserve"> </w:t>
      </w:r>
      <w:r w:rsidRPr="005904AC">
        <w:rPr>
          <w:rFonts w:ascii="Times New Roman" w:eastAsia="Arial Unicode MS" w:hAnsi="Times New Roman" w:cs="Times New Roman"/>
          <w:color w:val="000000"/>
          <w:kern w:val="1"/>
          <w:sz w:val="28"/>
          <w:szCs w:val="28"/>
        </w:rPr>
        <w:t>с учетом особенностей их психофизического развития, индивидуальных возможностей</w:t>
      </w:r>
      <w:r w:rsidRPr="005904AC">
        <w:rPr>
          <w:rFonts w:ascii="Times New Roman" w:eastAsia="Arial Unicode MS" w:hAnsi="Times New Roman" w:cs="Times New Roman"/>
          <w:caps/>
          <w:color w:val="000000"/>
          <w:kern w:val="1"/>
          <w:sz w:val="28"/>
          <w:szCs w:val="28"/>
        </w:rPr>
        <w:t>,</w:t>
      </w:r>
      <w:r w:rsidRPr="005904AC">
        <w:rPr>
          <w:rFonts w:ascii="Times New Roman" w:eastAsia="Arial Unicode MS" w:hAnsi="Times New Roman" w:cs="Times New Roman"/>
          <w:color w:val="000000"/>
          <w:kern w:val="1"/>
          <w:sz w:val="28"/>
          <w:szCs w:val="28"/>
        </w:rPr>
        <w:t xml:space="preserve"> обеспечивающая коррекцию нарушений развития и социальную адаптацию</w:t>
      </w:r>
      <w:r w:rsidRPr="005904AC">
        <w:rPr>
          <w:rFonts w:ascii="Times New Roman" w:eastAsia="Arial Unicode MS" w:hAnsi="Times New Roman" w:cs="Times New Roman"/>
          <w:caps/>
          <w:color w:val="000000"/>
          <w:kern w:val="1"/>
          <w:sz w:val="28"/>
          <w:szCs w:val="28"/>
        </w:rPr>
        <w:t>.</w:t>
      </w:r>
      <w:proofErr w:type="gramEnd"/>
    </w:p>
    <w:p w:rsidR="005904AC" w:rsidRPr="005904AC" w:rsidRDefault="005904AC" w:rsidP="005904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04AC">
        <w:rPr>
          <w:rFonts w:ascii="Times New Roman" w:eastAsia="Times New Roman" w:hAnsi="Times New Roman" w:cs="Times New Roman"/>
          <w:sz w:val="28"/>
          <w:szCs w:val="28"/>
          <w:lang w:eastAsia="ru-RU"/>
        </w:rPr>
        <w:t xml:space="preserve">АООП НОО  разработана  и </w:t>
      </w:r>
      <w:proofErr w:type="gramStart"/>
      <w:r w:rsidRPr="005904AC">
        <w:rPr>
          <w:rFonts w:ascii="Times New Roman" w:eastAsia="Times New Roman" w:hAnsi="Times New Roman" w:cs="Times New Roman"/>
          <w:sz w:val="28"/>
          <w:szCs w:val="28"/>
          <w:lang w:eastAsia="ru-RU"/>
        </w:rPr>
        <w:t>утверждена</w:t>
      </w:r>
      <w:proofErr w:type="gramEnd"/>
      <w:r w:rsidRPr="005904AC">
        <w:rPr>
          <w:rFonts w:ascii="Times New Roman" w:eastAsia="Times New Roman" w:hAnsi="Times New Roman" w:cs="Times New Roman"/>
          <w:sz w:val="28"/>
          <w:szCs w:val="28"/>
          <w:lang w:eastAsia="ru-RU"/>
        </w:rPr>
        <w:t xml:space="preserve">  образовательной организацией  МБОУ «СЭЛ №21»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 ФГОС НОО.</w:t>
      </w:r>
    </w:p>
    <w:p w:rsidR="005904AC" w:rsidRPr="005904AC" w:rsidRDefault="005904AC" w:rsidP="005904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5904AC">
        <w:rPr>
          <w:rFonts w:ascii="Times New Roman" w:eastAsia="Times New Roman" w:hAnsi="Times New Roman" w:cs="Times New Roman"/>
          <w:sz w:val="28"/>
          <w:szCs w:val="28"/>
          <w:lang w:eastAsia="ru-RU"/>
        </w:rPr>
        <w:t xml:space="preserve">Федеральная адаптированная образовательная программа начального общего образования для обучающихся с ограниченными возможностями здоровья (далее - ФАОП НОО)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АООП НОО) и отражает вариант конкретизации требований федерального государственного образовательного </w:t>
      </w:r>
      <w:hyperlink r:id="rId9" w:history="1">
        <w:r w:rsidRPr="005904AC">
          <w:rPr>
            <w:rFonts w:ascii="Times New Roman" w:eastAsia="Times New Roman" w:hAnsi="Times New Roman" w:cs="Times New Roman"/>
            <w:sz w:val="28"/>
            <w:szCs w:val="28"/>
            <w:lang w:eastAsia="ru-RU"/>
          </w:rPr>
          <w:t>стандарта</w:t>
        </w:r>
      </w:hyperlink>
      <w:r w:rsidRPr="005904AC">
        <w:rPr>
          <w:rFonts w:ascii="Times New Roman" w:eastAsia="Times New Roman" w:hAnsi="Times New Roman" w:cs="Times New Roman"/>
          <w:sz w:val="28"/>
          <w:szCs w:val="28"/>
          <w:lang w:eastAsia="ru-RU"/>
        </w:rPr>
        <w:t xml:space="preserve"> начального общего образования обучающихся с ограниченными возможностями здоровья (далее - ФГОС НОО обучающихся</w:t>
      </w:r>
      <w:proofErr w:type="gramEnd"/>
      <w:r w:rsidRPr="005904AC">
        <w:rPr>
          <w:rFonts w:ascii="Times New Roman" w:eastAsia="Times New Roman" w:hAnsi="Times New Roman" w:cs="Times New Roman"/>
          <w:sz w:val="28"/>
          <w:szCs w:val="28"/>
          <w:lang w:eastAsia="ru-RU"/>
        </w:rPr>
        <w:t xml:space="preserve"> с ОВЗ), </w:t>
      </w:r>
      <w:proofErr w:type="gramStart"/>
      <w:r w:rsidRPr="005904AC">
        <w:rPr>
          <w:rFonts w:ascii="Times New Roman" w:eastAsia="Times New Roman" w:hAnsi="Times New Roman" w:cs="Times New Roman"/>
          <w:sz w:val="28"/>
          <w:szCs w:val="28"/>
          <w:lang w:eastAsia="ru-RU"/>
        </w:rPr>
        <w:t>предъявляемых</w:t>
      </w:r>
      <w:proofErr w:type="gramEnd"/>
      <w:r w:rsidRPr="005904AC">
        <w:rPr>
          <w:rFonts w:ascii="Times New Roman" w:eastAsia="Times New Roman" w:hAnsi="Times New Roman" w:cs="Times New Roman"/>
          <w:sz w:val="28"/>
          <w:szCs w:val="28"/>
          <w:lang w:eastAsia="ru-RU"/>
        </w:rPr>
        <w:t xml:space="preserve"> в части образования обучающихся с ограниченными возможностями здоровья (далее - ОВЗ).</w:t>
      </w:r>
    </w:p>
    <w:p w:rsidR="005904AC" w:rsidRPr="005904AC" w:rsidRDefault="005904AC" w:rsidP="005904A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904AC" w:rsidRPr="005904AC" w:rsidRDefault="005904AC" w:rsidP="005904AC">
      <w:pPr>
        <w:spacing w:after="0" w:line="360" w:lineRule="auto"/>
        <w:ind w:firstLine="709"/>
        <w:jc w:val="both"/>
        <w:rPr>
          <w:rFonts w:ascii="Times New Roman" w:eastAsia="Arial Unicode MS" w:hAnsi="Times New Roman" w:cs="Times New Roman"/>
          <w:kern w:val="1"/>
          <w:sz w:val="28"/>
          <w:szCs w:val="28"/>
        </w:rPr>
      </w:pPr>
      <w:proofErr w:type="gramStart"/>
      <w:r w:rsidRPr="005904AC">
        <w:rPr>
          <w:rFonts w:ascii="Times New Roman" w:eastAsia="Arial Unicode MS" w:hAnsi="Times New Roman" w:cs="Times New Roman"/>
          <w:kern w:val="1"/>
          <w:sz w:val="28"/>
          <w:szCs w:val="28"/>
        </w:rPr>
        <w:lastRenderedPageBreak/>
        <w:t xml:space="preserve">Адаптированная основная общеобразовательная программа начального общего образования обучающихся с ЗПР (далее </w:t>
      </w:r>
      <w:r w:rsidRPr="005904AC">
        <w:rPr>
          <w:rFonts w:ascii="Times New Roman" w:eastAsia="Arial Unicode MS" w:hAnsi="Times New Roman" w:cs="Times New Roman"/>
          <w:caps/>
          <w:color w:val="000000"/>
          <w:kern w:val="1"/>
          <w:sz w:val="28"/>
          <w:szCs w:val="28"/>
        </w:rPr>
        <w:t>–</w:t>
      </w:r>
      <w:r w:rsidRPr="005904AC">
        <w:rPr>
          <w:rFonts w:ascii="Times New Roman" w:eastAsia="Arial Unicode MS" w:hAnsi="Times New Roman" w:cs="Times New Roman"/>
          <w:caps/>
          <w:kern w:val="1"/>
          <w:sz w:val="28"/>
          <w:szCs w:val="28"/>
        </w:rPr>
        <w:t xml:space="preserve"> АООП НОО </w:t>
      </w:r>
      <w:r w:rsidRPr="005904AC">
        <w:rPr>
          <w:rFonts w:ascii="Times New Roman" w:eastAsia="Arial Unicode MS" w:hAnsi="Times New Roman" w:cs="Times New Roman"/>
          <w:kern w:val="1"/>
          <w:sz w:val="28"/>
          <w:szCs w:val="28"/>
        </w:rPr>
        <w:t>обучающихся с</w:t>
      </w:r>
      <w:r w:rsidRPr="005904AC">
        <w:rPr>
          <w:rFonts w:ascii="Times New Roman" w:eastAsia="Arial Unicode MS" w:hAnsi="Times New Roman" w:cs="Times New Roman"/>
          <w:caps/>
          <w:kern w:val="1"/>
          <w:sz w:val="28"/>
          <w:szCs w:val="28"/>
        </w:rPr>
        <w:t xml:space="preserve"> ЗПР</w:t>
      </w:r>
      <w:r w:rsidRPr="005904AC">
        <w:rPr>
          <w:rFonts w:ascii="Times New Roman" w:eastAsia="Arial Unicode MS" w:hAnsi="Times New Roman" w:cs="Times New Roman"/>
          <w:kern w:val="1"/>
          <w:sz w:val="28"/>
          <w:szCs w:val="28"/>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Pr="005904AC">
        <w:rPr>
          <w:rFonts w:ascii="Times New Roman" w:eastAsia="Arial Unicode MS" w:hAnsi="Times New Roman" w:cs="Times New Roman"/>
          <w:caps/>
          <w:color w:val="000000"/>
          <w:kern w:val="1"/>
          <w:sz w:val="28"/>
          <w:szCs w:val="28"/>
        </w:rPr>
        <w:t xml:space="preserve">ФГОС НОО </w:t>
      </w:r>
      <w:r w:rsidRPr="005904AC">
        <w:rPr>
          <w:rFonts w:ascii="Times New Roman" w:eastAsia="Arial Unicode MS" w:hAnsi="Times New Roman" w:cs="Times New Roman"/>
          <w:color w:val="000000"/>
          <w:kern w:val="1"/>
          <w:sz w:val="28"/>
          <w:szCs w:val="28"/>
        </w:rPr>
        <w:t>обучающихся с</w:t>
      </w:r>
      <w:r w:rsidRPr="005904AC">
        <w:rPr>
          <w:rFonts w:ascii="Times New Roman" w:eastAsia="Arial Unicode MS" w:hAnsi="Times New Roman" w:cs="Times New Roman"/>
          <w:caps/>
          <w:color w:val="000000"/>
          <w:kern w:val="1"/>
          <w:sz w:val="28"/>
          <w:szCs w:val="28"/>
        </w:rPr>
        <w:t xml:space="preserve"> ОВЗ</w:t>
      </w:r>
      <w:r w:rsidRPr="005904AC">
        <w:rPr>
          <w:rFonts w:ascii="Times New Roman" w:eastAsia="Arial Unicode MS" w:hAnsi="Times New Roman" w:cs="Times New Roman"/>
          <w:kern w:val="1"/>
          <w:sz w:val="28"/>
          <w:szCs w:val="28"/>
        </w:rPr>
        <w:t xml:space="preserve">), </w:t>
      </w:r>
      <w:r w:rsidRPr="005904AC">
        <w:rPr>
          <w:rFonts w:ascii="Times New Roman" w:eastAsia="Arial Unicode MS" w:hAnsi="Times New Roman" w:cs="Times New Roman"/>
          <w:color w:val="000000"/>
          <w:kern w:val="1"/>
          <w:sz w:val="28"/>
          <w:szCs w:val="28"/>
        </w:rPr>
        <w:t xml:space="preserve">предъявляемыми к структуре, условиям реализации и планируемым результатам освоения </w:t>
      </w:r>
      <w:r w:rsidRPr="005904AC">
        <w:rPr>
          <w:rFonts w:ascii="Times New Roman" w:eastAsia="Arial Unicode MS" w:hAnsi="Times New Roman" w:cs="Times New Roman"/>
          <w:caps/>
          <w:color w:val="000000"/>
          <w:kern w:val="1"/>
          <w:sz w:val="28"/>
          <w:szCs w:val="28"/>
        </w:rPr>
        <w:t xml:space="preserve">АООП НОО </w:t>
      </w:r>
      <w:r w:rsidRPr="005904AC">
        <w:rPr>
          <w:rFonts w:ascii="Times New Roman" w:eastAsia="Arial Unicode MS" w:hAnsi="Times New Roman" w:cs="Times New Roman"/>
          <w:kern w:val="1"/>
          <w:sz w:val="28"/>
          <w:szCs w:val="28"/>
        </w:rPr>
        <w:t>обучающихся с</w:t>
      </w:r>
      <w:r w:rsidRPr="005904AC">
        <w:rPr>
          <w:rFonts w:ascii="Times New Roman" w:eastAsia="Arial Unicode MS" w:hAnsi="Times New Roman" w:cs="Times New Roman"/>
          <w:caps/>
          <w:kern w:val="1"/>
          <w:sz w:val="28"/>
          <w:szCs w:val="28"/>
        </w:rPr>
        <w:t xml:space="preserve"> ЗПР.</w:t>
      </w:r>
      <w:proofErr w:type="gramEnd"/>
    </w:p>
    <w:p w:rsidR="005904AC" w:rsidRPr="005904AC" w:rsidRDefault="005904AC" w:rsidP="005904AC">
      <w:pPr>
        <w:suppressAutoHyphens/>
        <w:spacing w:after="0" w:line="360" w:lineRule="auto"/>
        <w:ind w:firstLine="709"/>
        <w:jc w:val="both"/>
        <w:rPr>
          <w:rFonts w:ascii="Times New Roman" w:eastAsia="Arial Unicode MS" w:hAnsi="Times New Roman" w:cs="Times New Roman"/>
          <w:kern w:val="1"/>
          <w:sz w:val="28"/>
          <w:szCs w:val="28"/>
        </w:rPr>
      </w:pPr>
      <w:r w:rsidRPr="005904AC">
        <w:rPr>
          <w:rFonts w:ascii="Times New Roman" w:eastAsia="Arial Unicode MS" w:hAnsi="Times New Roman" w:cs="Times New Roman"/>
          <w:color w:val="00000A"/>
          <w:kern w:val="1"/>
          <w:sz w:val="28"/>
          <w:szCs w:val="28"/>
        </w:rPr>
        <w:t xml:space="preserve">АООП разработана  образовательной организацией  МБОУ «СЭЛ №21» </w:t>
      </w:r>
      <w:r w:rsidRPr="005904AC">
        <w:rPr>
          <w:rFonts w:ascii="Times New Roman" w:eastAsia="Arial Unicode MS" w:hAnsi="Times New Roman" w:cs="Times New Roman"/>
          <w:kern w:val="1"/>
          <w:sz w:val="28"/>
          <w:szCs w:val="28"/>
        </w:rPr>
        <w:t>с учётом образовательных потребностей и запросов участников образовательного процесса.</w:t>
      </w:r>
    </w:p>
    <w:p w:rsidR="005904AC" w:rsidRPr="005904AC" w:rsidRDefault="005904AC" w:rsidP="005904AC">
      <w:pPr>
        <w:suppressAutoHyphens/>
        <w:spacing w:after="0" w:line="360" w:lineRule="auto"/>
        <w:ind w:firstLine="709"/>
        <w:jc w:val="both"/>
        <w:rPr>
          <w:rFonts w:ascii="Times New Roman" w:eastAsia="Arial Unicode MS" w:hAnsi="Times New Roman" w:cs="Times New Roman"/>
          <w:kern w:val="1"/>
          <w:sz w:val="28"/>
          <w:szCs w:val="28"/>
        </w:rPr>
      </w:pPr>
      <w:r w:rsidRPr="005904AC">
        <w:rPr>
          <w:rFonts w:ascii="Times New Roman" w:eastAsia="Arial Unicode MS" w:hAnsi="Times New Roman" w:cs="Times New Roman"/>
          <w:kern w:val="1"/>
          <w:sz w:val="28"/>
          <w:szCs w:val="28"/>
        </w:rPr>
        <w:t>Данная образовательная программа разработана на основе:</w:t>
      </w:r>
    </w:p>
    <w:p w:rsidR="005904AC" w:rsidRPr="005904AC" w:rsidRDefault="005904AC" w:rsidP="005904AC">
      <w:pPr>
        <w:suppressAutoHyphens/>
        <w:spacing w:after="0" w:line="360" w:lineRule="auto"/>
        <w:ind w:firstLine="709"/>
        <w:jc w:val="both"/>
        <w:rPr>
          <w:rFonts w:ascii="Times New Roman" w:eastAsia="Arial Unicode MS" w:hAnsi="Times New Roman" w:cs="Times New Roman"/>
          <w:kern w:val="1"/>
          <w:sz w:val="28"/>
          <w:szCs w:val="28"/>
        </w:rPr>
      </w:pPr>
      <w:r w:rsidRPr="005904AC">
        <w:rPr>
          <w:rFonts w:ascii="Times New Roman" w:eastAsia="Arial Unicode MS" w:hAnsi="Times New Roman" w:cs="Times New Roman"/>
          <w:kern w:val="1"/>
          <w:sz w:val="28"/>
          <w:szCs w:val="28"/>
        </w:rPr>
        <w:t>Федерального закона «Об образовании в Российской Федерации» от 29.12.2012г. №273-Ф3;</w:t>
      </w:r>
    </w:p>
    <w:p w:rsidR="005904AC" w:rsidRPr="005904AC" w:rsidRDefault="005904AC" w:rsidP="005904AC">
      <w:pPr>
        <w:suppressAutoHyphens/>
        <w:spacing w:after="0" w:line="360" w:lineRule="auto"/>
        <w:ind w:firstLine="709"/>
        <w:jc w:val="both"/>
        <w:rPr>
          <w:rFonts w:ascii="Times New Roman" w:eastAsia="Arial Unicode MS" w:hAnsi="Times New Roman" w:cs="Times New Roman"/>
          <w:kern w:val="1"/>
          <w:sz w:val="28"/>
          <w:szCs w:val="28"/>
        </w:rPr>
      </w:pPr>
      <w:r w:rsidRPr="005904AC">
        <w:rPr>
          <w:rFonts w:ascii="Times New Roman" w:eastAsia="Arial Unicode MS" w:hAnsi="Times New Roman" w:cs="Times New Roman"/>
          <w:kern w:val="1"/>
          <w:sz w:val="28"/>
          <w:szCs w:val="28"/>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(приказ </w:t>
      </w:r>
      <w:proofErr w:type="spellStart"/>
      <w:r w:rsidRPr="005904AC">
        <w:rPr>
          <w:rFonts w:ascii="Times New Roman" w:eastAsia="Arial Unicode MS" w:hAnsi="Times New Roman" w:cs="Times New Roman"/>
          <w:kern w:val="1"/>
          <w:sz w:val="28"/>
          <w:szCs w:val="28"/>
        </w:rPr>
        <w:t>Минобрнауки</w:t>
      </w:r>
      <w:proofErr w:type="spellEnd"/>
      <w:r w:rsidRPr="005904AC">
        <w:rPr>
          <w:rFonts w:ascii="Times New Roman" w:eastAsia="Arial Unicode MS" w:hAnsi="Times New Roman" w:cs="Times New Roman"/>
          <w:kern w:val="1"/>
          <w:sz w:val="28"/>
          <w:szCs w:val="28"/>
        </w:rPr>
        <w:t xml:space="preserve"> РФ от19.12.2014г. №1598);</w:t>
      </w:r>
    </w:p>
    <w:p w:rsidR="005904AC" w:rsidRPr="005904AC" w:rsidRDefault="005904AC" w:rsidP="005904AC">
      <w:pPr>
        <w:suppressAutoHyphens/>
        <w:spacing w:after="0" w:line="360" w:lineRule="auto"/>
        <w:ind w:firstLine="709"/>
        <w:jc w:val="both"/>
        <w:rPr>
          <w:rFonts w:ascii="Times New Roman" w:eastAsia="Arial Unicode MS" w:hAnsi="Times New Roman" w:cs="Times New Roman"/>
          <w:kern w:val="1"/>
          <w:sz w:val="28"/>
          <w:szCs w:val="28"/>
        </w:rPr>
      </w:pPr>
      <w:r w:rsidRPr="005904AC">
        <w:rPr>
          <w:rFonts w:ascii="Times New Roman" w:eastAsia="Arial Unicode MS" w:hAnsi="Times New Roman" w:cs="Times New Roman"/>
          <w:kern w:val="1"/>
          <w:sz w:val="28"/>
          <w:szCs w:val="28"/>
        </w:rPr>
        <w:t xml:space="preserve">Федерального государственного образовательного стандарта начального общего образования» (зарегистрированного в Минюсте России 05.07.2021 года №64100; приказ </w:t>
      </w:r>
      <w:proofErr w:type="spellStart"/>
      <w:r w:rsidRPr="005904AC">
        <w:rPr>
          <w:rFonts w:ascii="Times New Roman" w:eastAsia="Arial Unicode MS" w:hAnsi="Times New Roman" w:cs="Times New Roman"/>
          <w:kern w:val="1"/>
          <w:sz w:val="28"/>
          <w:szCs w:val="28"/>
        </w:rPr>
        <w:t>Минпросвещения</w:t>
      </w:r>
      <w:proofErr w:type="spellEnd"/>
      <w:r w:rsidRPr="005904AC">
        <w:rPr>
          <w:rFonts w:ascii="Times New Roman" w:eastAsia="Arial Unicode MS" w:hAnsi="Times New Roman" w:cs="Times New Roman"/>
          <w:kern w:val="1"/>
          <w:sz w:val="28"/>
          <w:szCs w:val="28"/>
        </w:rPr>
        <w:t xml:space="preserve"> Российской Федерации от 31.05.2021 года №286);</w:t>
      </w:r>
    </w:p>
    <w:p w:rsidR="005904AC" w:rsidRPr="005904AC" w:rsidRDefault="005904AC" w:rsidP="005904AC">
      <w:pPr>
        <w:suppressAutoHyphens/>
        <w:spacing w:after="0" w:line="360" w:lineRule="auto"/>
        <w:ind w:firstLine="709"/>
        <w:jc w:val="both"/>
        <w:rPr>
          <w:rFonts w:ascii="Times New Roman" w:eastAsia="Arial Unicode MS" w:hAnsi="Times New Roman" w:cs="Times New Roman"/>
          <w:kern w:val="1"/>
          <w:sz w:val="28"/>
          <w:szCs w:val="28"/>
        </w:rPr>
      </w:pPr>
      <w:r w:rsidRPr="005904AC">
        <w:rPr>
          <w:rFonts w:ascii="Times New Roman" w:eastAsia="Arial Unicode MS" w:hAnsi="Times New Roman" w:cs="Times New Roman"/>
          <w:kern w:val="1"/>
          <w:sz w:val="28"/>
          <w:szCs w:val="28"/>
        </w:rPr>
        <w:t>Приказа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w:t>
      </w:r>
    </w:p>
    <w:p w:rsidR="005904AC" w:rsidRPr="005904AC" w:rsidRDefault="005904AC" w:rsidP="005904AC">
      <w:pPr>
        <w:suppressAutoHyphens/>
        <w:spacing w:after="0" w:line="360" w:lineRule="auto"/>
        <w:ind w:firstLine="709"/>
        <w:jc w:val="both"/>
        <w:rPr>
          <w:rFonts w:ascii="Times New Roman" w:eastAsia="Arial Unicode MS" w:hAnsi="Times New Roman" w:cs="Times New Roman"/>
          <w:kern w:val="1"/>
          <w:sz w:val="28"/>
          <w:szCs w:val="28"/>
        </w:rPr>
      </w:pPr>
      <w:proofErr w:type="gramStart"/>
      <w:r w:rsidRPr="005904AC">
        <w:rPr>
          <w:rFonts w:ascii="Times New Roman" w:eastAsia="Arial Unicode MS" w:hAnsi="Times New Roman" w:cs="Times New Roman"/>
          <w:kern w:val="1"/>
          <w:sz w:val="28"/>
          <w:szCs w:val="28"/>
        </w:rPr>
        <w:t>Федеральной адаптированной образовательной программы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года, №1023.</w:t>
      </w:r>
      <w:proofErr w:type="gramEnd"/>
      <w:r w:rsidRPr="005904AC">
        <w:rPr>
          <w:rFonts w:ascii="Times New Roman" w:eastAsia="Arial Unicode MS" w:hAnsi="Times New Roman" w:cs="Times New Roman"/>
          <w:kern w:val="1"/>
          <w:sz w:val="28"/>
          <w:szCs w:val="28"/>
        </w:rPr>
        <w:t xml:space="preserve"> Регистрационный номер72654.</w:t>
      </w:r>
    </w:p>
    <w:p w:rsidR="005904AC" w:rsidRPr="005904AC" w:rsidRDefault="005904AC" w:rsidP="005904AC">
      <w:pPr>
        <w:suppressAutoHyphens/>
        <w:spacing w:after="0" w:line="360" w:lineRule="auto"/>
        <w:ind w:firstLine="709"/>
        <w:jc w:val="both"/>
        <w:rPr>
          <w:rFonts w:ascii="Times New Roman" w:eastAsia="Arial Unicode MS" w:hAnsi="Times New Roman" w:cs="Times New Roman"/>
          <w:kern w:val="1"/>
          <w:sz w:val="28"/>
          <w:szCs w:val="28"/>
        </w:rPr>
      </w:pPr>
      <w:r w:rsidRPr="005904AC">
        <w:rPr>
          <w:rFonts w:ascii="Times New Roman" w:eastAsia="Arial Unicode MS" w:hAnsi="Times New Roman" w:cs="Times New Roman"/>
          <w:kern w:val="1"/>
          <w:sz w:val="28"/>
          <w:szCs w:val="28"/>
        </w:rPr>
        <w:lastRenderedPageBreak/>
        <w:t xml:space="preserve">Санитарно-эпидемиологических правил и </w:t>
      </w:r>
      <w:proofErr w:type="gramStart"/>
      <w:r w:rsidRPr="005904AC">
        <w:rPr>
          <w:rFonts w:ascii="Times New Roman" w:eastAsia="Arial Unicode MS" w:hAnsi="Times New Roman" w:cs="Times New Roman"/>
          <w:kern w:val="1"/>
          <w:sz w:val="28"/>
          <w:szCs w:val="28"/>
        </w:rPr>
        <w:t>нормативах</w:t>
      </w:r>
      <w:proofErr w:type="gramEnd"/>
      <w:r w:rsidRPr="005904AC">
        <w:rPr>
          <w:rFonts w:ascii="Times New Roman" w:eastAsia="Arial Unicode MS" w:hAnsi="Times New Roman" w:cs="Times New Roman"/>
          <w:kern w:val="1"/>
          <w:sz w:val="28"/>
          <w:szCs w:val="28"/>
        </w:rPr>
        <w:t xml:space="preserve"> СанПиН 2.4.2.3286-15, утвержденных постановлением Главного государственного санитарного врача РФ от 10.07.2015г. №26;</w:t>
      </w:r>
    </w:p>
    <w:p w:rsidR="005904AC" w:rsidRPr="005904AC" w:rsidRDefault="005904AC" w:rsidP="005904AC">
      <w:pPr>
        <w:suppressAutoHyphens/>
        <w:spacing w:after="0" w:line="360" w:lineRule="auto"/>
        <w:ind w:firstLine="709"/>
        <w:jc w:val="both"/>
        <w:rPr>
          <w:rFonts w:ascii="Times New Roman" w:eastAsia="Arial Unicode MS" w:hAnsi="Times New Roman" w:cs="Times New Roman"/>
          <w:kern w:val="1"/>
          <w:sz w:val="28"/>
          <w:szCs w:val="28"/>
        </w:rPr>
      </w:pPr>
      <w:r w:rsidRPr="005904AC">
        <w:rPr>
          <w:rFonts w:ascii="Times New Roman" w:eastAsia="Arial Unicode MS" w:hAnsi="Times New Roman" w:cs="Times New Roman"/>
          <w:kern w:val="1"/>
          <w:sz w:val="28"/>
          <w:szCs w:val="28"/>
        </w:rPr>
        <w:t>Постановления Главного государственного санитарного врача Российской Федерации от 28.01.2021года №2</w:t>
      </w:r>
      <w:proofErr w:type="gramStart"/>
      <w:r w:rsidRPr="005904AC">
        <w:rPr>
          <w:rFonts w:ascii="Times New Roman" w:eastAsia="Arial Unicode MS" w:hAnsi="Times New Roman" w:cs="Times New Roman"/>
          <w:kern w:val="1"/>
          <w:sz w:val="28"/>
          <w:szCs w:val="28"/>
        </w:rPr>
        <w:t xml:space="preserve"> О</w:t>
      </w:r>
      <w:proofErr w:type="gramEnd"/>
      <w:r w:rsidRPr="005904AC">
        <w:rPr>
          <w:rFonts w:ascii="Times New Roman" w:eastAsia="Arial Unicode MS" w:hAnsi="Times New Roman" w:cs="Times New Roman"/>
          <w:kern w:val="1"/>
          <w:sz w:val="28"/>
          <w:szCs w:val="28"/>
        </w:rPr>
        <w:t xml:space="preserve">б утверждении санитарных правил и норм Сан </w:t>
      </w:r>
      <w:proofErr w:type="spellStart"/>
      <w:r w:rsidRPr="005904AC">
        <w:rPr>
          <w:rFonts w:ascii="Times New Roman" w:eastAsia="Arial Unicode MS" w:hAnsi="Times New Roman" w:cs="Times New Roman"/>
          <w:kern w:val="1"/>
          <w:sz w:val="28"/>
          <w:szCs w:val="28"/>
        </w:rPr>
        <w:t>ПиН</w:t>
      </w:r>
      <w:proofErr w:type="spellEnd"/>
      <w:r w:rsidRPr="005904AC">
        <w:rPr>
          <w:rFonts w:ascii="Times New Roman" w:eastAsia="Arial Unicode MS" w:hAnsi="Times New Roman" w:cs="Times New Roman"/>
          <w:kern w:val="1"/>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5904AC" w:rsidRDefault="005904AC" w:rsidP="005904AC">
      <w:pPr>
        <w:suppressAutoHyphens/>
        <w:spacing w:after="0" w:line="360" w:lineRule="auto"/>
        <w:ind w:firstLine="709"/>
        <w:jc w:val="both"/>
        <w:rPr>
          <w:rFonts w:ascii="Times New Roman" w:eastAsia="Arial Unicode MS" w:hAnsi="Times New Roman" w:cs="Times New Roman"/>
          <w:kern w:val="1"/>
          <w:sz w:val="28"/>
          <w:szCs w:val="28"/>
        </w:rPr>
      </w:pPr>
      <w:r w:rsidRPr="005904AC">
        <w:rPr>
          <w:rFonts w:ascii="Times New Roman" w:eastAsia="Arial Unicode MS" w:hAnsi="Times New Roman" w:cs="Times New Roman"/>
          <w:kern w:val="1"/>
          <w:sz w:val="28"/>
          <w:szCs w:val="28"/>
        </w:rPr>
        <w:t>Устава МБОУ «СЭЛ №21»</w:t>
      </w:r>
    </w:p>
    <w:p w:rsidR="00220A94" w:rsidRPr="005904AC" w:rsidRDefault="00220A94" w:rsidP="005904AC">
      <w:pPr>
        <w:suppressAutoHyphens/>
        <w:spacing w:after="0" w:line="360" w:lineRule="auto"/>
        <w:ind w:firstLine="709"/>
        <w:jc w:val="center"/>
        <w:rPr>
          <w:rFonts w:ascii="Times New Roman" w:eastAsia="Arial Unicode MS" w:hAnsi="Times New Roman" w:cs="Times New Roman"/>
          <w:kern w:val="1"/>
          <w:sz w:val="28"/>
          <w:szCs w:val="28"/>
        </w:rPr>
      </w:pPr>
      <w:r>
        <w:rPr>
          <w:rFonts w:ascii="Times New Roman" w:eastAsia="Arial Unicode MS" w:hAnsi="Times New Roman" w:cs="Times New Roman"/>
          <w:b/>
          <w:kern w:val="1"/>
          <w:sz w:val="28"/>
          <w:szCs w:val="28"/>
        </w:rPr>
        <w:t>1</w:t>
      </w:r>
      <w:r w:rsidRPr="00220A94">
        <w:rPr>
          <w:rFonts w:ascii="Times New Roman" w:eastAsia="Arial Unicode MS" w:hAnsi="Times New Roman" w:cs="Times New Roman"/>
          <w:b/>
          <w:kern w:val="1"/>
          <w:sz w:val="28"/>
          <w:szCs w:val="28"/>
        </w:rPr>
        <w:t>.1. Целевой раздел</w:t>
      </w:r>
      <w:bookmarkEnd w:id="1"/>
    </w:p>
    <w:p w:rsidR="00220A94" w:rsidRDefault="00220A94" w:rsidP="005904AC">
      <w:pPr>
        <w:suppressAutoHyphens/>
        <w:spacing w:after="0" w:line="240" w:lineRule="auto"/>
        <w:jc w:val="center"/>
        <w:outlineLvl w:val="2"/>
        <w:rPr>
          <w:rFonts w:ascii="Times New Roman" w:eastAsia="Arial Unicode MS" w:hAnsi="Times New Roman" w:cs="Times New Roman"/>
          <w:b/>
          <w:kern w:val="1"/>
          <w:sz w:val="28"/>
          <w:szCs w:val="28"/>
        </w:rPr>
      </w:pPr>
      <w:bookmarkStart w:id="2" w:name="bookmark3"/>
      <w:bookmarkStart w:id="3" w:name="_Toc415833125"/>
      <w:r>
        <w:rPr>
          <w:rFonts w:ascii="Times New Roman" w:eastAsia="Arial Unicode MS" w:hAnsi="Times New Roman" w:cs="Times New Roman"/>
          <w:b/>
          <w:kern w:val="1"/>
          <w:sz w:val="28"/>
          <w:szCs w:val="28"/>
        </w:rPr>
        <w:t>1</w:t>
      </w:r>
      <w:r w:rsidRPr="00220A94">
        <w:rPr>
          <w:rFonts w:ascii="Times New Roman" w:eastAsia="Arial Unicode MS" w:hAnsi="Times New Roman" w:cs="Times New Roman"/>
          <w:b/>
          <w:kern w:val="1"/>
          <w:sz w:val="28"/>
          <w:szCs w:val="28"/>
        </w:rPr>
        <w:t>.1.1. Пояснительная записка</w:t>
      </w:r>
      <w:bookmarkEnd w:id="2"/>
      <w:bookmarkEnd w:id="3"/>
    </w:p>
    <w:p w:rsidR="0095171B" w:rsidRDefault="00220A94" w:rsidP="0095171B">
      <w:pPr>
        <w:suppressAutoHyphens/>
        <w:spacing w:after="0" w:line="360" w:lineRule="auto"/>
        <w:jc w:val="both"/>
        <w:outlineLvl w:val="2"/>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xml:space="preserve">          </w:t>
      </w:r>
      <w:proofErr w:type="gramStart"/>
      <w:r w:rsidRPr="00220A94">
        <w:rPr>
          <w:rFonts w:ascii="Times New Roman" w:eastAsia="Arial Unicode MS" w:hAnsi="Times New Roman" w:cs="Times New Roman"/>
          <w:kern w:val="1"/>
          <w:sz w:val="28"/>
          <w:szCs w:val="28"/>
        </w:rPr>
        <w:t xml:space="preserve">Адаптированная основная </w:t>
      </w:r>
      <w:r>
        <w:rPr>
          <w:rFonts w:ascii="Times New Roman" w:eastAsia="Arial Unicode MS" w:hAnsi="Times New Roman" w:cs="Times New Roman"/>
          <w:kern w:val="1"/>
          <w:sz w:val="28"/>
          <w:szCs w:val="28"/>
        </w:rPr>
        <w:t xml:space="preserve"> </w:t>
      </w:r>
      <w:r w:rsidRPr="00220A94">
        <w:rPr>
          <w:rFonts w:ascii="Times New Roman" w:eastAsia="Arial Unicode MS" w:hAnsi="Times New Roman" w:cs="Times New Roman"/>
          <w:kern w:val="1"/>
          <w:sz w:val="28"/>
          <w:szCs w:val="28"/>
        </w:rPr>
        <w:t xml:space="preserve">общеобразовательная </w:t>
      </w:r>
      <w:r>
        <w:rPr>
          <w:rFonts w:ascii="Times New Roman" w:eastAsia="Arial Unicode MS" w:hAnsi="Times New Roman" w:cs="Times New Roman"/>
          <w:kern w:val="1"/>
          <w:sz w:val="28"/>
          <w:szCs w:val="28"/>
        </w:rPr>
        <w:t xml:space="preserve"> программа начального </w:t>
      </w:r>
      <w:r w:rsidR="0095171B">
        <w:rPr>
          <w:rFonts w:ascii="Times New Roman" w:eastAsia="Arial Unicode MS" w:hAnsi="Times New Roman" w:cs="Times New Roman"/>
          <w:kern w:val="1"/>
          <w:sz w:val="28"/>
          <w:szCs w:val="28"/>
        </w:rPr>
        <w:t xml:space="preserve">общего образования обучающихся  с задержкой психического развития </w:t>
      </w:r>
      <w:r w:rsidRPr="00220A94">
        <w:rPr>
          <w:rFonts w:ascii="Times New Roman" w:eastAsia="Arial Unicode MS" w:hAnsi="Times New Roman" w:cs="Times New Roman"/>
          <w:kern w:val="1"/>
          <w:sz w:val="28"/>
          <w:szCs w:val="28"/>
        </w:rPr>
        <w:t>(вариант 7.2) составлена в  соответствии с вариантами ФАОП НОО.</w:t>
      </w:r>
      <w:proofErr w:type="gramEnd"/>
      <w:r w:rsidRPr="00220A94">
        <w:rPr>
          <w:rFonts w:ascii="Times New Roman" w:eastAsia="Arial Unicode MS" w:hAnsi="Times New Roman" w:cs="Times New Roman"/>
          <w:kern w:val="1"/>
          <w:sz w:val="28"/>
          <w:szCs w:val="28"/>
        </w:rPr>
        <w:t xml:space="preserve"> </w:t>
      </w:r>
      <w:proofErr w:type="gramStart"/>
      <w:r w:rsidRPr="00220A94">
        <w:rPr>
          <w:rFonts w:ascii="Times New Roman" w:eastAsia="Arial Unicode MS" w:hAnsi="Times New Roman" w:cs="Times New Roman"/>
          <w:kern w:val="1"/>
          <w:sz w:val="28"/>
          <w:szCs w:val="28"/>
        </w:rPr>
        <w:t xml:space="preserve">На основании ФАОП НОО для обучающихся с ЗПР (вариант 7.2) </w:t>
      </w:r>
      <w:r w:rsidR="0095171B" w:rsidRPr="0095171B">
        <w:rPr>
          <w:rFonts w:ascii="Times New Roman" w:eastAsia="Calibri" w:hAnsi="Times New Roman" w:cs="Times New Roman"/>
          <w:sz w:val="28"/>
          <w:szCs w:val="28"/>
        </w:rPr>
        <w:t xml:space="preserve">МБОУ «СЭЛ №21» </w:t>
      </w:r>
      <w:r w:rsidRPr="00220A94">
        <w:rPr>
          <w:rFonts w:ascii="Times New Roman" w:eastAsia="Arial Unicode MS" w:hAnsi="Times New Roman" w:cs="Times New Roman"/>
          <w:kern w:val="1"/>
          <w:sz w:val="28"/>
          <w:szCs w:val="28"/>
        </w:rPr>
        <w:t>разработала Адаптированную основную общеобразовательную программу начального общего обра</w:t>
      </w:r>
      <w:r w:rsidR="0095171B">
        <w:rPr>
          <w:rFonts w:ascii="Times New Roman" w:eastAsia="Arial Unicode MS" w:hAnsi="Times New Roman" w:cs="Times New Roman"/>
          <w:kern w:val="1"/>
          <w:sz w:val="28"/>
          <w:szCs w:val="28"/>
        </w:rPr>
        <w:t xml:space="preserve">зования обучающихся  с ЗПР </w:t>
      </w:r>
      <w:r w:rsidRPr="00220A94">
        <w:rPr>
          <w:rFonts w:ascii="Times New Roman" w:eastAsia="Arial Unicode MS" w:hAnsi="Times New Roman" w:cs="Times New Roman"/>
          <w:kern w:val="1"/>
          <w:sz w:val="28"/>
          <w:szCs w:val="28"/>
        </w:rPr>
        <w:t>(вариант 7.2)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w:t>
      </w:r>
      <w:r>
        <w:rPr>
          <w:rFonts w:ascii="Times New Roman" w:eastAsia="Arial Unicode MS" w:hAnsi="Times New Roman" w:cs="Times New Roman"/>
          <w:kern w:val="1"/>
          <w:sz w:val="28"/>
          <w:szCs w:val="28"/>
        </w:rPr>
        <w:t>.</w:t>
      </w:r>
      <w:proofErr w:type="gramEnd"/>
    </w:p>
    <w:p w:rsidR="00220A94" w:rsidRPr="0095171B" w:rsidRDefault="00220A94" w:rsidP="0095171B">
      <w:pPr>
        <w:suppressAutoHyphens/>
        <w:spacing w:after="0" w:line="360" w:lineRule="auto"/>
        <w:ind w:firstLine="708"/>
        <w:jc w:val="both"/>
        <w:outlineLvl w:val="2"/>
        <w:rPr>
          <w:rFonts w:ascii="Times New Roman" w:eastAsia="Arial Unicode MS" w:hAnsi="Times New Roman" w:cs="Times New Roman"/>
          <w:kern w:val="1"/>
          <w:sz w:val="28"/>
          <w:szCs w:val="28"/>
        </w:rPr>
      </w:pPr>
      <w:r w:rsidRPr="00220A94">
        <w:rPr>
          <w:rFonts w:ascii="Times New Roman" w:eastAsia="Times New Roman" w:hAnsi="Times New Roman" w:cs="PragmaticaC"/>
          <w:b/>
          <w:sz w:val="28"/>
          <w:szCs w:val="28"/>
          <w:lang w:eastAsia="ru-RU"/>
        </w:rPr>
        <w:t xml:space="preserve">Цель </w:t>
      </w:r>
      <w:r w:rsidRPr="00220A94">
        <w:rPr>
          <w:rFonts w:ascii="Times New Roman" w:eastAsia="Times New Roman" w:hAnsi="Times New Roman" w:cs="PragmaticaC"/>
          <w:sz w:val="28"/>
          <w:szCs w:val="28"/>
          <w:lang w:eastAsia="ru-RU"/>
        </w:rPr>
        <w:t>реализации АООП НОО обучающихся с ЗПР</w:t>
      </w:r>
      <w:r w:rsidRPr="00220A94">
        <w:rPr>
          <w:rFonts w:ascii="Times New Roman" w:eastAsia="Arial Unicode MS" w:hAnsi="Times New Roman" w:cs="PragmaticaC"/>
          <w:kern w:val="1"/>
          <w:sz w:val="28"/>
          <w:szCs w:val="28"/>
          <w:lang w:eastAsia="ru-RU"/>
        </w:rPr>
        <w:t xml:space="preserve"> — обеспечение выполнения требований </w:t>
      </w:r>
      <w:r w:rsidRPr="00220A94">
        <w:rPr>
          <w:rFonts w:ascii="Times New Roman" w:eastAsia="Times New Roman" w:hAnsi="Times New Roman" w:cs="Times New Roman"/>
          <w:sz w:val="28"/>
          <w:szCs w:val="28"/>
          <w:lang w:eastAsia="ru-RU"/>
        </w:rPr>
        <w:t>ФГОС НОО обучающихся с ОВЗ</w:t>
      </w:r>
      <w:r w:rsidRPr="00220A94">
        <w:rPr>
          <w:rFonts w:ascii="Times New Roman" w:eastAsia="Arial Unicode MS" w:hAnsi="Times New Roman" w:cs="Times New Roman"/>
          <w:iCs/>
          <w:kern w:val="1"/>
          <w:sz w:val="28"/>
          <w:szCs w:val="28"/>
          <w:lang w:eastAsia="ar-SA"/>
        </w:rPr>
        <w:t xml:space="preserve"> посредством создания условий для ма</w:t>
      </w:r>
      <w:r w:rsidRPr="00220A94">
        <w:rPr>
          <w:rFonts w:ascii="Times New Roman" w:eastAsia="Times New Roman" w:hAnsi="Times New Roman" w:cs="Times New Roman"/>
          <w:iCs/>
          <w:kern w:val="1"/>
          <w:sz w:val="28"/>
          <w:szCs w:val="28"/>
          <w:lang w:eastAsia="ru-RU"/>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220A94">
        <w:rPr>
          <w:rFonts w:ascii="Times New Roman" w:eastAsia="Arial Unicode MS" w:hAnsi="Times New Roman" w:cs="PragmaticaC"/>
          <w:kern w:val="1"/>
          <w:sz w:val="28"/>
          <w:szCs w:val="28"/>
          <w:lang w:eastAsia="ru-RU"/>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Достижение поставленной цели </w:t>
      </w:r>
      <w:r w:rsidRPr="00220A94">
        <w:rPr>
          <w:rFonts w:ascii="Times New Roman" w:eastAsia="Arial Unicode MS" w:hAnsi="Times New Roman" w:cs="Times New Roman"/>
          <w:color w:val="000000"/>
          <w:kern w:val="1"/>
          <w:sz w:val="28"/>
          <w:szCs w:val="28"/>
        </w:rPr>
        <w:t>при разработке и реализации Организацией АООП НОО</w:t>
      </w:r>
      <w:r w:rsidRPr="00220A94">
        <w:rPr>
          <w:rFonts w:ascii="Times New Roman" w:eastAsia="Arial Unicode MS" w:hAnsi="Times New Roman" w:cs="Times New Roman"/>
          <w:color w:val="00000A"/>
          <w:kern w:val="1"/>
          <w:sz w:val="28"/>
          <w:szCs w:val="28"/>
        </w:rPr>
        <w:t xml:space="preserve"> обучающихся с ЗПР предусматривает решение следующих основных задач:</w:t>
      </w:r>
    </w:p>
    <w:p w:rsidR="00220A94" w:rsidRPr="00220A94" w:rsidRDefault="00220A94" w:rsidP="00220A94">
      <w:pPr>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caps/>
          <w:kern w:val="1"/>
          <w:sz w:val="28"/>
          <w:szCs w:val="28"/>
        </w:rPr>
        <w:lastRenderedPageBreak/>
        <w:t>• </w:t>
      </w:r>
      <w:r w:rsidRPr="00220A94">
        <w:rPr>
          <w:rFonts w:ascii="Times New Roman" w:eastAsia="Arial Unicode MS" w:hAnsi="Times New Roman" w:cs="Times New Roman"/>
          <w:kern w:val="1"/>
          <w:sz w:val="28"/>
          <w:szCs w:val="28"/>
        </w:rPr>
        <w:t xml:space="preserve">формирование общей культуры, обеспечивающей разностороннее развитие личности </w:t>
      </w:r>
      <w:proofErr w:type="gramStart"/>
      <w:r w:rsidRPr="00220A94">
        <w:rPr>
          <w:rFonts w:ascii="Times New Roman" w:eastAsia="Arial Unicode MS" w:hAnsi="Times New Roman" w:cs="Times New Roman"/>
          <w:kern w:val="1"/>
          <w:sz w:val="28"/>
          <w:szCs w:val="28"/>
        </w:rPr>
        <w:t>обучающихся</w:t>
      </w:r>
      <w:proofErr w:type="gramEnd"/>
      <w:r w:rsidRPr="00220A94">
        <w:rPr>
          <w:rFonts w:ascii="Times New Roman" w:eastAsia="Arial Unicode MS" w:hAnsi="Times New Roman" w:cs="Times New Roman"/>
          <w:kern w:val="1"/>
          <w:sz w:val="28"/>
          <w:szCs w:val="28"/>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220A94" w:rsidRPr="00220A94" w:rsidRDefault="00220A94" w:rsidP="00220A94">
      <w:pPr>
        <w:spacing w:after="0" w:line="360" w:lineRule="auto"/>
        <w:ind w:firstLine="709"/>
        <w:jc w:val="both"/>
        <w:rPr>
          <w:rFonts w:ascii="Times New Roman" w:eastAsia="Arial Unicode MS" w:hAnsi="Times New Roman" w:cs="Times New Roman"/>
          <w:caps/>
          <w:color w:val="000000"/>
          <w:kern w:val="1"/>
          <w:sz w:val="28"/>
          <w:szCs w:val="28"/>
        </w:rPr>
      </w:pPr>
      <w:r w:rsidRPr="00220A94">
        <w:rPr>
          <w:rFonts w:ascii="Times New Roman" w:eastAsia="Arial Unicode MS" w:hAnsi="Times New Roman" w:cs="Times New Roman"/>
          <w:caps/>
          <w:color w:val="000000"/>
          <w:kern w:val="1"/>
          <w:sz w:val="28"/>
          <w:szCs w:val="28"/>
        </w:rPr>
        <w:t>• </w:t>
      </w:r>
      <w:r w:rsidRPr="00220A94">
        <w:rPr>
          <w:rFonts w:ascii="Times New Roman" w:eastAsia="Arial Unicode MS" w:hAnsi="Times New Roman" w:cs="Times New Roman"/>
          <w:color w:val="000000"/>
          <w:kern w:val="1"/>
          <w:sz w:val="28"/>
          <w:szCs w:val="28"/>
        </w:rPr>
        <w:t xml:space="preserve">достижение планируемых результатов освоения АООП НОО </w:t>
      </w:r>
      <w:proofErr w:type="gramStart"/>
      <w:r w:rsidRPr="00220A94">
        <w:rPr>
          <w:rFonts w:ascii="Times New Roman" w:eastAsia="Arial Unicode MS" w:hAnsi="Times New Roman" w:cs="Times New Roman"/>
          <w:color w:val="000000"/>
          <w:kern w:val="1"/>
          <w:sz w:val="28"/>
          <w:szCs w:val="28"/>
        </w:rPr>
        <w:t>обучающимися</w:t>
      </w:r>
      <w:proofErr w:type="gramEnd"/>
      <w:r w:rsidRPr="00220A94">
        <w:rPr>
          <w:rFonts w:ascii="Times New Roman" w:eastAsia="Arial Unicode MS" w:hAnsi="Times New Roman" w:cs="Times New Roman"/>
          <w:color w:val="000000"/>
          <w:kern w:val="1"/>
          <w:sz w:val="28"/>
          <w:szCs w:val="28"/>
        </w:rPr>
        <w:t xml:space="preserve"> с ЗПР</w:t>
      </w:r>
      <w:r w:rsidRPr="00220A94">
        <w:rPr>
          <w:rFonts w:ascii="Times New Roman" w:eastAsia="Arial Unicode MS" w:hAnsi="Times New Roman" w:cs="Times New Roman"/>
          <w:kern w:val="1"/>
          <w:sz w:val="28"/>
          <w:szCs w:val="28"/>
        </w:rPr>
        <w:t xml:space="preserve"> с учетом их особых образовательных потребностей, а также индивидуальных особенностей и возможностей</w:t>
      </w:r>
      <w:r w:rsidRPr="00220A94">
        <w:rPr>
          <w:rFonts w:ascii="Times New Roman" w:eastAsia="Arial Unicode MS" w:hAnsi="Times New Roman" w:cs="Times New Roman"/>
          <w:caps/>
          <w:color w:val="000000"/>
          <w:kern w:val="1"/>
          <w:sz w:val="28"/>
          <w:szCs w:val="28"/>
        </w:rPr>
        <w:t>;</w:t>
      </w:r>
    </w:p>
    <w:p w:rsidR="00220A94" w:rsidRPr="00220A94" w:rsidRDefault="00220A94" w:rsidP="00220A94">
      <w:pPr>
        <w:spacing w:after="0" w:line="360" w:lineRule="auto"/>
        <w:ind w:firstLine="709"/>
        <w:jc w:val="both"/>
        <w:rPr>
          <w:rFonts w:ascii="Times New Roman" w:eastAsia="Arial Unicode MS" w:hAnsi="Times New Roman" w:cs="Times New Roman"/>
          <w:caps/>
          <w:kern w:val="1"/>
          <w:sz w:val="28"/>
          <w:szCs w:val="28"/>
          <w:u w:color="000000"/>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kern w:val="1"/>
          <w:sz w:val="28"/>
          <w:szCs w:val="28"/>
        </w:rPr>
        <w:t>со</w:t>
      </w:r>
      <w:r w:rsidRPr="00220A94">
        <w:rPr>
          <w:rFonts w:ascii="Times New Roman" w:eastAsia="Arial Unicode MS" w:hAnsi="Times New Roman" w:cs="Times New Roman"/>
          <w:kern w:val="1"/>
          <w:sz w:val="28"/>
          <w:szCs w:val="28"/>
          <w:u w:color="000000"/>
        </w:rPr>
        <w:t>здание благоприятных условий для удовлетворения особых образовательных потребностей обучающихся с ЗПР</w:t>
      </w:r>
      <w:r w:rsidRPr="00220A94">
        <w:rPr>
          <w:rFonts w:ascii="Times New Roman" w:eastAsia="Arial Unicode MS" w:hAnsi="Times New Roman" w:cs="Times New Roman"/>
          <w:caps/>
          <w:kern w:val="1"/>
          <w:sz w:val="28"/>
          <w:szCs w:val="28"/>
          <w:u w:color="000000"/>
        </w:rPr>
        <w:t>;</w:t>
      </w:r>
    </w:p>
    <w:p w:rsidR="00220A94" w:rsidRPr="00220A94" w:rsidRDefault="00220A94" w:rsidP="00220A94">
      <w:pPr>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color w:val="000000"/>
          <w:kern w:val="1"/>
          <w:sz w:val="28"/>
          <w:szCs w:val="28"/>
        </w:rPr>
        <w:t xml:space="preserve">минимизация негативного влияния особенностей </w:t>
      </w:r>
      <w:proofErr w:type="gramStart"/>
      <w:r w:rsidRPr="00220A94">
        <w:rPr>
          <w:rFonts w:ascii="Times New Roman" w:eastAsia="Arial Unicode MS" w:hAnsi="Times New Roman" w:cs="Times New Roman"/>
          <w:color w:val="000000"/>
          <w:kern w:val="1"/>
          <w:sz w:val="28"/>
          <w:szCs w:val="28"/>
        </w:rPr>
        <w:t>познавательной</w:t>
      </w:r>
      <w:proofErr w:type="gramEnd"/>
      <w:r w:rsidRPr="00220A94">
        <w:rPr>
          <w:rFonts w:ascii="Times New Roman" w:eastAsia="Arial Unicode MS" w:hAnsi="Times New Roman" w:cs="Times New Roman"/>
          <w:color w:val="000000"/>
          <w:kern w:val="1"/>
          <w:sz w:val="28"/>
          <w:szCs w:val="28"/>
        </w:rPr>
        <w:t xml:space="preserve"> деятельности обучающихся с ЗПР для освоения ими АООП НОО;</w:t>
      </w:r>
    </w:p>
    <w:p w:rsidR="00220A94" w:rsidRPr="00220A94" w:rsidRDefault="00220A94" w:rsidP="00220A94">
      <w:pPr>
        <w:spacing w:after="0" w:line="360" w:lineRule="auto"/>
        <w:ind w:firstLine="709"/>
        <w:jc w:val="both"/>
        <w:rPr>
          <w:rFonts w:ascii="Times New Roman" w:eastAsia="Arial Unicode MS" w:hAnsi="Times New Roman" w:cs="Times New Roman"/>
          <w:caps/>
          <w:color w:val="000000"/>
          <w:kern w:val="1"/>
          <w:sz w:val="28"/>
          <w:szCs w:val="28"/>
        </w:rPr>
      </w:pPr>
      <w:r w:rsidRPr="00220A94">
        <w:rPr>
          <w:rFonts w:ascii="Times New Roman" w:eastAsia="Arial Unicode MS" w:hAnsi="Times New Roman" w:cs="Times New Roman"/>
          <w:caps/>
          <w:color w:val="000000"/>
          <w:kern w:val="1"/>
          <w:sz w:val="28"/>
          <w:szCs w:val="28"/>
        </w:rPr>
        <w:t>• </w:t>
      </w:r>
      <w:r w:rsidRPr="00220A94">
        <w:rPr>
          <w:rFonts w:ascii="Times New Roman" w:eastAsia="Arial Unicode MS" w:hAnsi="Times New Roman" w:cs="Times New Roman"/>
          <w:color w:val="000000"/>
          <w:kern w:val="1"/>
          <w:sz w:val="28"/>
          <w:szCs w:val="28"/>
        </w:rPr>
        <w:t>обеспечение доступности получения начального общего образования</w:t>
      </w:r>
      <w:r w:rsidRPr="00220A94">
        <w:rPr>
          <w:rFonts w:ascii="Times New Roman" w:eastAsia="Arial Unicode MS" w:hAnsi="Times New Roman" w:cs="Times New Roman"/>
          <w:caps/>
          <w:color w:val="000000"/>
          <w:kern w:val="1"/>
          <w:sz w:val="28"/>
          <w:szCs w:val="28"/>
        </w:rPr>
        <w:t>;</w:t>
      </w:r>
    </w:p>
    <w:p w:rsidR="00220A94" w:rsidRPr="00220A94" w:rsidRDefault="00220A94" w:rsidP="00220A94">
      <w:pPr>
        <w:spacing w:after="0" w:line="360" w:lineRule="auto"/>
        <w:ind w:firstLine="709"/>
        <w:jc w:val="both"/>
        <w:rPr>
          <w:rFonts w:ascii="Times New Roman" w:eastAsia="Arial Unicode MS" w:hAnsi="Times New Roman" w:cs="Times New Roman"/>
          <w:caps/>
          <w:color w:val="000000"/>
          <w:kern w:val="1"/>
          <w:sz w:val="28"/>
          <w:szCs w:val="28"/>
        </w:rPr>
      </w:pPr>
      <w:r w:rsidRPr="00220A94">
        <w:rPr>
          <w:rFonts w:ascii="Times New Roman" w:eastAsia="Arial Unicode MS" w:hAnsi="Times New Roman" w:cs="Times New Roman"/>
          <w:caps/>
          <w:color w:val="000000"/>
          <w:kern w:val="1"/>
          <w:sz w:val="28"/>
          <w:szCs w:val="28"/>
        </w:rPr>
        <w:t>• </w:t>
      </w:r>
      <w:r w:rsidRPr="00220A94">
        <w:rPr>
          <w:rFonts w:ascii="Times New Roman" w:eastAsia="Arial Unicode MS" w:hAnsi="Times New Roman" w:cs="Times New Roman"/>
          <w:color w:val="000000"/>
          <w:kern w:val="1"/>
          <w:sz w:val="28"/>
          <w:szCs w:val="28"/>
        </w:rPr>
        <w:t>обеспечение преемственности начального общего и основного общего образования</w:t>
      </w:r>
      <w:r w:rsidRPr="00220A94">
        <w:rPr>
          <w:rFonts w:ascii="Times New Roman" w:eastAsia="Arial Unicode MS" w:hAnsi="Times New Roman" w:cs="Times New Roman"/>
          <w:caps/>
          <w:color w:val="000000"/>
          <w:kern w:val="1"/>
          <w:sz w:val="28"/>
          <w:szCs w:val="28"/>
        </w:rPr>
        <w:t>;</w:t>
      </w:r>
    </w:p>
    <w:p w:rsidR="00220A94" w:rsidRPr="00220A94" w:rsidRDefault="00220A94" w:rsidP="00220A94">
      <w:pPr>
        <w:spacing w:after="0" w:line="360" w:lineRule="auto"/>
        <w:ind w:firstLine="709"/>
        <w:jc w:val="both"/>
        <w:rPr>
          <w:rFonts w:ascii="Times New Roman" w:eastAsia="Arial Unicode MS" w:hAnsi="Times New Roman" w:cs="Times New Roman"/>
          <w:caps/>
          <w:color w:val="000000"/>
          <w:kern w:val="1"/>
          <w:sz w:val="28"/>
          <w:szCs w:val="28"/>
        </w:rPr>
      </w:pPr>
      <w:r w:rsidRPr="00220A94">
        <w:rPr>
          <w:rFonts w:ascii="Times New Roman" w:eastAsia="Arial Unicode MS" w:hAnsi="Times New Roman" w:cs="Times New Roman"/>
          <w:caps/>
          <w:color w:val="000000"/>
          <w:kern w:val="1"/>
          <w:sz w:val="28"/>
          <w:szCs w:val="28"/>
        </w:rPr>
        <w:t>• </w:t>
      </w:r>
      <w:r w:rsidRPr="00220A94">
        <w:rPr>
          <w:rFonts w:ascii="Times New Roman" w:eastAsia="Arial Unicode MS" w:hAnsi="Times New Roman" w:cs="Times New Roman"/>
          <w:color w:val="000000"/>
          <w:kern w:val="1"/>
          <w:sz w:val="28"/>
          <w:szCs w:val="28"/>
        </w:rPr>
        <w:t xml:space="preserve">использование в </w:t>
      </w:r>
      <w:proofErr w:type="gramStart"/>
      <w:r w:rsidRPr="00220A94">
        <w:rPr>
          <w:rFonts w:ascii="Times New Roman" w:eastAsia="Arial Unicode MS" w:hAnsi="Times New Roman" w:cs="Times New Roman"/>
          <w:color w:val="000000"/>
          <w:kern w:val="1"/>
          <w:sz w:val="28"/>
          <w:szCs w:val="28"/>
        </w:rPr>
        <w:t>образовательном</w:t>
      </w:r>
      <w:proofErr w:type="gramEnd"/>
      <w:r w:rsidRPr="00220A94">
        <w:rPr>
          <w:rFonts w:ascii="Times New Roman" w:eastAsia="Arial Unicode MS" w:hAnsi="Times New Roman" w:cs="Times New Roman"/>
          <w:color w:val="000000"/>
          <w:kern w:val="1"/>
          <w:sz w:val="28"/>
          <w:szCs w:val="28"/>
        </w:rPr>
        <w:t xml:space="preserve"> процессе современных образовательных технологий деятельностного типа</w:t>
      </w:r>
      <w:r w:rsidRPr="00220A94">
        <w:rPr>
          <w:rFonts w:ascii="Times New Roman" w:eastAsia="Arial Unicode MS" w:hAnsi="Times New Roman" w:cs="Times New Roman"/>
          <w:caps/>
          <w:color w:val="000000"/>
          <w:kern w:val="1"/>
          <w:sz w:val="28"/>
          <w:szCs w:val="28"/>
        </w:rPr>
        <w:t>;</w:t>
      </w:r>
    </w:p>
    <w:p w:rsidR="00220A94" w:rsidRPr="00220A94" w:rsidRDefault="00220A94" w:rsidP="00220A94">
      <w:pPr>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caps/>
          <w:color w:val="000000"/>
          <w:kern w:val="1"/>
          <w:sz w:val="28"/>
          <w:szCs w:val="28"/>
        </w:rPr>
        <w:t>• </w:t>
      </w:r>
      <w:r w:rsidRPr="00220A94">
        <w:rPr>
          <w:rFonts w:ascii="Times New Roman" w:eastAsia="Arial Unicode MS" w:hAnsi="Times New Roman" w:cs="Times New Roman"/>
          <w:kern w:val="1"/>
          <w:sz w:val="28"/>
          <w:szCs w:val="28"/>
        </w:rPr>
        <w:t xml:space="preserve">выявление и развитие возможностей и </w:t>
      </w:r>
      <w:proofErr w:type="gramStart"/>
      <w:r w:rsidRPr="00220A94">
        <w:rPr>
          <w:rFonts w:ascii="Times New Roman" w:eastAsia="Arial Unicode MS" w:hAnsi="Times New Roman" w:cs="Times New Roman"/>
          <w:kern w:val="1"/>
          <w:sz w:val="28"/>
          <w:szCs w:val="28"/>
        </w:rPr>
        <w:t>способностей</w:t>
      </w:r>
      <w:proofErr w:type="gramEnd"/>
      <w:r w:rsidRPr="00220A94">
        <w:rPr>
          <w:rFonts w:ascii="Times New Roman" w:eastAsia="Arial Unicode MS" w:hAnsi="Times New Roman" w:cs="Times New Roman"/>
          <w:kern w:val="1"/>
          <w:sz w:val="28"/>
          <w:szCs w:val="28"/>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20A94" w:rsidRPr="00220A94" w:rsidRDefault="00220A94" w:rsidP="00220A94">
      <w:pPr>
        <w:spacing w:after="0" w:line="360" w:lineRule="auto"/>
        <w:ind w:firstLine="709"/>
        <w:jc w:val="both"/>
        <w:rPr>
          <w:rFonts w:ascii="Times New Roman" w:eastAsia="Arial Unicode MS" w:hAnsi="Times New Roman" w:cs="Times New Roman"/>
          <w:caps/>
          <w:color w:val="000000"/>
          <w:kern w:val="1"/>
          <w:sz w:val="28"/>
          <w:szCs w:val="28"/>
        </w:rPr>
      </w:pPr>
      <w:r w:rsidRPr="00220A94">
        <w:rPr>
          <w:rFonts w:ascii="Times New Roman" w:eastAsia="Arial Unicode MS" w:hAnsi="Times New Roman" w:cs="Times New Roman"/>
          <w:caps/>
          <w:color w:val="000000"/>
          <w:kern w:val="1"/>
          <w:sz w:val="28"/>
          <w:szCs w:val="28"/>
        </w:rPr>
        <w:t>• </w:t>
      </w:r>
      <w:r w:rsidRPr="00220A94">
        <w:rPr>
          <w:rFonts w:ascii="Times New Roman" w:eastAsia="Arial Unicode MS" w:hAnsi="Times New Roman" w:cs="Times New Roman"/>
          <w:color w:val="000000"/>
          <w:kern w:val="1"/>
          <w:sz w:val="28"/>
          <w:szCs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220A94">
        <w:rPr>
          <w:rFonts w:ascii="Times New Roman" w:eastAsia="Arial Unicode MS" w:hAnsi="Times New Roman" w:cs="Times New Roman"/>
          <w:color w:val="000000"/>
          <w:kern w:val="1"/>
          <w:sz w:val="28"/>
          <w:szCs w:val="28"/>
        </w:rPr>
        <w:t>внутришкольной</w:t>
      </w:r>
      <w:proofErr w:type="spellEnd"/>
      <w:r w:rsidRPr="00220A94">
        <w:rPr>
          <w:rFonts w:ascii="Times New Roman" w:eastAsia="Arial Unicode MS" w:hAnsi="Times New Roman" w:cs="Times New Roman"/>
          <w:color w:val="000000"/>
          <w:kern w:val="1"/>
          <w:sz w:val="28"/>
          <w:szCs w:val="28"/>
        </w:rPr>
        <w:t xml:space="preserve"> социальной среды</w:t>
      </w:r>
      <w:r w:rsidRPr="00220A94">
        <w:rPr>
          <w:rFonts w:ascii="Times New Roman" w:eastAsia="Arial Unicode MS" w:hAnsi="Times New Roman" w:cs="Times New Roman"/>
          <w:caps/>
          <w:color w:val="000000"/>
          <w:kern w:val="1"/>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color w:val="000000"/>
          <w:sz w:val="28"/>
          <w:szCs w:val="28"/>
          <w:lang w:eastAsia="ru-RU"/>
        </w:rPr>
      </w:pPr>
      <w:r w:rsidRPr="00220A94">
        <w:rPr>
          <w:rFonts w:ascii="Times New Roman" w:eastAsia="Times New Roman" w:hAnsi="Times New Roman" w:cs="Times New Roman"/>
          <w:b/>
          <w:sz w:val="28"/>
          <w:szCs w:val="28"/>
          <w:lang w:eastAsia="ru-RU"/>
        </w:rPr>
        <w:lastRenderedPageBreak/>
        <w:t xml:space="preserve">Принципы и подходы к формированию </w:t>
      </w:r>
      <w:r w:rsidRPr="00220A94">
        <w:rPr>
          <w:rFonts w:ascii="Times New Roman" w:eastAsia="Times New Roman" w:hAnsi="Times New Roman" w:cs="Times New Roman"/>
          <w:b/>
          <w:color w:val="000000"/>
          <w:sz w:val="28"/>
          <w:szCs w:val="28"/>
          <w:lang w:eastAsia="ru-RU"/>
        </w:rPr>
        <w:t xml:space="preserve">адаптированной основной общеобразовательной программы начального общего образования </w:t>
      </w:r>
      <w:proofErr w:type="gramStart"/>
      <w:r w:rsidRPr="00220A94">
        <w:rPr>
          <w:rFonts w:ascii="Times New Roman" w:eastAsia="Times New Roman" w:hAnsi="Times New Roman" w:cs="Times New Roman"/>
          <w:b/>
          <w:color w:val="000000"/>
          <w:sz w:val="28"/>
          <w:szCs w:val="28"/>
          <w:lang w:eastAsia="ru-RU"/>
        </w:rPr>
        <w:t>обучающихся</w:t>
      </w:r>
      <w:proofErr w:type="gramEnd"/>
      <w:r w:rsidRPr="00220A94">
        <w:rPr>
          <w:rFonts w:ascii="Times New Roman" w:eastAsia="Times New Roman" w:hAnsi="Times New Roman" w:cs="Times New Roman"/>
          <w:b/>
          <w:color w:val="000000"/>
          <w:sz w:val="28"/>
          <w:szCs w:val="28"/>
          <w:lang w:eastAsia="ru-RU"/>
        </w:rPr>
        <w:t xml:space="preserve"> с задержкой психического развития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roofErr w:type="gramStart"/>
      <w:r w:rsidRPr="00220A94">
        <w:rPr>
          <w:rFonts w:ascii="Times New Roman" w:eastAsia="Times New Roman" w:hAnsi="Times New Roman" w:cs="Times New Roman"/>
          <w:color w:val="000000"/>
          <w:sz w:val="28"/>
          <w:szCs w:val="28"/>
          <w:lang w:eastAsia="ru-RU"/>
        </w:rPr>
        <w:t>Представлены</w:t>
      </w:r>
      <w:proofErr w:type="gramEnd"/>
      <w:r w:rsidRPr="00220A94">
        <w:rPr>
          <w:rFonts w:ascii="Times New Roman" w:eastAsia="Times New Roman" w:hAnsi="Times New Roman" w:cs="Times New Roman"/>
          <w:color w:val="000000"/>
          <w:sz w:val="28"/>
          <w:szCs w:val="28"/>
          <w:lang w:eastAsia="ru-RU"/>
        </w:rPr>
        <w:t xml:space="preserve"> в разделе 1. Общие положения.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sz w:val="28"/>
          <w:szCs w:val="28"/>
          <w:lang w:eastAsia="ru-RU"/>
        </w:rPr>
      </w:pPr>
      <w:r w:rsidRPr="00220A94">
        <w:rPr>
          <w:rFonts w:ascii="Times New Roman" w:eastAsia="Times New Roman" w:hAnsi="Times New Roman" w:cs="Times New Roman"/>
          <w:b/>
          <w:color w:val="000000"/>
          <w:sz w:val="28"/>
          <w:szCs w:val="28"/>
          <w:lang w:eastAsia="ru-RU"/>
        </w:rPr>
        <w:t xml:space="preserve">Общая характеристика адаптированной основной общеобразовательной программы начального общего образования </w:t>
      </w:r>
      <w:proofErr w:type="gramStart"/>
      <w:r w:rsidRPr="00220A94">
        <w:rPr>
          <w:rFonts w:ascii="Times New Roman" w:eastAsia="Times New Roman" w:hAnsi="Times New Roman" w:cs="Times New Roman"/>
          <w:b/>
          <w:color w:val="000000"/>
          <w:sz w:val="28"/>
          <w:szCs w:val="28"/>
          <w:lang w:eastAsia="ru-RU"/>
        </w:rPr>
        <w:t>обучающихся</w:t>
      </w:r>
      <w:proofErr w:type="gramEnd"/>
      <w:r w:rsidRPr="00220A94">
        <w:rPr>
          <w:rFonts w:ascii="Times New Roman" w:eastAsia="Times New Roman" w:hAnsi="Times New Roman" w:cs="Times New Roman"/>
          <w:b/>
          <w:color w:val="000000"/>
          <w:sz w:val="28"/>
          <w:szCs w:val="28"/>
          <w:lang w:eastAsia="ru-RU"/>
        </w:rPr>
        <w:t xml:space="preserve"> с задержкой психического развития</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220A94">
        <w:rPr>
          <w:rFonts w:ascii="Times New Roman" w:eastAsia="Arial Unicode MS" w:hAnsi="Times New Roman" w:cs="Times New Roman"/>
          <w:kern w:val="1"/>
          <w:sz w:val="28"/>
          <w:szCs w:val="28"/>
        </w:rPr>
        <w:t>условиям ее реализации и результатам освоения.</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aps/>
          <w:kern w:val="1"/>
          <w:sz w:val="28"/>
          <w:szCs w:val="28"/>
        </w:rPr>
      </w:pPr>
      <w:r w:rsidRPr="00220A94">
        <w:rPr>
          <w:rFonts w:ascii="Times New Roman" w:eastAsia="Arial Unicode MS" w:hAnsi="Times New Roman" w:cs="Times New Roman"/>
          <w:kern w:val="1"/>
          <w:sz w:val="28"/>
          <w:szCs w:val="28"/>
        </w:rPr>
        <w:t>Вариант 7</w:t>
      </w:r>
      <w:r w:rsidRPr="00220A94">
        <w:rPr>
          <w:rFonts w:ascii="Times New Roman" w:eastAsia="Arial Unicode MS" w:hAnsi="Times New Roman" w:cs="Times New Roman"/>
          <w:caps/>
          <w:kern w:val="1"/>
          <w:sz w:val="28"/>
          <w:szCs w:val="28"/>
        </w:rPr>
        <w:t xml:space="preserve">.2 </w:t>
      </w:r>
      <w:r w:rsidRPr="00220A94">
        <w:rPr>
          <w:rFonts w:ascii="Times New Roman" w:eastAsia="Arial Unicode MS" w:hAnsi="Times New Roman" w:cs="Times New Roman"/>
          <w:kern w:val="1"/>
          <w:sz w:val="28"/>
          <w:szCs w:val="28"/>
        </w:rPr>
        <w:t>предполагает, что обучающийся с</w:t>
      </w:r>
      <w:r w:rsidRPr="00220A94">
        <w:rPr>
          <w:rFonts w:ascii="Times New Roman" w:eastAsia="Arial Unicode MS" w:hAnsi="Times New Roman" w:cs="Times New Roman"/>
          <w:caps/>
          <w:kern w:val="1"/>
          <w:sz w:val="28"/>
          <w:szCs w:val="28"/>
        </w:rPr>
        <w:t xml:space="preserve"> ЗПР </w:t>
      </w:r>
      <w:r w:rsidRPr="00220A94">
        <w:rPr>
          <w:rFonts w:ascii="Times New Roman" w:eastAsia="Arial Unicode MS" w:hAnsi="Times New Roman" w:cs="Times New Roman"/>
          <w:kern w:val="1"/>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220A94">
        <w:rPr>
          <w:rFonts w:ascii="Calibri" w:eastAsia="Arial Unicode MS" w:hAnsi="Calibri" w:cs="Calibri"/>
          <w:kern w:val="1"/>
          <w:sz w:val="20"/>
          <w:szCs w:val="20"/>
        </w:rPr>
        <w:t xml:space="preserve"> </w:t>
      </w:r>
      <w:r w:rsidRPr="00220A94">
        <w:rPr>
          <w:rFonts w:ascii="Times New Roman" w:eastAsia="Arial Unicode MS" w:hAnsi="Times New Roman" w:cs="Times New Roman"/>
          <w:kern w:val="1"/>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w:t>
      </w:r>
      <w:proofErr w:type="gramStart"/>
      <w:r w:rsidRPr="00220A94">
        <w:rPr>
          <w:rFonts w:ascii="Times New Roman" w:eastAsia="Arial Unicode MS" w:hAnsi="Times New Roman" w:cs="Times New Roman"/>
          <w:kern w:val="1"/>
          <w:sz w:val="28"/>
          <w:szCs w:val="28"/>
        </w:rPr>
        <w:t>психофизического</w:t>
      </w:r>
      <w:proofErr w:type="gramEnd"/>
      <w:r w:rsidRPr="00220A94">
        <w:rPr>
          <w:rFonts w:ascii="Times New Roman" w:eastAsia="Arial Unicode MS" w:hAnsi="Times New Roman" w:cs="Times New Roman"/>
          <w:kern w:val="1"/>
          <w:sz w:val="28"/>
          <w:szCs w:val="28"/>
        </w:rPr>
        <w:t xml:space="preserve">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220A94">
        <w:rPr>
          <w:rFonts w:ascii="Times New Roman" w:eastAsia="Arial Unicode MS" w:hAnsi="Times New Roman" w:cs="Times New Roman"/>
          <w:kern w:val="1"/>
          <w:sz w:val="28"/>
          <w:szCs w:val="28"/>
        </w:rPr>
        <w:t xml:space="preserve">АООП НОО обучающихся с ЗПР предполагает </w:t>
      </w:r>
      <w:r w:rsidRPr="00220A94">
        <w:rPr>
          <w:rFonts w:ascii="Times New Roman" w:eastAsia="Times New Roman" w:hAnsi="Times New Roman" w:cs="Times New Roman"/>
          <w:sz w:val="28"/>
          <w:szCs w:val="28"/>
          <w:lang w:eastAsia="ru-RU"/>
        </w:rPr>
        <w:t xml:space="preserve">обеспечение </w:t>
      </w:r>
      <w:r w:rsidRPr="00220A94">
        <w:rPr>
          <w:rFonts w:ascii="Times New Roman" w:eastAsia="Arial Unicode MS" w:hAnsi="Times New Roman" w:cs="Times New Roman"/>
          <w:kern w:val="1"/>
          <w:sz w:val="28"/>
          <w:szCs w:val="28"/>
        </w:rPr>
        <w:t>коррекционной направленности всего образовательного процесса при его особой организации:</w:t>
      </w:r>
      <w:r w:rsidRPr="00220A94">
        <w:rPr>
          <w:rFonts w:ascii="Times New Roman" w:eastAsia="Times New Roman" w:hAnsi="Times New Roman" w:cs="Times New Roman"/>
          <w:sz w:val="28"/>
          <w:szCs w:val="28"/>
          <w:lang w:eastAsia="ru-RU"/>
        </w:rPr>
        <w:t xml:space="preserve"> пролонгированные сроки обучения, </w:t>
      </w:r>
      <w:r w:rsidRPr="00220A94">
        <w:rPr>
          <w:rFonts w:ascii="Times New Roman" w:eastAsia="Times New Roman" w:hAnsi="Times New Roman" w:cs="Times New Roman"/>
          <w:color w:val="000000"/>
          <w:sz w:val="28"/>
          <w:szCs w:val="28"/>
          <w:lang w:eastAsia="ru-RU"/>
        </w:rPr>
        <w:t xml:space="preserve">проведение индивидуальных и групповых коррекционных занятий, </w:t>
      </w:r>
      <w:r w:rsidRPr="00220A94">
        <w:rPr>
          <w:rFonts w:ascii="Times New Roman" w:eastAsia="Times New Roman" w:hAnsi="Times New Roman" w:cs="Times New Roman"/>
          <w:sz w:val="28"/>
          <w:szCs w:val="28"/>
          <w:lang w:eastAsia="ru-RU"/>
        </w:rPr>
        <w:t xml:space="preserve">особое </w:t>
      </w:r>
      <w:r w:rsidRPr="00220A94">
        <w:rPr>
          <w:rFonts w:ascii="Times New Roman" w:eastAsia="Times New Roman" w:hAnsi="Times New Roman" w:cs="Times New Roman"/>
          <w:sz w:val="28"/>
          <w:szCs w:val="28"/>
          <w:lang w:eastAsia="ru-RU"/>
        </w:rPr>
        <w:lastRenderedPageBreak/>
        <w:t xml:space="preserve">структурирование содержание обучения на основе усиления внимания к формированию социальной компетенции.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color w:val="00000A"/>
          <w:kern w:val="1"/>
          <w:sz w:val="28"/>
          <w:szCs w:val="28"/>
        </w:rPr>
        <w:t xml:space="preserve">Сроки получения начального общего образования </w:t>
      </w:r>
      <w:proofErr w:type="gramStart"/>
      <w:r w:rsidRPr="00220A94">
        <w:rPr>
          <w:rFonts w:ascii="Times New Roman" w:eastAsia="Arial Unicode MS" w:hAnsi="Times New Roman" w:cs="Times New Roman"/>
          <w:color w:val="00000A"/>
          <w:kern w:val="1"/>
          <w:sz w:val="28"/>
          <w:szCs w:val="28"/>
        </w:rPr>
        <w:t>обучающимися</w:t>
      </w:r>
      <w:proofErr w:type="gramEnd"/>
      <w:r w:rsidRPr="00220A94">
        <w:rPr>
          <w:rFonts w:ascii="Times New Roman" w:eastAsia="Arial Unicode MS" w:hAnsi="Times New Roman" w:cs="Times New Roman"/>
          <w:color w:val="00000A"/>
          <w:kern w:val="1"/>
          <w:sz w:val="28"/>
          <w:szCs w:val="28"/>
        </w:rPr>
        <w:t xml:space="preserve"> с ЗПР пролонгируются с учетом психофизиологических возможностей и индивидуальных особенностей развития данной категории обучающихся и </w:t>
      </w:r>
      <w:r w:rsidRPr="00220A94">
        <w:rPr>
          <w:rFonts w:ascii="Times New Roman" w:eastAsia="Arial Unicode MS" w:hAnsi="Times New Roman" w:cs="Times New Roman"/>
          <w:color w:val="00000A"/>
          <w:kern w:val="2"/>
          <w:sz w:val="28"/>
          <w:szCs w:val="28"/>
        </w:rPr>
        <w:t xml:space="preserve">составляют 5 лет (с обязательным введением первого дополнительного класса).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proofErr w:type="gramStart"/>
      <w:r w:rsidRPr="00220A94">
        <w:rPr>
          <w:rFonts w:ascii="Times New Roman" w:eastAsia="Arial Unicode MS" w:hAnsi="Times New Roman" w:cs="Times New Roman"/>
          <w:color w:val="00000A"/>
          <w:kern w:val="1"/>
          <w:sz w:val="28"/>
          <w:szCs w:val="28"/>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220A94">
        <w:rPr>
          <w:rFonts w:ascii="Times New Roman" w:eastAsia="Arial Unicode MS" w:hAnsi="Times New Roman" w:cs="Times New Roman"/>
          <w:color w:val="00000A"/>
          <w:kern w:val="1"/>
          <w:sz w:val="28"/>
          <w:szCs w:val="28"/>
          <w:vertAlign w:val="superscript"/>
        </w:rPr>
        <w:footnoteReference w:id="1"/>
      </w:r>
      <w:r w:rsidRPr="00220A94">
        <w:rPr>
          <w:rFonts w:ascii="Times New Roman" w:eastAsia="Arial Unicode MS" w:hAnsi="Times New Roman" w:cs="Times New Roman"/>
          <w:color w:val="00000A"/>
          <w:kern w:val="1"/>
          <w:sz w:val="28"/>
          <w:szCs w:val="28"/>
        </w:rPr>
        <w:t xml:space="preserve">. </w:t>
      </w:r>
      <w:r w:rsidRPr="00220A94">
        <w:rPr>
          <w:rFonts w:ascii="Times New Roman" w:eastAsia="Arial Unicode MS" w:hAnsi="Times New Roman" w:cs="Times New Roman"/>
          <w:kern w:val="1"/>
          <w:sz w:val="28"/>
          <w:szCs w:val="28"/>
        </w:rPr>
        <w:t xml:space="preserve">Организация должна обеспечить требуемые для данного варианта и категории обучающихся условия обучения и воспитания. </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t>Для обеспечения возможности освоения обучающимися с</w:t>
      </w:r>
      <w:r w:rsidRPr="00220A94">
        <w:rPr>
          <w:rFonts w:ascii="Times New Roman" w:eastAsia="Arial Unicode MS" w:hAnsi="Times New Roman" w:cs="Times New Roman"/>
          <w:caps/>
          <w:color w:val="00000A"/>
          <w:kern w:val="1"/>
          <w:sz w:val="28"/>
          <w:szCs w:val="28"/>
        </w:rPr>
        <w:t xml:space="preserve"> </w:t>
      </w:r>
      <w:r w:rsidRPr="00220A94">
        <w:rPr>
          <w:rFonts w:ascii="Times New Roman" w:eastAsia="Arial Unicode MS" w:hAnsi="Times New Roman" w:cs="Times New Roman"/>
          <w:color w:val="00000A"/>
          <w:kern w:val="1"/>
          <w:sz w:val="28"/>
          <w:szCs w:val="28"/>
        </w:rPr>
        <w:t xml:space="preserve">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w:t>
      </w:r>
      <w:r w:rsidRPr="00220A94">
        <w:rPr>
          <w:rFonts w:ascii="Times New Roman" w:eastAsia="Arial Unicode MS" w:hAnsi="Times New Roman" w:cs="Times New Roman"/>
          <w:color w:val="00000A"/>
          <w:kern w:val="1"/>
          <w:sz w:val="28"/>
          <w:szCs w:val="28"/>
        </w:rPr>
        <w:lastRenderedPageBreak/>
        <w:t>иностранных, а также при необходимости с использованием ресурсов и иных организаций</w:t>
      </w:r>
      <w:r w:rsidRPr="00220A94">
        <w:rPr>
          <w:rFonts w:ascii="Times New Roman" w:eastAsia="Arial Unicode MS" w:hAnsi="Times New Roman" w:cs="Times New Roman"/>
          <w:color w:val="00000A"/>
          <w:kern w:val="1"/>
          <w:sz w:val="28"/>
          <w:szCs w:val="28"/>
          <w:vertAlign w:val="superscript"/>
        </w:rPr>
        <w:footnoteReference w:id="2"/>
      </w:r>
      <w:r w:rsidRPr="00220A94">
        <w:rPr>
          <w:rFonts w:ascii="Times New Roman" w:eastAsia="Arial Unicode MS" w:hAnsi="Times New Roman" w:cs="Times New Roman"/>
          <w:color w:val="00000A"/>
          <w:kern w:val="1"/>
          <w:sz w:val="28"/>
          <w:szCs w:val="28"/>
        </w:rPr>
        <w:t>.</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В процессе всего школьного обучения сохраняется </w:t>
      </w:r>
      <w:r w:rsidRPr="00220A94">
        <w:rPr>
          <w:rFonts w:ascii="Times New Roman" w:eastAsia="Arial Unicode MS" w:hAnsi="Times New Roman" w:cs="Times New Roman"/>
          <w:i/>
          <w:color w:val="00000A"/>
          <w:kern w:val="1"/>
          <w:sz w:val="28"/>
          <w:szCs w:val="28"/>
        </w:rPr>
        <w:t>возможность перехода обучающегося с одного варианта программы на другой</w:t>
      </w:r>
      <w:r w:rsidRPr="00220A94">
        <w:rPr>
          <w:rFonts w:ascii="Times New Roman" w:eastAsia="Arial Unicode MS" w:hAnsi="Times New Roman" w:cs="Times New Roman"/>
          <w:b/>
          <w:color w:val="00000A"/>
          <w:kern w:val="1"/>
          <w:sz w:val="28"/>
          <w:szCs w:val="28"/>
        </w:rPr>
        <w:t xml:space="preserve"> (</w:t>
      </w:r>
      <w:r w:rsidRPr="00220A94">
        <w:rPr>
          <w:rFonts w:ascii="Times New Roman" w:eastAsia="Arial Unicode MS" w:hAnsi="Times New Roman" w:cs="Times New Roman"/>
          <w:color w:val="00000A"/>
          <w:kern w:val="1"/>
          <w:sz w:val="28"/>
          <w:szCs w:val="28"/>
        </w:rPr>
        <w:t>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iCs/>
          <w:color w:val="00000A"/>
          <w:kern w:val="1"/>
          <w:sz w:val="28"/>
          <w:szCs w:val="28"/>
        </w:rPr>
      </w:pPr>
      <w:proofErr w:type="gramStart"/>
      <w:r w:rsidRPr="00220A94">
        <w:rPr>
          <w:rFonts w:ascii="Times New Roman" w:eastAsia="Arial Unicode MS" w:hAnsi="Times New Roman" w:cs="Times New Roman"/>
          <w:color w:val="00000A"/>
          <w:kern w:val="1"/>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220A94">
        <w:rPr>
          <w:rFonts w:ascii="Times New Roman" w:eastAsia="Arial Unicode MS" w:hAnsi="Times New Roman" w:cs="Times New Roman"/>
          <w:kern w:val="1"/>
          <w:sz w:val="28"/>
          <w:szCs w:val="28"/>
        </w:rPr>
        <w:t>быть специфическое расстройство чтения, письма, арифметических навыков (</w:t>
      </w:r>
      <w:proofErr w:type="spellStart"/>
      <w:r w:rsidRPr="00220A94">
        <w:rPr>
          <w:rFonts w:ascii="Times New Roman" w:eastAsia="Arial Unicode MS" w:hAnsi="Times New Roman" w:cs="Times New Roman"/>
          <w:kern w:val="1"/>
          <w:sz w:val="28"/>
          <w:szCs w:val="28"/>
        </w:rPr>
        <w:t>дислексия</w:t>
      </w:r>
      <w:proofErr w:type="spellEnd"/>
      <w:r w:rsidRPr="00220A94">
        <w:rPr>
          <w:rFonts w:ascii="Times New Roman" w:eastAsia="Arial Unicode MS" w:hAnsi="Times New Roman" w:cs="Times New Roman"/>
          <w:kern w:val="1"/>
          <w:sz w:val="28"/>
          <w:szCs w:val="28"/>
        </w:rPr>
        <w:t xml:space="preserve">, </w:t>
      </w:r>
      <w:proofErr w:type="spellStart"/>
      <w:r w:rsidRPr="00220A94">
        <w:rPr>
          <w:rFonts w:ascii="Times New Roman" w:eastAsia="Arial Unicode MS" w:hAnsi="Times New Roman" w:cs="Times New Roman"/>
          <w:kern w:val="1"/>
          <w:sz w:val="28"/>
          <w:szCs w:val="28"/>
        </w:rPr>
        <w:t>дисграфия</w:t>
      </w:r>
      <w:proofErr w:type="spellEnd"/>
      <w:r w:rsidRPr="00220A94">
        <w:rPr>
          <w:rFonts w:ascii="Times New Roman" w:eastAsia="Arial Unicode MS" w:hAnsi="Times New Roman" w:cs="Times New Roman"/>
          <w:kern w:val="1"/>
          <w:sz w:val="28"/>
          <w:szCs w:val="28"/>
        </w:rPr>
        <w:t xml:space="preserve">, </w:t>
      </w:r>
      <w:proofErr w:type="spellStart"/>
      <w:r w:rsidRPr="00220A94">
        <w:rPr>
          <w:rFonts w:ascii="Times New Roman" w:eastAsia="Arial Unicode MS" w:hAnsi="Times New Roman" w:cs="Times New Roman"/>
          <w:kern w:val="1"/>
          <w:sz w:val="28"/>
          <w:szCs w:val="28"/>
        </w:rPr>
        <w:t>дискалькулия</w:t>
      </w:r>
      <w:proofErr w:type="spellEnd"/>
      <w:r w:rsidRPr="00220A94">
        <w:rPr>
          <w:rFonts w:ascii="Times New Roman" w:eastAsia="Arial Unicode MS" w:hAnsi="Times New Roman" w:cs="Times New Roman"/>
          <w:kern w:val="1"/>
          <w:sz w:val="28"/>
          <w:szCs w:val="28"/>
        </w:rPr>
        <w:t>), а так</w:t>
      </w:r>
      <w:r w:rsidRPr="00220A94">
        <w:rPr>
          <w:rFonts w:ascii="Times New Roman" w:eastAsia="Arial Unicode MS" w:hAnsi="Times New Roman" w:cs="Times New Roman"/>
          <w:color w:val="00000A"/>
          <w:kern w:val="1"/>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220A94">
        <w:rPr>
          <w:rFonts w:ascii="Times New Roman" w:eastAsia="Arial Unicode MS" w:hAnsi="Times New Roman" w:cs="Times New Roman"/>
          <w:color w:val="00000A"/>
          <w:kern w:val="1"/>
          <w:sz w:val="28"/>
          <w:szCs w:val="28"/>
        </w:rPr>
        <w:t xml:space="preserve">. </w:t>
      </w:r>
      <w:r w:rsidRPr="00220A94">
        <w:rPr>
          <w:rFonts w:ascii="Times New Roman" w:eastAsia="Arial Unicode MS" w:hAnsi="Times New Roman" w:cs="Times New Roman"/>
          <w:iCs/>
          <w:color w:val="00000A"/>
          <w:kern w:val="1"/>
          <w:sz w:val="28"/>
          <w:szCs w:val="28"/>
        </w:rPr>
        <w:t xml:space="preserve">При </w:t>
      </w:r>
      <w:proofErr w:type="gramStart"/>
      <w:r w:rsidRPr="00220A94">
        <w:rPr>
          <w:rFonts w:ascii="Times New Roman" w:eastAsia="Arial Unicode MS" w:hAnsi="Times New Roman" w:cs="Times New Roman"/>
          <w:iCs/>
          <w:color w:val="00000A"/>
          <w:kern w:val="1"/>
          <w:sz w:val="28"/>
          <w:szCs w:val="28"/>
        </w:rPr>
        <w:t>возникновении</w:t>
      </w:r>
      <w:proofErr w:type="gramEnd"/>
      <w:r w:rsidRPr="00220A94">
        <w:rPr>
          <w:rFonts w:ascii="Times New Roman" w:eastAsia="Arial Unicode MS" w:hAnsi="Times New Roman" w:cs="Times New Roman"/>
          <w:iCs/>
          <w:color w:val="00000A"/>
          <w:kern w:val="1"/>
          <w:sz w:val="28"/>
          <w:szCs w:val="28"/>
        </w:rPr>
        <w:t xml:space="preserve"> трудностей в освоении обучающимся с ЗПР содержания АООП НОО </w:t>
      </w:r>
      <w:r w:rsidRPr="00220A94">
        <w:rPr>
          <w:rFonts w:ascii="Times New Roman" w:eastAsia="Arial Unicode MS" w:hAnsi="Times New Roman" w:cs="Times New Roman"/>
          <w:color w:val="00000A"/>
          <w:kern w:val="1"/>
          <w:sz w:val="28"/>
          <w:szCs w:val="28"/>
        </w:rPr>
        <w:t xml:space="preserve">специалисты, осуществляющие его </w:t>
      </w:r>
      <w:r w:rsidRPr="00220A94">
        <w:rPr>
          <w:rFonts w:ascii="Times New Roman" w:eastAsia="Arial Unicode MS" w:hAnsi="Times New Roman" w:cs="Times New Roman"/>
          <w:iCs/>
          <w:color w:val="00000A"/>
          <w:kern w:val="1"/>
          <w:sz w:val="28"/>
          <w:szCs w:val="28"/>
        </w:rPr>
        <w:t>психолого-педагогическое сопровождение</w:t>
      </w:r>
      <w:r w:rsidRPr="00220A94">
        <w:rPr>
          <w:rFonts w:ascii="Times New Roman" w:eastAsia="Arial Unicode MS" w:hAnsi="Times New Roman" w:cs="Times New Roman"/>
          <w:color w:val="00000A"/>
          <w:kern w:val="1"/>
          <w:sz w:val="28"/>
          <w:szCs w:val="28"/>
        </w:rPr>
        <w:t xml:space="preserve">, </w:t>
      </w:r>
      <w:r w:rsidRPr="00220A94">
        <w:rPr>
          <w:rFonts w:ascii="Times New Roman" w:eastAsia="Arial Unicode MS" w:hAnsi="Times New Roman" w:cs="Times New Roman"/>
          <w:iCs/>
          <w:color w:val="00000A"/>
          <w:kern w:val="1"/>
          <w:sz w:val="28"/>
          <w:szCs w:val="28"/>
        </w:rPr>
        <w:t>должны оперативно дополнить структуру Программы коррекционной работы соответствующим направлением работы.</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bCs/>
          <w:color w:val="00000A"/>
          <w:kern w:val="1"/>
          <w:sz w:val="28"/>
          <w:szCs w:val="28"/>
        </w:rPr>
      </w:pPr>
      <w:r w:rsidRPr="00220A94">
        <w:rPr>
          <w:rFonts w:ascii="Times New Roman" w:eastAsia="Arial Unicode MS" w:hAnsi="Times New Roman" w:cs="Times New Roman"/>
          <w:color w:val="00000A"/>
          <w:kern w:val="1"/>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220A94">
        <w:rPr>
          <w:rFonts w:ascii="Times New Roman" w:eastAsia="Arial Unicode MS" w:hAnsi="Times New Roman" w:cs="Times New Roman"/>
          <w:iCs/>
          <w:color w:val="00000A"/>
          <w:kern w:val="1"/>
          <w:sz w:val="28"/>
          <w:szCs w:val="28"/>
        </w:rPr>
        <w:t xml:space="preserve">перевода на обучение </w:t>
      </w:r>
      <w:r w:rsidRPr="00220A94">
        <w:rPr>
          <w:rFonts w:ascii="Times New Roman" w:eastAsia="Arial Unicode MS" w:hAnsi="Times New Roman" w:cs="Times New Roman"/>
          <w:color w:val="00000A"/>
          <w:kern w:val="1"/>
          <w:sz w:val="28"/>
          <w:szCs w:val="28"/>
        </w:rPr>
        <w:t>по индивидуальному учебному плану с учетом его особенностей и образовательных потребностей.</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Cs/>
          <w:color w:val="00000A"/>
          <w:kern w:val="1"/>
          <w:sz w:val="28"/>
          <w:szCs w:val="28"/>
        </w:rPr>
        <w:t xml:space="preserve">Общий подход к оценке знаний и </w:t>
      </w:r>
      <w:r w:rsidRPr="00220A94">
        <w:rPr>
          <w:rFonts w:ascii="Times New Roman" w:eastAsia="Arial Unicode MS" w:hAnsi="Times New Roman" w:cs="Times New Roman"/>
          <w:bCs/>
          <w:kern w:val="1"/>
          <w:sz w:val="28"/>
          <w:szCs w:val="28"/>
        </w:rPr>
        <w:t>умений, составляющих</w:t>
      </w:r>
      <w:r w:rsidRPr="00220A94">
        <w:rPr>
          <w:rFonts w:ascii="Times New Roman" w:eastAsia="Arial Unicode MS" w:hAnsi="Times New Roman" w:cs="Times New Roman"/>
          <w:bCs/>
          <w:i/>
          <w:kern w:val="1"/>
          <w:sz w:val="28"/>
          <w:szCs w:val="28"/>
        </w:rPr>
        <w:t xml:space="preserve"> </w:t>
      </w:r>
      <w:r w:rsidRPr="00220A94">
        <w:rPr>
          <w:rFonts w:ascii="Times New Roman" w:eastAsia="Arial Unicode MS" w:hAnsi="Times New Roman" w:cs="Times New Roman"/>
          <w:bCs/>
          <w:kern w:val="1"/>
          <w:sz w:val="28"/>
          <w:szCs w:val="28"/>
        </w:rPr>
        <w:t>предметные результаты освоения АООП НОО (вариант 7.2), п</w:t>
      </w:r>
      <w:r w:rsidRPr="00220A94">
        <w:rPr>
          <w:rFonts w:ascii="Times New Roman" w:eastAsia="Arial Unicode MS" w:hAnsi="Times New Roman" w:cs="Times New Roman"/>
          <w:bCs/>
          <w:color w:val="00000A"/>
          <w:kern w:val="1"/>
          <w:sz w:val="28"/>
          <w:szCs w:val="28"/>
        </w:rPr>
        <w:t xml:space="preserve">редлагается в целом сохранить </w:t>
      </w:r>
      <w:proofErr w:type="gramStart"/>
      <w:r w:rsidRPr="00220A94">
        <w:rPr>
          <w:rFonts w:ascii="Times New Roman" w:eastAsia="Arial Unicode MS" w:hAnsi="Times New Roman" w:cs="Times New Roman"/>
          <w:bCs/>
          <w:color w:val="00000A"/>
          <w:kern w:val="1"/>
          <w:sz w:val="28"/>
          <w:szCs w:val="28"/>
        </w:rPr>
        <w:t>в</w:t>
      </w:r>
      <w:proofErr w:type="gramEnd"/>
      <w:r w:rsidRPr="00220A94">
        <w:rPr>
          <w:rFonts w:ascii="Times New Roman" w:eastAsia="Arial Unicode MS" w:hAnsi="Times New Roman" w:cs="Times New Roman"/>
          <w:bCs/>
          <w:color w:val="00000A"/>
          <w:kern w:val="1"/>
          <w:sz w:val="28"/>
          <w:szCs w:val="28"/>
        </w:rPr>
        <w:t xml:space="preserve"> </w:t>
      </w:r>
      <w:proofErr w:type="gramStart"/>
      <w:r w:rsidRPr="00220A94">
        <w:rPr>
          <w:rFonts w:ascii="Times New Roman" w:eastAsia="Arial Unicode MS" w:hAnsi="Times New Roman" w:cs="Times New Roman"/>
          <w:bCs/>
          <w:color w:val="00000A"/>
          <w:kern w:val="1"/>
          <w:sz w:val="28"/>
          <w:szCs w:val="28"/>
        </w:rPr>
        <w:t>его</w:t>
      </w:r>
      <w:proofErr w:type="gramEnd"/>
      <w:r w:rsidRPr="00220A94">
        <w:rPr>
          <w:rFonts w:ascii="Times New Roman" w:eastAsia="Arial Unicode MS" w:hAnsi="Times New Roman" w:cs="Times New Roman"/>
          <w:bCs/>
          <w:color w:val="00000A"/>
          <w:kern w:val="1"/>
          <w:sz w:val="28"/>
          <w:szCs w:val="28"/>
        </w:rPr>
        <w:t xml:space="preserve"> традиционном виде. </w:t>
      </w:r>
      <w:proofErr w:type="gramStart"/>
      <w:r w:rsidRPr="00220A94">
        <w:rPr>
          <w:rFonts w:ascii="Times New Roman" w:eastAsia="Arial Unicode MS" w:hAnsi="Times New Roman" w:cs="Times New Roman"/>
          <w:color w:val="00000A"/>
          <w:kern w:val="1"/>
          <w:sz w:val="28"/>
          <w:szCs w:val="28"/>
        </w:rPr>
        <w:t>При этом, обучающийся с ЗПР имеет право на прохождение текущей, промежуточной и государственной итоговой аттестации в иных формах</w:t>
      </w:r>
      <w:r w:rsidRPr="00220A94">
        <w:rPr>
          <w:rFonts w:ascii="Times New Roman" w:eastAsia="Arial Unicode MS" w:hAnsi="Times New Roman" w:cs="Times New Roman"/>
          <w:color w:val="00000A"/>
          <w:kern w:val="1"/>
          <w:sz w:val="28"/>
          <w:szCs w:val="28"/>
          <w:vertAlign w:val="superscript"/>
        </w:rPr>
        <w:footnoteReference w:id="3"/>
      </w:r>
      <w:r w:rsidRPr="00220A94">
        <w:rPr>
          <w:rFonts w:ascii="Times New Roman" w:eastAsia="Arial Unicode MS" w:hAnsi="Times New Roman" w:cs="Times New Roman"/>
          <w:color w:val="00000A"/>
          <w:kern w:val="1"/>
          <w:sz w:val="28"/>
          <w:szCs w:val="28"/>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w:t>
      </w:r>
      <w:proofErr w:type="gramEnd"/>
      <w:r w:rsidRPr="00220A94">
        <w:rPr>
          <w:rFonts w:ascii="Times New Roman" w:eastAsia="Arial Unicode MS" w:hAnsi="Times New Roman" w:cs="Times New Roman"/>
          <w:color w:val="00000A"/>
          <w:kern w:val="1"/>
          <w:sz w:val="28"/>
          <w:szCs w:val="28"/>
        </w:rPr>
        <w:t xml:space="preserve">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w:t>
      </w:r>
      <w:r w:rsidRPr="00220A94">
        <w:rPr>
          <w:rFonts w:ascii="Times New Roman" w:eastAsia="Times New Roman" w:hAnsi="Times New Roman" w:cs="Times New Roman"/>
          <w:color w:val="000000"/>
          <w:sz w:val="28"/>
          <w:szCs w:val="28"/>
          <w:lang w:eastAsia="ru-RU"/>
        </w:rPr>
        <w:lastRenderedPageBreak/>
        <w:t>рекомендациями ПМПК, либо на обучение по индивидуальному учебному плану</w:t>
      </w:r>
      <w:r w:rsidRPr="00220A94">
        <w:rPr>
          <w:rFonts w:ascii="Times New Roman" w:eastAsia="Times New Roman" w:hAnsi="Times New Roman" w:cs="Times New Roman"/>
          <w:color w:val="000000"/>
          <w:sz w:val="28"/>
          <w:szCs w:val="28"/>
          <w:vertAlign w:val="superscript"/>
          <w:lang w:eastAsia="ru-RU"/>
        </w:rPr>
        <w:footnoteReference w:id="4"/>
      </w:r>
      <w:r w:rsidRPr="00220A94">
        <w:rPr>
          <w:rFonts w:ascii="Times New Roman" w:eastAsia="Times New Roman" w:hAnsi="Times New Roman" w:cs="Times New Roman"/>
          <w:color w:val="000000"/>
          <w:sz w:val="28"/>
          <w:szCs w:val="28"/>
          <w:lang w:eastAsia="ru-RU"/>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sz w:val="28"/>
          <w:szCs w:val="28"/>
          <w:lang w:eastAsia="ru-RU"/>
        </w:rPr>
      </w:pPr>
      <w:r w:rsidRPr="00220A94">
        <w:rPr>
          <w:rFonts w:ascii="Times New Roman" w:eastAsia="Times New Roman" w:hAnsi="Times New Roman" w:cs="Times New Roman"/>
          <w:b/>
          <w:sz w:val="28"/>
          <w:szCs w:val="28"/>
          <w:lang w:eastAsia="ru-RU"/>
        </w:rPr>
        <w:t xml:space="preserve">Психолого-педагогическая характеристика </w:t>
      </w:r>
      <w:proofErr w:type="gramStart"/>
      <w:r w:rsidRPr="00220A94">
        <w:rPr>
          <w:rFonts w:ascii="Times New Roman" w:eastAsia="Times New Roman" w:hAnsi="Times New Roman" w:cs="Times New Roman"/>
          <w:b/>
          <w:sz w:val="28"/>
          <w:szCs w:val="28"/>
          <w:lang w:eastAsia="ru-RU"/>
        </w:rPr>
        <w:t>обучающихся</w:t>
      </w:r>
      <w:proofErr w:type="gramEnd"/>
      <w:r w:rsidRPr="00220A94">
        <w:rPr>
          <w:rFonts w:ascii="Times New Roman" w:eastAsia="Times New Roman" w:hAnsi="Times New Roman" w:cs="Times New Roman"/>
          <w:b/>
          <w:sz w:val="28"/>
          <w:szCs w:val="28"/>
          <w:lang w:eastAsia="ru-RU"/>
        </w:rPr>
        <w:t xml:space="preserve"> с ЗПР</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220A94">
        <w:rPr>
          <w:rFonts w:ascii="Times New Roman" w:eastAsia="Times New Roman" w:hAnsi="Times New Roman" w:cs="Times New Roman"/>
          <w:b/>
          <w:sz w:val="28"/>
          <w:szCs w:val="28"/>
          <w:lang w:eastAsia="ru-RU"/>
        </w:rPr>
        <w:t>Обучающиеся с ЗПР</w:t>
      </w:r>
      <w:r w:rsidRPr="00220A94">
        <w:rPr>
          <w:rFonts w:ascii="Times New Roman" w:eastAsia="Times New Roman" w:hAnsi="Times New Roman" w:cs="Times New Roman"/>
          <w:b/>
          <w:bCs/>
          <w:sz w:val="28"/>
          <w:szCs w:val="28"/>
          <w:lang w:eastAsia="ru-RU"/>
        </w:rPr>
        <w:t xml:space="preserve"> </w:t>
      </w:r>
      <w:r w:rsidRPr="00220A94">
        <w:rPr>
          <w:rFonts w:ascii="Times New Roman" w:eastAsia="Times New Roman" w:hAnsi="Times New Roman" w:cs="Times New Roman"/>
          <w:sz w:val="28"/>
          <w:szCs w:val="28"/>
          <w:lang w:eastAsia="ru-RU"/>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220A94">
        <w:rPr>
          <w:rFonts w:ascii="Times New Roman" w:eastAsia="Times New Roman" w:hAnsi="Times New Roman" w:cs="Times New Roman"/>
          <w:sz w:val="28"/>
          <w:szCs w:val="28"/>
          <w:vertAlign w:val="superscript"/>
          <w:lang w:eastAsia="ru-RU"/>
        </w:rPr>
        <w:footnoteReference w:id="5"/>
      </w:r>
      <w:r w:rsidRPr="00220A94">
        <w:rPr>
          <w:rFonts w:ascii="Times New Roman" w:eastAsia="Times New Roman" w:hAnsi="Times New Roman" w:cs="Times New Roman"/>
          <w:sz w:val="28"/>
          <w:szCs w:val="28"/>
          <w:lang w:eastAsia="ru-RU"/>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Cs/>
          <w:iCs/>
          <w:color w:val="00000A"/>
          <w:kern w:val="1"/>
          <w:sz w:val="28"/>
          <w:szCs w:val="28"/>
        </w:rPr>
        <w:t xml:space="preserve">Категория обучающихся с </w:t>
      </w:r>
      <w:r w:rsidRPr="00220A94">
        <w:rPr>
          <w:rFonts w:ascii="Times New Roman" w:eastAsia="Arial Unicode MS" w:hAnsi="Times New Roman" w:cs="Times New Roman"/>
          <w:color w:val="00000A"/>
          <w:kern w:val="1"/>
          <w:sz w:val="28"/>
          <w:szCs w:val="28"/>
        </w:rPr>
        <w:t>ЗПР –</w:t>
      </w:r>
      <w:r w:rsidRPr="00220A94">
        <w:rPr>
          <w:rFonts w:ascii="Times New Roman" w:eastAsia="Arial Unicode MS" w:hAnsi="Times New Roman" w:cs="Times New Roman"/>
          <w:bCs/>
          <w:color w:val="00000A"/>
          <w:kern w:val="1"/>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220A94">
        <w:rPr>
          <w:rFonts w:ascii="Times New Roman" w:eastAsia="Arial Unicode MS" w:hAnsi="Times New Roman" w:cs="Times New Roman"/>
          <w:b/>
          <w:bCs/>
          <w:color w:val="00000A"/>
          <w:kern w:val="1"/>
          <w:sz w:val="28"/>
          <w:szCs w:val="28"/>
        </w:rPr>
        <w:t xml:space="preserve"> </w:t>
      </w:r>
      <w:r w:rsidRPr="00220A94">
        <w:rPr>
          <w:rFonts w:ascii="Times New Roman" w:eastAsia="Arial Unicode MS" w:hAnsi="Times New Roman" w:cs="Times New Roman"/>
          <w:color w:val="00000A"/>
          <w:kern w:val="1"/>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w:t>
      </w:r>
      <w:proofErr w:type="gramEnd"/>
      <w:r w:rsidRPr="00220A94">
        <w:rPr>
          <w:rFonts w:ascii="Times New Roman" w:eastAsia="Arial Unicode MS" w:hAnsi="Times New Roman" w:cs="Times New Roman"/>
          <w:color w:val="00000A"/>
          <w:kern w:val="1"/>
          <w:sz w:val="28"/>
          <w:szCs w:val="28"/>
        </w:rPr>
        <w:t xml:space="preserve">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220A94">
        <w:rPr>
          <w:rFonts w:ascii="Times New Roman" w:eastAsia="Arial Unicode MS" w:hAnsi="Times New Roman" w:cs="Times New Roman"/>
          <w:color w:val="00000A"/>
          <w:kern w:val="1"/>
          <w:sz w:val="28"/>
          <w:szCs w:val="28"/>
        </w:rPr>
        <w:t>обучающихся</w:t>
      </w:r>
      <w:proofErr w:type="gramEnd"/>
      <w:r w:rsidRPr="00220A94">
        <w:rPr>
          <w:rFonts w:ascii="Times New Roman" w:eastAsia="Arial Unicode MS" w:hAnsi="Times New Roman" w:cs="Times New Roman"/>
          <w:color w:val="00000A"/>
          <w:kern w:val="1"/>
          <w:sz w:val="28"/>
          <w:szCs w:val="28"/>
        </w:rPr>
        <w:t xml:space="preserve"> отмечаются </w:t>
      </w:r>
      <w:r w:rsidRPr="00220A94">
        <w:rPr>
          <w:rFonts w:ascii="Times New Roman" w:eastAsia="Arial Unicode MS" w:hAnsi="Times New Roman" w:cs="Times New Roman"/>
          <w:color w:val="00000A"/>
          <w:kern w:val="1"/>
          <w:sz w:val="28"/>
          <w:szCs w:val="28"/>
        </w:rPr>
        <w:lastRenderedPageBreak/>
        <w:t>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roofErr w:type="gramStart"/>
      <w:r w:rsidRPr="00220A94">
        <w:rPr>
          <w:rFonts w:ascii="Times New Roman" w:eastAsia="Times New Roman" w:hAnsi="Times New Roman" w:cs="Times New Roman"/>
          <w:sz w:val="28"/>
          <w:szCs w:val="28"/>
          <w:lang w:eastAsia="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roofErr w:type="gram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roofErr w:type="gramStart"/>
      <w:r w:rsidRPr="00220A94">
        <w:rPr>
          <w:rFonts w:ascii="Times New Roman" w:eastAsia="Times New Roman" w:hAnsi="Times New Roman" w:cs="Times New Roman"/>
          <w:sz w:val="28"/>
          <w:szCs w:val="28"/>
          <w:lang w:eastAsia="ru-RU"/>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220A94">
        <w:rPr>
          <w:rFonts w:ascii="Times New Roman" w:eastAsia="Times New Roman" w:hAnsi="Times New Roman" w:cs="Times New Roman"/>
          <w:sz w:val="28"/>
          <w:szCs w:val="28"/>
          <w:lang w:eastAsia="ru-RU"/>
        </w:rPr>
        <w:t xml:space="preserve"> От </w:t>
      </w:r>
      <w:proofErr w:type="gramStart"/>
      <w:r w:rsidRPr="00220A94">
        <w:rPr>
          <w:rFonts w:ascii="Times New Roman" w:eastAsia="Times New Roman" w:hAnsi="Times New Roman" w:cs="Times New Roman"/>
          <w:sz w:val="28"/>
          <w:szCs w:val="28"/>
          <w:lang w:eastAsia="ru-RU"/>
        </w:rPr>
        <w:t>обучающихся</w:t>
      </w:r>
      <w:proofErr w:type="gramEnd"/>
      <w:r w:rsidRPr="00220A94">
        <w:rPr>
          <w:rFonts w:ascii="Times New Roman" w:eastAsia="Times New Roman" w:hAnsi="Times New Roman" w:cs="Times New Roman"/>
          <w:sz w:val="28"/>
          <w:szCs w:val="28"/>
          <w:lang w:eastAsia="ru-RU"/>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220A94" w:rsidRPr="00220A94" w:rsidRDefault="00220A94" w:rsidP="00220A94">
      <w:pPr>
        <w:widowControl w:val="0"/>
        <w:suppressAutoHyphens/>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220A94">
        <w:rPr>
          <w:rFonts w:ascii="Times New Roman" w:eastAsia="Arial Unicode MS" w:hAnsi="Times New Roman" w:cs="Times New Roman"/>
          <w:kern w:val="1"/>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220A94">
        <w:rPr>
          <w:rFonts w:ascii="Times New Roman" w:eastAsia="Arial Unicode MS" w:hAnsi="Times New Roman" w:cs="Times New Roman"/>
          <w:color w:val="00000A"/>
          <w:kern w:val="1"/>
          <w:sz w:val="28"/>
          <w:szCs w:val="28"/>
        </w:rPr>
        <w:t>.</w:t>
      </w:r>
      <w:proofErr w:type="gram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Дифференциация образовательных программ начального общего образования </w:t>
      </w:r>
      <w:proofErr w:type="gramStart"/>
      <w:r w:rsidRPr="00220A94">
        <w:rPr>
          <w:rFonts w:ascii="Times New Roman" w:eastAsia="Times New Roman" w:hAnsi="Times New Roman" w:cs="Times New Roman"/>
          <w:sz w:val="28"/>
          <w:szCs w:val="28"/>
          <w:lang w:eastAsia="ru-RU"/>
        </w:rPr>
        <w:t>обучающихся</w:t>
      </w:r>
      <w:proofErr w:type="gramEnd"/>
      <w:r w:rsidRPr="00220A94">
        <w:rPr>
          <w:rFonts w:ascii="Times New Roman" w:eastAsia="Times New Roman" w:hAnsi="Times New Roman" w:cs="Times New Roman"/>
          <w:sz w:val="28"/>
          <w:szCs w:val="28"/>
          <w:lang w:eastAsia="ru-RU"/>
        </w:rPr>
        <w:t xml:space="preserve">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r w:rsidRPr="00220A94">
        <w:rPr>
          <w:rFonts w:ascii="Times New Roman" w:eastAsia="Times New Roman" w:hAnsi="Times New Roman" w:cs="Times New Roman"/>
          <w:sz w:val="28"/>
          <w:szCs w:val="28"/>
          <w:lang w:eastAsia="ru-RU"/>
        </w:rPr>
        <w:lastRenderedPageBreak/>
        <w:t>Общие ориентиры для рекомендации обучения по АООП НОО (вариант 7.2) могут быть представлены следующим образом.</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АООП НОО (вариант 7.2) </w:t>
      </w:r>
      <w:proofErr w:type="gramStart"/>
      <w:r w:rsidRPr="00220A94">
        <w:rPr>
          <w:rFonts w:ascii="Times New Roman" w:eastAsia="Arial Unicode MS" w:hAnsi="Times New Roman" w:cs="Times New Roman"/>
          <w:color w:val="00000A"/>
          <w:kern w:val="1"/>
          <w:sz w:val="28"/>
          <w:szCs w:val="28"/>
        </w:rPr>
        <w:t>адресована</w:t>
      </w:r>
      <w:proofErr w:type="gramEnd"/>
      <w:r w:rsidRPr="00220A94">
        <w:rPr>
          <w:rFonts w:ascii="Times New Roman" w:eastAsia="Arial Unicode MS" w:hAnsi="Times New Roman" w:cs="Times New Roman"/>
          <w:color w:val="00000A"/>
          <w:kern w:val="1"/>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Pr="00220A94">
        <w:rPr>
          <w:rFonts w:ascii="Times New Roman" w:eastAsia="Arial Unicode MS" w:hAnsi="Times New Roman" w:cs="Times New Roman"/>
          <w:color w:val="00000A"/>
          <w:kern w:val="1"/>
          <w:sz w:val="28"/>
          <w:szCs w:val="28"/>
        </w:rPr>
        <w:t>Возможна</w:t>
      </w:r>
      <w:proofErr w:type="gramEnd"/>
      <w:r w:rsidRPr="00220A94">
        <w:rPr>
          <w:rFonts w:ascii="Times New Roman" w:eastAsia="Arial Unicode MS" w:hAnsi="Times New Roman" w:cs="Times New Roman"/>
          <w:color w:val="00000A"/>
          <w:kern w:val="1"/>
          <w:sz w:val="28"/>
          <w:szCs w:val="28"/>
        </w:rPr>
        <w:t xml:space="preserve"> </w:t>
      </w:r>
      <w:proofErr w:type="spellStart"/>
      <w:r w:rsidRPr="00220A94">
        <w:rPr>
          <w:rFonts w:ascii="Times New Roman" w:eastAsia="Arial Unicode MS" w:hAnsi="Times New Roman" w:cs="Calibri"/>
          <w:color w:val="00000A"/>
          <w:kern w:val="1"/>
          <w:sz w:val="28"/>
          <w:szCs w:val="28"/>
        </w:rPr>
        <w:t>неадаптивность</w:t>
      </w:r>
      <w:proofErr w:type="spellEnd"/>
      <w:r w:rsidRPr="00220A94">
        <w:rPr>
          <w:rFonts w:ascii="Times New Roman" w:eastAsia="Arial Unicode MS" w:hAnsi="Times New Roman" w:cs="Calibri"/>
          <w:color w:val="00000A"/>
          <w:kern w:val="1"/>
          <w:sz w:val="28"/>
          <w:szCs w:val="28"/>
        </w:rPr>
        <w:t xml:space="preserve"> поведения, связанная как с недостаточным пониманием социальных норм, так и с нарушением эмоциональной регуляции, </w:t>
      </w:r>
      <w:proofErr w:type="spellStart"/>
      <w:r w:rsidRPr="00220A94">
        <w:rPr>
          <w:rFonts w:ascii="Times New Roman" w:eastAsia="Arial Unicode MS" w:hAnsi="Times New Roman" w:cs="Calibri"/>
          <w:color w:val="00000A"/>
          <w:kern w:val="1"/>
          <w:sz w:val="28"/>
          <w:szCs w:val="28"/>
        </w:rPr>
        <w:t>гиперактивностью</w:t>
      </w:r>
      <w:proofErr w:type="spellEnd"/>
      <w:r w:rsidRPr="00220A94">
        <w:rPr>
          <w:rFonts w:ascii="Times New Roman" w:eastAsia="Arial Unicode MS" w:hAnsi="Times New Roman" w:cs="Calibri"/>
          <w:color w:val="00000A"/>
          <w:kern w:val="1"/>
          <w:sz w:val="28"/>
          <w:szCs w:val="28"/>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b/>
          <w:kern w:val="1"/>
          <w:sz w:val="28"/>
          <w:szCs w:val="28"/>
        </w:rPr>
      </w:pPr>
      <w:r w:rsidRPr="00220A94">
        <w:rPr>
          <w:rFonts w:ascii="Times New Roman" w:eastAsia="Arial Unicode MS" w:hAnsi="Times New Roman" w:cs="Times New Roman"/>
          <w:b/>
          <w:kern w:val="1"/>
          <w:sz w:val="28"/>
          <w:szCs w:val="28"/>
        </w:rPr>
        <w:t xml:space="preserve">Особые образовательные потребности </w:t>
      </w:r>
      <w:proofErr w:type="gramStart"/>
      <w:r w:rsidRPr="00220A94">
        <w:rPr>
          <w:rFonts w:ascii="Times New Roman" w:eastAsia="Arial Unicode MS" w:hAnsi="Times New Roman" w:cs="Times New Roman"/>
          <w:b/>
          <w:kern w:val="1"/>
          <w:sz w:val="28"/>
          <w:szCs w:val="28"/>
        </w:rPr>
        <w:t>обучающихся</w:t>
      </w:r>
      <w:proofErr w:type="gramEnd"/>
      <w:r w:rsidRPr="00220A94">
        <w:rPr>
          <w:rFonts w:ascii="Times New Roman" w:eastAsia="Arial Unicode MS" w:hAnsi="Times New Roman" w:cs="Times New Roman"/>
          <w:b/>
          <w:kern w:val="1"/>
          <w:sz w:val="28"/>
          <w:szCs w:val="28"/>
        </w:rPr>
        <w:t xml:space="preserve"> с ЗПР</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caps/>
          <w:sz w:val="28"/>
          <w:szCs w:val="28"/>
          <w:shd w:val="clear" w:color="auto" w:fill="FFFFFF"/>
          <w:lang w:eastAsia="ru-RU"/>
        </w:rPr>
      </w:pPr>
      <w:r w:rsidRPr="00220A94">
        <w:rPr>
          <w:rFonts w:ascii="Times New Roman" w:eastAsia="Times New Roman" w:hAnsi="Times New Roman" w:cs="Times New Roman"/>
          <w:sz w:val="28"/>
          <w:szCs w:val="28"/>
          <w:lang w:eastAsia="ru-RU"/>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220A94">
        <w:rPr>
          <w:rFonts w:ascii="Times New Roman" w:eastAsia="Times New Roman" w:hAnsi="Times New Roman" w:cs="Times New Roman"/>
          <w:sz w:val="28"/>
          <w:szCs w:val="28"/>
          <w:shd w:val="clear" w:color="auto" w:fill="FFFFFF"/>
          <w:lang w:eastAsia="ru-RU"/>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220A94">
        <w:rPr>
          <w:rFonts w:ascii="Times New Roman" w:eastAsia="Times New Roman" w:hAnsi="Times New Roman" w:cs="Times New Roman"/>
          <w:sz w:val="28"/>
          <w:szCs w:val="28"/>
          <w:shd w:val="clear" w:color="auto" w:fill="FFFFFF"/>
          <w:vertAlign w:val="superscript"/>
          <w:lang w:eastAsia="ru-RU"/>
        </w:rPr>
        <w:footnoteReference w:id="6"/>
      </w:r>
      <w:r w:rsidRPr="00220A94">
        <w:rPr>
          <w:rFonts w:ascii="Times New Roman" w:eastAsia="Times New Roman" w:hAnsi="Times New Roman" w:cs="Times New Roman"/>
          <w:sz w:val="28"/>
          <w:szCs w:val="28"/>
          <w:shd w:val="clear" w:color="auto" w:fill="FFFFFF"/>
          <w:lang w:eastAsia="ru-RU"/>
        </w:rPr>
        <w:t xml:space="preserve">, так и специфические. </w:t>
      </w:r>
    </w:p>
    <w:p w:rsidR="00220A94" w:rsidRPr="00220A94" w:rsidRDefault="00220A94" w:rsidP="00220A94">
      <w:pPr>
        <w:widowControl w:val="0"/>
        <w:autoSpaceDE w:val="0"/>
        <w:autoSpaceDN w:val="0"/>
        <w:adjustRightInd w:val="0"/>
        <w:spacing w:after="0" w:line="360" w:lineRule="auto"/>
        <w:ind w:firstLine="709"/>
        <w:jc w:val="both"/>
        <w:textAlignment w:val="center"/>
        <w:rPr>
          <w:rFonts w:ascii="Times New Roman" w:eastAsia="Times New Roman" w:hAnsi="Times New Roman" w:cs="Times New Roman"/>
          <w:bCs/>
          <w:sz w:val="28"/>
          <w:szCs w:val="28"/>
          <w:shd w:val="clear" w:color="auto" w:fill="FFFFFF"/>
          <w:lang w:eastAsia="ru-RU"/>
        </w:rPr>
      </w:pPr>
      <w:r w:rsidRPr="00220A94">
        <w:rPr>
          <w:rFonts w:ascii="Times New Roman" w:eastAsia="Times New Roman" w:hAnsi="Times New Roman" w:cs="Times New Roman"/>
          <w:bCs/>
          <w:sz w:val="28"/>
          <w:szCs w:val="28"/>
          <w:shd w:val="clear" w:color="auto" w:fill="FFFFFF"/>
          <w:lang w:eastAsia="ru-RU"/>
        </w:rPr>
        <w:t xml:space="preserve">К общим потребностям относятся: </w:t>
      </w:r>
    </w:p>
    <w:p w:rsidR="00220A94" w:rsidRPr="00220A94" w:rsidRDefault="00220A94" w:rsidP="00220A94">
      <w:pPr>
        <w:numPr>
          <w:ilvl w:val="0"/>
          <w:numId w:val="7"/>
        </w:numPr>
        <w:suppressAutoHyphens/>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lastRenderedPageBreak/>
        <w:t>получение специальной помощи средствами образования сразу же после выявления первичного нарушения развития;</w:t>
      </w:r>
    </w:p>
    <w:p w:rsidR="00220A94" w:rsidRPr="00220A94" w:rsidRDefault="00220A94" w:rsidP="00220A94">
      <w:pPr>
        <w:numPr>
          <w:ilvl w:val="0"/>
          <w:numId w:val="7"/>
        </w:numPr>
        <w:tabs>
          <w:tab w:val="left" w:pos="1021"/>
        </w:tabs>
        <w:suppressAutoHyphens/>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rsidR="00220A94" w:rsidRPr="00220A94" w:rsidRDefault="00220A94" w:rsidP="00220A94">
      <w:pPr>
        <w:numPr>
          <w:ilvl w:val="0"/>
          <w:numId w:val="7"/>
        </w:numPr>
        <w:tabs>
          <w:tab w:val="left" w:pos="1021"/>
        </w:tabs>
        <w:suppressAutoHyphens/>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220A94" w:rsidRPr="00220A94" w:rsidRDefault="00220A94" w:rsidP="00220A94">
      <w:pPr>
        <w:numPr>
          <w:ilvl w:val="0"/>
          <w:numId w:val="7"/>
        </w:numPr>
        <w:tabs>
          <w:tab w:val="left" w:pos="1021"/>
        </w:tabs>
        <w:suppressAutoHyphens/>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психологическое сопровождение, оптимизирующее взаимодействие ребенка с педагогами и соучениками; </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психологическое сопровождение, направленное на установление взаимодействия семьи и образовательной организации;</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постепенное расширение образовательного пространства, выходящего за пределы образовательной организации.</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shd w:val="clear" w:color="auto" w:fill="FFFFFF"/>
          <w:lang w:eastAsia="ru-RU"/>
        </w:rPr>
        <w:t>Для обучающихся с ЗПР, осваивающих АООП НОО (вариант 7.2), характерны следующие специфические образовательные потребности:</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220A94">
        <w:rPr>
          <w:rFonts w:ascii="Times New Roman" w:eastAsia="Calibri" w:hAnsi="Times New Roman" w:cs="Times New Roman"/>
          <w:sz w:val="28"/>
          <w:szCs w:val="28"/>
          <w:lang w:eastAsia="ru-RU"/>
        </w:rPr>
        <w:t>нейродинамики</w:t>
      </w:r>
      <w:proofErr w:type="spellEnd"/>
      <w:r w:rsidRPr="00220A94">
        <w:rPr>
          <w:rFonts w:ascii="Times New Roman" w:eastAsia="Calibri" w:hAnsi="Times New Roman" w:cs="Times New Roman"/>
          <w:sz w:val="28"/>
          <w:szCs w:val="28"/>
          <w:lang w:eastAsia="ru-RU"/>
        </w:rPr>
        <w:t xml:space="preserve"> психических процессов обучающихся с ЗПР (быстрой истощаемости, низкой работоспособности, пониженного общего тонуса и др.);</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увеличение сроков освоения АООП НОО до 5 лет;</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lastRenderedPageBreak/>
        <w:sym w:font="Symbol" w:char="F0B7"/>
      </w:r>
      <w:r w:rsidRPr="00220A94">
        <w:rPr>
          <w:rFonts w:ascii="Times New Roman" w:eastAsia="Calibri" w:hAnsi="Times New Roman" w:cs="Times New Roman"/>
          <w:sz w:val="28"/>
          <w:szCs w:val="28"/>
          <w:lang w:eastAsia="ru-RU"/>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упрощение системы учебно-познавательных задач, решаемых в процессе образования;</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w:t>
      </w:r>
      <w:proofErr w:type="gramStart"/>
      <w:r w:rsidRPr="00220A94">
        <w:rPr>
          <w:rFonts w:ascii="Times New Roman" w:eastAsia="Calibri" w:hAnsi="Times New Roman" w:cs="Times New Roman"/>
          <w:sz w:val="28"/>
          <w:szCs w:val="28"/>
          <w:lang w:eastAsia="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наглядно-действенный характер содержания образования;</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w:t>
      </w:r>
      <w:proofErr w:type="gramStart"/>
      <w:r w:rsidRPr="00220A94">
        <w:rPr>
          <w:rFonts w:ascii="Times New Roman" w:eastAsia="Calibri" w:hAnsi="Times New Roman" w:cs="Times New Roman"/>
          <w:sz w:val="28"/>
          <w:szCs w:val="28"/>
          <w:lang w:eastAsia="ru-RU"/>
        </w:rPr>
        <w:t>развитие познавательной деятельности обучающихся с ЗПР как основы компенсации, коррекции и профилактики нарушений;</w:t>
      </w:r>
      <w:proofErr w:type="gramEnd"/>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xml:space="preserve"> обеспечение непрерывного контроля за становлением </w:t>
      </w:r>
      <w:proofErr w:type="gramStart"/>
      <w:r w:rsidRPr="00220A94">
        <w:rPr>
          <w:rFonts w:ascii="Times New Roman" w:eastAsia="Calibri" w:hAnsi="Times New Roman" w:cs="Times New Roman"/>
          <w:sz w:val="28"/>
          <w:szCs w:val="28"/>
          <w:lang w:eastAsia="ru-RU"/>
        </w:rPr>
        <w:t>учебно-познавательной</w:t>
      </w:r>
      <w:proofErr w:type="gramEnd"/>
      <w:r w:rsidRPr="00220A94">
        <w:rPr>
          <w:rFonts w:ascii="Times New Roman" w:eastAsia="Calibri" w:hAnsi="Times New Roman" w:cs="Times New Roman"/>
          <w:sz w:val="28"/>
          <w:szCs w:val="28"/>
          <w:lang w:eastAsia="ru-RU"/>
        </w:rPr>
        <w:t xml:space="preserve"> деятельности обучающегося, продолжающегося до достижения уровня, позволяющего справляться с учебными заданиями самостоятельно;</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постоянная помощь в осмыслении и расширении контекста усваиваемых знаний, в закреплении и совершенствовании освоенных умений;</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специальное обучение «переносу» сформированных знаний и умений в новые ситуации взаимодействия с действительностью;</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необходимость постоянной актуализации знаний, умений и одобряемых обществом норм поведения;</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постоянное стимулирование познавательной активности, побуждение интереса к себе, окружающему предметному и социальному миру;</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lastRenderedPageBreak/>
        <w:sym w:font="Symbol" w:char="F0B7"/>
      </w:r>
      <w:r w:rsidRPr="00220A94">
        <w:rPr>
          <w:rFonts w:ascii="Times New Roman" w:eastAsia="Calibri" w:hAnsi="Times New Roman" w:cs="Times New Roman"/>
          <w:sz w:val="28"/>
          <w:szCs w:val="28"/>
          <w:lang w:eastAsia="ru-RU"/>
        </w:rPr>
        <w:t> использование преимущественно позитивных сре</w:t>
      </w:r>
      <w:proofErr w:type="gramStart"/>
      <w:r w:rsidRPr="00220A94">
        <w:rPr>
          <w:rFonts w:ascii="Times New Roman" w:eastAsia="Calibri" w:hAnsi="Times New Roman" w:cs="Times New Roman"/>
          <w:sz w:val="28"/>
          <w:szCs w:val="28"/>
          <w:lang w:eastAsia="ru-RU"/>
        </w:rPr>
        <w:t>дств ст</w:t>
      </w:r>
      <w:proofErr w:type="gramEnd"/>
      <w:r w:rsidRPr="00220A94">
        <w:rPr>
          <w:rFonts w:ascii="Times New Roman" w:eastAsia="Calibri" w:hAnsi="Times New Roman" w:cs="Times New Roman"/>
          <w:sz w:val="28"/>
          <w:szCs w:val="28"/>
          <w:lang w:eastAsia="ru-RU"/>
        </w:rPr>
        <w:t>имуляции деятельности и поведения;</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xml:space="preserve">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220A94">
        <w:rPr>
          <w:rFonts w:ascii="Times New Roman" w:eastAsia="Calibri" w:hAnsi="Times New Roman" w:cs="Times New Roman"/>
          <w:sz w:val="28"/>
          <w:szCs w:val="28"/>
          <w:lang w:eastAsia="ru-RU"/>
        </w:rPr>
        <w:t>психокоррекционная</w:t>
      </w:r>
      <w:proofErr w:type="spellEnd"/>
      <w:r w:rsidRPr="00220A94">
        <w:rPr>
          <w:rFonts w:ascii="Times New Roman" w:eastAsia="Calibri" w:hAnsi="Times New Roman" w:cs="Times New Roman"/>
          <w:sz w:val="28"/>
          <w:szCs w:val="28"/>
          <w:lang w:eastAsia="ru-RU"/>
        </w:rPr>
        <w:t xml:space="preserve"> помощь, направленная на компенсацию дефицитов эмоционального развития и формирование </w:t>
      </w:r>
      <w:proofErr w:type="gramStart"/>
      <w:r w:rsidRPr="00220A94">
        <w:rPr>
          <w:rFonts w:ascii="Times New Roman" w:eastAsia="Calibri" w:hAnsi="Times New Roman" w:cs="Times New Roman"/>
          <w:sz w:val="28"/>
          <w:szCs w:val="28"/>
          <w:lang w:eastAsia="ru-RU"/>
        </w:rPr>
        <w:t>осознанной</w:t>
      </w:r>
      <w:proofErr w:type="gramEnd"/>
      <w:r w:rsidRPr="00220A94">
        <w:rPr>
          <w:rFonts w:ascii="Times New Roman" w:eastAsia="Calibri" w:hAnsi="Times New Roman" w:cs="Times New Roman"/>
          <w:sz w:val="28"/>
          <w:szCs w:val="28"/>
          <w:lang w:eastAsia="ru-RU"/>
        </w:rPr>
        <w:t xml:space="preserve"> саморегуляции познавательной деятельности и поведения;</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xml:space="preserve"> специальная </w:t>
      </w:r>
      <w:proofErr w:type="spellStart"/>
      <w:r w:rsidRPr="00220A94">
        <w:rPr>
          <w:rFonts w:ascii="Times New Roman" w:eastAsia="Calibri" w:hAnsi="Times New Roman" w:cs="Times New Roman"/>
          <w:sz w:val="28"/>
          <w:szCs w:val="28"/>
          <w:lang w:eastAsia="ru-RU"/>
        </w:rPr>
        <w:t>психокоррекционная</w:t>
      </w:r>
      <w:proofErr w:type="spellEnd"/>
      <w:r w:rsidRPr="00220A94">
        <w:rPr>
          <w:rFonts w:ascii="Times New Roman" w:eastAsia="Calibri" w:hAnsi="Times New Roman" w:cs="Times New Roman"/>
          <w:sz w:val="28"/>
          <w:szCs w:val="28"/>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sym w:font="Symbol" w:char="F0B7"/>
      </w:r>
      <w:r w:rsidRPr="00220A94">
        <w:rPr>
          <w:rFonts w:ascii="Times New Roman" w:eastAsia="Calibri" w:hAnsi="Times New Roman" w:cs="Times New Roman"/>
          <w:sz w:val="28"/>
          <w:szCs w:val="28"/>
          <w:lang w:eastAsia="ru-RU"/>
        </w:rPr>
        <w:t>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220A94" w:rsidRPr="00220A94" w:rsidRDefault="00220A94" w:rsidP="00220A94">
      <w:pPr>
        <w:spacing w:after="0" w:line="360" w:lineRule="auto"/>
        <w:ind w:firstLine="709"/>
        <w:jc w:val="both"/>
        <w:rPr>
          <w:rFonts w:ascii="Times New Roman" w:eastAsia="Calibri" w:hAnsi="Times New Roman" w:cs="Times New Roman"/>
          <w:sz w:val="28"/>
          <w:szCs w:val="28"/>
          <w:lang w:eastAsia="ru-RU"/>
        </w:rPr>
      </w:pPr>
      <w:r w:rsidRPr="00220A94">
        <w:rPr>
          <w:rFonts w:ascii="Times New Roman" w:eastAsia="Calibri" w:hAnsi="Times New Roman" w:cs="Times New Roman"/>
          <w:sz w:val="28"/>
          <w:szCs w:val="28"/>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220A94" w:rsidRPr="00220A94" w:rsidRDefault="00220A94" w:rsidP="00220A94">
      <w:pPr>
        <w:suppressAutoHyphens/>
        <w:spacing w:before="120" w:after="120" w:line="240" w:lineRule="auto"/>
        <w:jc w:val="center"/>
        <w:outlineLvl w:val="2"/>
        <w:rPr>
          <w:rFonts w:ascii="Times New Roman" w:eastAsia="Arial Unicode MS" w:hAnsi="Times New Roman" w:cs="Times New Roman"/>
          <w:color w:val="00000A"/>
          <w:kern w:val="1"/>
          <w:sz w:val="28"/>
          <w:szCs w:val="28"/>
        </w:rPr>
      </w:pPr>
      <w:bookmarkStart w:id="4" w:name="_Toc415833126"/>
      <w:r>
        <w:rPr>
          <w:rFonts w:ascii="Times New Roman" w:eastAsia="Arial Unicode MS" w:hAnsi="Times New Roman" w:cs="Times New Roman"/>
          <w:b/>
          <w:kern w:val="1"/>
          <w:sz w:val="28"/>
          <w:szCs w:val="28"/>
        </w:rPr>
        <w:t>2</w:t>
      </w:r>
      <w:r w:rsidRPr="00220A94">
        <w:rPr>
          <w:rFonts w:ascii="Times New Roman" w:eastAsia="Arial Unicode MS" w:hAnsi="Times New Roman" w:cs="Times New Roman"/>
          <w:b/>
          <w:kern w:val="1"/>
          <w:sz w:val="28"/>
          <w:szCs w:val="28"/>
        </w:rPr>
        <w:t>.</w:t>
      </w:r>
      <w:r w:rsidRPr="00220A94">
        <w:rPr>
          <w:rFonts w:ascii="Times New Roman" w:eastAsia="Arial Unicode MS" w:hAnsi="Times New Roman" w:cs="Times New Roman"/>
          <w:b/>
          <w:color w:val="00000A"/>
          <w:kern w:val="1"/>
          <w:sz w:val="28"/>
          <w:szCs w:val="28"/>
        </w:rPr>
        <w:t xml:space="preserve"> Планируемые результаты освоения </w:t>
      </w:r>
      <w:proofErr w:type="gramStart"/>
      <w:r w:rsidRPr="00220A94">
        <w:rPr>
          <w:rFonts w:ascii="Times New Roman" w:eastAsia="Arial Unicode MS" w:hAnsi="Times New Roman" w:cs="Times New Roman"/>
          <w:b/>
          <w:color w:val="00000A"/>
          <w:kern w:val="1"/>
          <w:sz w:val="28"/>
          <w:szCs w:val="28"/>
        </w:rPr>
        <w:t>обучающимися</w:t>
      </w:r>
      <w:proofErr w:type="gramEnd"/>
      <w:r w:rsidRPr="00220A94">
        <w:rPr>
          <w:rFonts w:ascii="Times New Roman" w:eastAsia="Arial Unicode MS" w:hAnsi="Times New Roman" w:cs="Times New Roman"/>
          <w:b/>
          <w:color w:val="00000A"/>
          <w:kern w:val="1"/>
          <w:sz w:val="28"/>
          <w:szCs w:val="28"/>
        </w:rPr>
        <w:t xml:space="preserve"> с задержкой психического развития адаптированной основной общеобразовательной программы начального общего образования</w:t>
      </w:r>
      <w:bookmarkEnd w:id="4"/>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0"/>
          <w:kern w:val="1"/>
          <w:sz w:val="28"/>
          <w:szCs w:val="28"/>
        </w:rPr>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w:t>
      </w:r>
      <w:r w:rsidRPr="00220A94">
        <w:rPr>
          <w:rFonts w:ascii="Times New Roman" w:eastAsia="Arial Unicode MS" w:hAnsi="Times New Roman" w:cs="Times New Roman"/>
          <w:color w:val="000000"/>
          <w:kern w:val="1"/>
          <w:sz w:val="28"/>
          <w:szCs w:val="28"/>
        </w:rPr>
        <w:lastRenderedPageBreak/>
        <w:t>результатам обучающихся, освоивших АООП НОО. Они представляют собой</w:t>
      </w:r>
      <w:r w:rsidRPr="00220A94">
        <w:rPr>
          <w:rFonts w:ascii="Times New Roman" w:eastAsia="Arial Unicode MS" w:hAnsi="Times New Roman" w:cs="Times New Roman"/>
          <w:color w:val="00000A"/>
          <w:kern w:val="1"/>
          <w:sz w:val="28"/>
          <w:szCs w:val="28"/>
        </w:rPr>
        <w:t xml:space="preserve"> </w:t>
      </w:r>
      <w:r w:rsidRPr="00220A94">
        <w:rPr>
          <w:rFonts w:ascii="Times New Roman" w:eastAsia="Arial Unicode MS" w:hAnsi="Times New Roman" w:cs="Times New Roman"/>
          <w:i/>
          <w:color w:val="00000A"/>
          <w:kern w:val="1"/>
          <w:sz w:val="28"/>
          <w:szCs w:val="28"/>
        </w:rPr>
        <w:t>систему</w:t>
      </w:r>
      <w:r w:rsidRPr="00220A94">
        <w:rPr>
          <w:rFonts w:ascii="Times New Roman" w:eastAsia="Arial Unicode MS" w:hAnsi="Times New Roman" w:cs="Times New Roman"/>
          <w:i/>
          <w:iCs/>
          <w:color w:val="00000A"/>
          <w:kern w:val="1"/>
          <w:sz w:val="28"/>
          <w:szCs w:val="28"/>
        </w:rPr>
        <w:t xml:space="preserve"> обобщённых личностно ориентированных целей образования,</w:t>
      </w:r>
      <w:r w:rsidRPr="00220A94">
        <w:rPr>
          <w:rFonts w:ascii="Times New Roman" w:eastAsia="Arial Unicode MS" w:hAnsi="Times New Roman" w:cs="Times New Roman"/>
          <w:color w:val="00000A"/>
          <w:kern w:val="1"/>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20A94" w:rsidRPr="00220A94" w:rsidRDefault="00220A94" w:rsidP="00220A94">
      <w:pPr>
        <w:spacing w:after="0" w:line="360" w:lineRule="auto"/>
        <w:ind w:firstLine="709"/>
        <w:jc w:val="both"/>
        <w:rPr>
          <w:rFonts w:ascii="Times New Roman" w:eastAsia="Arial Unicode MS" w:hAnsi="Times New Roman" w:cs="Times New Roman"/>
          <w:caps/>
          <w:color w:val="000000"/>
          <w:kern w:val="1"/>
          <w:sz w:val="28"/>
          <w:szCs w:val="28"/>
        </w:rPr>
      </w:pPr>
      <w:r w:rsidRPr="00220A94">
        <w:rPr>
          <w:rFonts w:ascii="Times New Roman" w:eastAsia="Arial Unicode MS" w:hAnsi="Times New Roman" w:cs="Times New Roman"/>
          <w:color w:val="000000"/>
          <w:kern w:val="1"/>
          <w:sz w:val="28"/>
          <w:szCs w:val="28"/>
        </w:rPr>
        <w:t>Планируемые результаты:</w:t>
      </w:r>
    </w:p>
    <w:p w:rsidR="00220A94" w:rsidRPr="00220A94" w:rsidRDefault="00220A94" w:rsidP="00220A94">
      <w:pPr>
        <w:spacing w:after="0" w:line="360" w:lineRule="auto"/>
        <w:ind w:firstLine="709"/>
        <w:jc w:val="both"/>
        <w:rPr>
          <w:rFonts w:ascii="Times New Roman" w:eastAsia="Arial Unicode MS" w:hAnsi="Times New Roman" w:cs="Times New Roman"/>
          <w:color w:val="000000"/>
          <w:kern w:val="1"/>
          <w:sz w:val="28"/>
          <w:szCs w:val="28"/>
        </w:rPr>
      </w:pPr>
      <w:r w:rsidRPr="00220A94">
        <w:rPr>
          <w:rFonts w:ascii="Times New Roman" w:eastAsia="Arial Unicode MS" w:hAnsi="Times New Roman" w:cs="Times New Roman"/>
          <w:caps/>
          <w:color w:val="000000"/>
          <w:kern w:val="1"/>
          <w:sz w:val="28"/>
          <w:szCs w:val="28"/>
        </w:rPr>
        <w:t>• </w:t>
      </w:r>
      <w:r w:rsidRPr="00220A94">
        <w:rPr>
          <w:rFonts w:ascii="Times New Roman" w:eastAsia="Arial Unicode MS" w:hAnsi="Times New Roman" w:cs="Times New Roman"/>
          <w:color w:val="000000"/>
          <w:kern w:val="1"/>
          <w:sz w:val="28"/>
          <w:szCs w:val="28"/>
        </w:rPr>
        <w:t xml:space="preserve">обеспечивают связь между требованиями ФГОС НОО </w:t>
      </w:r>
      <w:proofErr w:type="gramStart"/>
      <w:r w:rsidRPr="00220A94">
        <w:rPr>
          <w:rFonts w:ascii="Times New Roman" w:eastAsia="Arial Unicode MS" w:hAnsi="Times New Roman" w:cs="Times New Roman"/>
          <w:color w:val="000000"/>
          <w:kern w:val="1"/>
          <w:sz w:val="28"/>
          <w:szCs w:val="28"/>
        </w:rPr>
        <w:t>обучающихся</w:t>
      </w:r>
      <w:proofErr w:type="gramEnd"/>
      <w:r w:rsidRPr="00220A94">
        <w:rPr>
          <w:rFonts w:ascii="Times New Roman" w:eastAsia="Arial Unicode MS" w:hAnsi="Times New Roman" w:cs="Times New Roman"/>
          <w:color w:val="000000"/>
          <w:kern w:val="1"/>
          <w:sz w:val="28"/>
          <w:szCs w:val="28"/>
        </w:rPr>
        <w:t xml:space="preserve"> с ОВЗ, образовательным процессом и системой оценки результатов освоения АООП НОО;</w:t>
      </w:r>
    </w:p>
    <w:p w:rsidR="00220A94" w:rsidRPr="00220A94" w:rsidRDefault="00220A94" w:rsidP="00220A94">
      <w:pPr>
        <w:spacing w:after="0" w:line="360" w:lineRule="auto"/>
        <w:ind w:firstLine="709"/>
        <w:jc w:val="both"/>
        <w:rPr>
          <w:rFonts w:ascii="Times New Roman" w:eastAsia="Arial Unicode MS" w:hAnsi="Times New Roman" w:cs="Times New Roman"/>
          <w:caps/>
          <w:color w:val="000000"/>
          <w:kern w:val="1"/>
          <w:sz w:val="28"/>
          <w:szCs w:val="28"/>
        </w:rPr>
      </w:pPr>
      <w:r w:rsidRPr="00220A94">
        <w:rPr>
          <w:rFonts w:ascii="Times New Roman" w:eastAsia="Arial Unicode MS" w:hAnsi="Times New Roman" w:cs="Times New Roman"/>
          <w:caps/>
          <w:color w:val="000000"/>
          <w:kern w:val="1"/>
          <w:sz w:val="28"/>
          <w:szCs w:val="28"/>
        </w:rPr>
        <w:t>• </w:t>
      </w:r>
      <w:r w:rsidRPr="00220A94">
        <w:rPr>
          <w:rFonts w:ascii="Times New Roman" w:eastAsia="Arial Unicode MS" w:hAnsi="Times New Roman" w:cs="Times New Roman"/>
          <w:color w:val="000000"/>
          <w:kern w:val="1"/>
          <w:sz w:val="28"/>
          <w:szCs w:val="28"/>
        </w:rPr>
        <w:t>являться основой для разработки АООП НОО Организациями</w:t>
      </w:r>
      <w:r w:rsidRPr="00220A94">
        <w:rPr>
          <w:rFonts w:ascii="Times New Roman" w:eastAsia="Arial Unicode MS" w:hAnsi="Times New Roman" w:cs="Times New Roman"/>
          <w:caps/>
          <w:color w:val="000000"/>
          <w:kern w:val="1"/>
          <w:sz w:val="28"/>
          <w:szCs w:val="28"/>
        </w:rPr>
        <w:t>;</w:t>
      </w:r>
    </w:p>
    <w:p w:rsidR="00220A94" w:rsidRPr="00220A94" w:rsidRDefault="00220A94" w:rsidP="00220A94">
      <w:pPr>
        <w:spacing w:after="0" w:line="360" w:lineRule="auto"/>
        <w:ind w:firstLine="709"/>
        <w:jc w:val="both"/>
        <w:rPr>
          <w:rFonts w:ascii="Times New Roman" w:eastAsia="Arial Unicode MS" w:hAnsi="Times New Roman" w:cs="Times New Roman"/>
          <w:caps/>
          <w:color w:val="000000"/>
          <w:kern w:val="1"/>
          <w:sz w:val="28"/>
          <w:szCs w:val="28"/>
        </w:rPr>
      </w:pPr>
      <w:r w:rsidRPr="00220A94">
        <w:rPr>
          <w:rFonts w:ascii="Times New Roman" w:eastAsia="Arial Unicode MS" w:hAnsi="Times New Roman" w:cs="Times New Roman"/>
          <w:caps/>
          <w:color w:val="000000"/>
          <w:kern w:val="1"/>
          <w:sz w:val="28"/>
          <w:szCs w:val="28"/>
        </w:rPr>
        <w:t>• </w:t>
      </w:r>
      <w:r w:rsidRPr="00220A94">
        <w:rPr>
          <w:rFonts w:ascii="Times New Roman" w:eastAsia="Arial Unicode MS" w:hAnsi="Times New Roman" w:cs="Times New Roman"/>
          <w:color w:val="000000"/>
          <w:kern w:val="1"/>
          <w:sz w:val="28"/>
          <w:szCs w:val="28"/>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220A94" w:rsidRPr="00220A94" w:rsidRDefault="00220A94" w:rsidP="00220A94">
      <w:pPr>
        <w:spacing w:after="0" w:line="360" w:lineRule="auto"/>
        <w:ind w:firstLine="709"/>
        <w:jc w:val="both"/>
        <w:rPr>
          <w:rFonts w:ascii="Times New Roman" w:eastAsia="Arial Unicode MS" w:hAnsi="Times New Roman" w:cs="Times New Roman"/>
          <w:caps/>
          <w:color w:val="000000"/>
          <w:kern w:val="1"/>
          <w:sz w:val="28"/>
          <w:szCs w:val="28"/>
        </w:rPr>
      </w:pPr>
      <w:proofErr w:type="gramStart"/>
      <w:r w:rsidRPr="00220A94">
        <w:rPr>
          <w:rFonts w:ascii="Times New Roman" w:eastAsia="Arial Unicode MS" w:hAnsi="Times New Roman" w:cs="Times New Roman"/>
          <w:color w:val="000000"/>
          <w:kern w:val="1"/>
          <w:sz w:val="28"/>
          <w:szCs w:val="28"/>
        </w:rPr>
        <w:t xml:space="preserve">В соответствии с </w:t>
      </w:r>
      <w:r w:rsidRPr="00220A94">
        <w:rPr>
          <w:rFonts w:ascii="Times New Roman" w:eastAsia="Arial Unicode MS" w:hAnsi="Times New Roman" w:cs="Times New Roman"/>
          <w:kern w:val="28"/>
          <w:sz w:val="28"/>
          <w:szCs w:val="28"/>
        </w:rPr>
        <w:t xml:space="preserve">дифференцированным и </w:t>
      </w:r>
      <w:proofErr w:type="spellStart"/>
      <w:r w:rsidRPr="00220A94">
        <w:rPr>
          <w:rFonts w:ascii="Times New Roman" w:eastAsia="Arial Unicode MS" w:hAnsi="Times New Roman" w:cs="Times New Roman"/>
          <w:kern w:val="28"/>
          <w:sz w:val="28"/>
          <w:szCs w:val="28"/>
        </w:rPr>
        <w:t>деятельностным</w:t>
      </w:r>
      <w:proofErr w:type="spellEnd"/>
      <w:r w:rsidRPr="00220A94">
        <w:rPr>
          <w:rFonts w:ascii="Times New Roman" w:eastAsia="Arial Unicode MS" w:hAnsi="Times New Roman" w:cs="Times New Roman"/>
          <w:kern w:val="28"/>
          <w:sz w:val="28"/>
          <w:szCs w:val="28"/>
        </w:rPr>
        <w:t xml:space="preserve"> подходами</w:t>
      </w:r>
      <w:r w:rsidRPr="00220A94">
        <w:rPr>
          <w:rFonts w:ascii="Times New Roman" w:eastAsia="Arial Unicode MS" w:hAnsi="Times New Roman" w:cs="Times New Roman"/>
          <w:color w:val="000000"/>
          <w:kern w:val="1"/>
          <w:sz w:val="28"/>
          <w:szCs w:val="28"/>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Результаты освоения </w:t>
      </w:r>
      <w:proofErr w:type="gramStart"/>
      <w:r w:rsidRPr="00220A94">
        <w:rPr>
          <w:rFonts w:ascii="Times New Roman" w:eastAsia="Arial Unicode MS" w:hAnsi="Times New Roman" w:cs="Times New Roman"/>
          <w:color w:val="00000A"/>
          <w:kern w:val="1"/>
          <w:sz w:val="28"/>
          <w:szCs w:val="28"/>
        </w:rPr>
        <w:t>обучающимися</w:t>
      </w:r>
      <w:proofErr w:type="gramEnd"/>
      <w:r w:rsidRPr="00220A94">
        <w:rPr>
          <w:rFonts w:ascii="Times New Roman" w:eastAsia="Arial Unicode MS" w:hAnsi="Times New Roman" w:cs="Times New Roman"/>
          <w:color w:val="00000A"/>
          <w:kern w:val="1"/>
          <w:sz w:val="28"/>
          <w:szCs w:val="28"/>
        </w:rPr>
        <w:t xml:space="preserve"> с ЗПР АООП НОО оцениваются как итоговые на момент завершения начального общего образования.</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lastRenderedPageBreak/>
        <w:t xml:space="preserve">Освоение АООП НОО (вариант 7.2) обеспечивает достижение </w:t>
      </w:r>
      <w:proofErr w:type="gramStart"/>
      <w:r w:rsidRPr="00220A94">
        <w:rPr>
          <w:rFonts w:ascii="Times New Roman" w:eastAsia="Arial Unicode MS" w:hAnsi="Times New Roman" w:cs="Times New Roman"/>
          <w:color w:val="00000A"/>
          <w:kern w:val="1"/>
          <w:sz w:val="28"/>
          <w:szCs w:val="28"/>
        </w:rPr>
        <w:t>обучающимися</w:t>
      </w:r>
      <w:proofErr w:type="gramEnd"/>
      <w:r w:rsidRPr="00220A94">
        <w:rPr>
          <w:rFonts w:ascii="Times New Roman" w:eastAsia="Arial Unicode MS" w:hAnsi="Times New Roman" w:cs="Times New Roman"/>
          <w:color w:val="00000A"/>
          <w:kern w:val="1"/>
          <w:sz w:val="28"/>
          <w:szCs w:val="28"/>
        </w:rPr>
        <w:t xml:space="preserve"> с ЗПР трех видов результатов: </w:t>
      </w:r>
      <w:r w:rsidRPr="00220A94">
        <w:rPr>
          <w:rFonts w:ascii="Times New Roman" w:eastAsia="Arial Unicode MS" w:hAnsi="Times New Roman" w:cs="Times New Roman"/>
          <w:b/>
          <w:i/>
          <w:color w:val="00000A"/>
          <w:kern w:val="1"/>
          <w:sz w:val="28"/>
          <w:szCs w:val="28"/>
        </w:rPr>
        <w:t>личностных, метапредметных</w:t>
      </w:r>
      <w:r w:rsidRPr="00220A94">
        <w:rPr>
          <w:rFonts w:ascii="Times New Roman" w:eastAsia="Arial Unicode MS" w:hAnsi="Times New Roman" w:cs="Times New Roman"/>
          <w:color w:val="00000A"/>
          <w:kern w:val="1"/>
          <w:sz w:val="28"/>
          <w:szCs w:val="28"/>
        </w:rPr>
        <w:t xml:space="preserve"> и </w:t>
      </w:r>
      <w:r w:rsidRPr="00220A94">
        <w:rPr>
          <w:rFonts w:ascii="Times New Roman" w:eastAsia="Arial Unicode MS" w:hAnsi="Times New Roman" w:cs="Times New Roman"/>
          <w:b/>
          <w:i/>
          <w:color w:val="00000A"/>
          <w:kern w:val="1"/>
          <w:sz w:val="28"/>
          <w:szCs w:val="28"/>
        </w:rPr>
        <w:t>предметных</w:t>
      </w:r>
      <w:r w:rsidRPr="00220A94">
        <w:rPr>
          <w:rFonts w:ascii="Times New Roman" w:eastAsia="Arial Unicode MS" w:hAnsi="Times New Roman" w:cs="Times New Roman"/>
          <w:color w:val="00000A"/>
          <w:kern w:val="1"/>
          <w:sz w:val="28"/>
          <w:szCs w:val="28"/>
        </w:rPr>
        <w:t xml:space="preserve">.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
          <w:i/>
          <w:color w:val="00000A"/>
          <w:kern w:val="1"/>
          <w:sz w:val="28"/>
          <w:szCs w:val="28"/>
        </w:rPr>
        <w:t>Личностные результаты</w:t>
      </w:r>
      <w:r w:rsidRPr="00220A94">
        <w:rPr>
          <w:rFonts w:ascii="Times New Roman" w:eastAsia="Arial Unicode MS" w:hAnsi="Times New Roman" w:cs="Times New Roman"/>
          <w:color w:val="00000A"/>
          <w:kern w:val="1"/>
          <w:sz w:val="28"/>
          <w:szCs w:val="28"/>
        </w:rPr>
        <w:t xml:space="preserve"> освоения АООП НОО обучающимися с ЗПР включают индивидуально-личностные качества и социальные </w:t>
      </w:r>
      <w:r w:rsidRPr="00220A94">
        <w:rPr>
          <w:rFonts w:ascii="Times New Roman" w:eastAsia="Arial Unicode MS" w:hAnsi="Times New Roman" w:cs="Times New Roman"/>
          <w:kern w:val="1"/>
          <w:sz w:val="28"/>
          <w:szCs w:val="28"/>
        </w:rPr>
        <w:t>(жизненные)</w:t>
      </w:r>
      <w:r w:rsidRPr="00220A94">
        <w:rPr>
          <w:rFonts w:ascii="Times New Roman" w:eastAsia="Arial Unicode MS" w:hAnsi="Times New Roman" w:cs="Times New Roman"/>
          <w:color w:val="00000A"/>
          <w:kern w:val="1"/>
          <w:sz w:val="28"/>
          <w:szCs w:val="28"/>
        </w:rPr>
        <w:t xml:space="preserve"> компетенции, </w:t>
      </w:r>
      <w:r w:rsidRPr="00220A94">
        <w:rPr>
          <w:rFonts w:ascii="Times New Roman" w:eastAsia="Arial Unicode MS" w:hAnsi="Times New Roman" w:cs="Times New Roman"/>
          <w:kern w:val="1"/>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Times New Roman" w:hAnsi="Times New Roman" w:cs="Times New Roman"/>
          <w:bCs/>
          <w:color w:val="00000A"/>
          <w:kern w:val="1"/>
          <w:sz w:val="28"/>
          <w:szCs w:val="28"/>
        </w:rPr>
        <w:t xml:space="preserve">С учетом </w:t>
      </w:r>
      <w:r w:rsidRPr="00220A94">
        <w:rPr>
          <w:rFonts w:ascii="Times New Roman" w:eastAsia="Arial Unicode MS" w:hAnsi="Times New Roman" w:cs="Times New Roman"/>
          <w:color w:val="00000A"/>
          <w:kern w:val="1"/>
          <w:sz w:val="28"/>
          <w:szCs w:val="28"/>
        </w:rPr>
        <w:t xml:space="preserve">индивидуальных возможностей и особых образовательных потребностей обучающихся с ЗПР </w:t>
      </w:r>
      <w:r w:rsidRPr="00220A94">
        <w:rPr>
          <w:rFonts w:ascii="Times New Roman" w:eastAsia="Times New Roman" w:hAnsi="Times New Roman" w:cs="Times New Roman"/>
          <w:b/>
          <w:bCs/>
          <w:i/>
          <w:color w:val="00000A"/>
          <w:kern w:val="1"/>
          <w:sz w:val="28"/>
          <w:szCs w:val="28"/>
        </w:rPr>
        <w:t>личностные результаты</w:t>
      </w:r>
      <w:r w:rsidRPr="00220A94">
        <w:rPr>
          <w:rFonts w:ascii="Times New Roman" w:eastAsia="Times New Roman" w:hAnsi="Times New Roman" w:cs="Times New Roman"/>
          <w:color w:val="00000A"/>
          <w:kern w:val="1"/>
          <w:sz w:val="28"/>
          <w:szCs w:val="28"/>
        </w:rPr>
        <w:t xml:space="preserve"> освоения АООП НОО должны отражать:</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3) формирование уважительного отношения к иному мнению, истории и культуре других народов;</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4) овладение начальными навыками адаптации в динамично изменяющемся и развивающемся мире;</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Cs/>
          <w:color w:val="00000A"/>
          <w:kern w:val="1"/>
          <w:sz w:val="28"/>
          <w:szCs w:val="28"/>
        </w:rPr>
        <w:t xml:space="preserve">5) принятие и освоение социальной роли </w:t>
      </w:r>
      <w:proofErr w:type="gramStart"/>
      <w:r w:rsidRPr="00220A94">
        <w:rPr>
          <w:rFonts w:ascii="Times New Roman" w:eastAsia="Arial Unicode MS" w:hAnsi="Times New Roman" w:cs="Times New Roman"/>
          <w:bCs/>
          <w:color w:val="00000A"/>
          <w:kern w:val="1"/>
          <w:sz w:val="28"/>
          <w:szCs w:val="28"/>
        </w:rPr>
        <w:t>обучающегося</w:t>
      </w:r>
      <w:proofErr w:type="gramEnd"/>
      <w:r w:rsidRPr="00220A94">
        <w:rPr>
          <w:rFonts w:ascii="Times New Roman" w:eastAsia="Arial Unicode MS" w:hAnsi="Times New Roman" w:cs="Times New Roman"/>
          <w:bCs/>
          <w:color w:val="00000A"/>
          <w:kern w:val="1"/>
          <w:sz w:val="28"/>
          <w:szCs w:val="28"/>
        </w:rPr>
        <w:t>, формирование и развитие социально значимых мотивов учебной деятельности;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bCs/>
          <w:color w:val="00000A"/>
          <w:kern w:val="1"/>
          <w:sz w:val="28"/>
          <w:szCs w:val="28"/>
        </w:rPr>
      </w:pPr>
      <w:r w:rsidRPr="00220A94">
        <w:rPr>
          <w:rFonts w:ascii="Times New Roman" w:eastAsia="Arial Unicode MS" w:hAnsi="Times New Roman" w:cs="Times New Roman"/>
          <w:color w:val="00000A"/>
          <w:kern w:val="1"/>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7) формирование эстетических потребностей, ценностей и чувств;</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lastRenderedPageBreak/>
        <w:t>9) развитие навыков сотрудничества со взрослыми и сверстниками в разных социальных ситуациях;</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11) развитие адекватных представлений о собственных возможностях, о насущно необходимом жизнеобеспечении;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12) овладение социально-бытовыми умениями, используемыми в повседневной жизни;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iCs/>
          <w:color w:val="00000A"/>
          <w:kern w:val="1"/>
          <w:sz w:val="28"/>
          <w:szCs w:val="28"/>
        </w:rPr>
      </w:pPr>
      <w:r w:rsidRPr="00220A94">
        <w:rPr>
          <w:rFonts w:ascii="Times New Roman" w:eastAsia="Arial Unicode MS" w:hAnsi="Times New Roman" w:cs="Times New Roman"/>
          <w:color w:val="00000A"/>
          <w:kern w:val="1"/>
          <w:sz w:val="28"/>
          <w:szCs w:val="28"/>
        </w:rPr>
        <w:t xml:space="preserve">13) владение навыками коммуникации и принятыми ритуалами социального взаимодействия, </w:t>
      </w:r>
      <w:r w:rsidRPr="00220A94">
        <w:rPr>
          <w:rFonts w:ascii="Times New Roman" w:eastAsia="Arial Unicode MS" w:hAnsi="Times New Roman" w:cs="Times New Roman"/>
          <w:iCs/>
          <w:color w:val="00000A"/>
          <w:kern w:val="1"/>
          <w:sz w:val="28"/>
          <w:szCs w:val="28"/>
        </w:rPr>
        <w:t>в том числе с использованием информационных технологий;</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iCs/>
          <w:color w:val="00000A"/>
          <w:kern w:val="1"/>
          <w:sz w:val="28"/>
          <w:szCs w:val="28"/>
        </w:rPr>
        <w:t>14) </w:t>
      </w:r>
      <w:r w:rsidRPr="00220A94">
        <w:rPr>
          <w:rFonts w:ascii="Times New Roman" w:eastAsia="Arial Unicode MS" w:hAnsi="Times New Roman" w:cs="Times New Roman"/>
          <w:color w:val="00000A"/>
          <w:kern w:val="1"/>
          <w:sz w:val="28"/>
          <w:szCs w:val="28"/>
        </w:rPr>
        <w:t>способность к осмыслению и дифференциации картины мира, ее временно-пространственной организации.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proofErr w:type="spellStart"/>
      <w:proofErr w:type="gramStart"/>
      <w:r w:rsidRPr="00220A94">
        <w:rPr>
          <w:rFonts w:ascii="Times New Roman" w:eastAsia="Arial Unicode MS" w:hAnsi="Times New Roman" w:cs="Times New Roman"/>
          <w:b/>
          <w:i/>
          <w:color w:val="00000A"/>
          <w:kern w:val="1"/>
          <w:sz w:val="28"/>
          <w:szCs w:val="28"/>
        </w:rPr>
        <w:t>Метапредметные</w:t>
      </w:r>
      <w:proofErr w:type="spellEnd"/>
      <w:r w:rsidRPr="00220A94">
        <w:rPr>
          <w:rFonts w:ascii="Times New Roman" w:eastAsia="Arial Unicode MS" w:hAnsi="Times New Roman" w:cs="Times New Roman"/>
          <w:b/>
          <w:i/>
          <w:color w:val="00000A"/>
          <w:kern w:val="1"/>
          <w:sz w:val="28"/>
          <w:szCs w:val="28"/>
        </w:rPr>
        <w:t xml:space="preserve"> результаты</w:t>
      </w:r>
      <w:r w:rsidRPr="00220A94">
        <w:rPr>
          <w:rFonts w:ascii="Times New Roman" w:eastAsia="Arial Unicode MS" w:hAnsi="Times New Roman" w:cs="Times New Roman"/>
          <w:color w:val="00000A"/>
          <w:kern w:val="1"/>
          <w:sz w:val="28"/>
          <w:szCs w:val="28"/>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Times New Roman"/>
          <w:bCs/>
          <w:color w:val="00000A"/>
          <w:kern w:val="1"/>
          <w:sz w:val="28"/>
          <w:szCs w:val="28"/>
        </w:rPr>
      </w:pPr>
      <w:r w:rsidRPr="00220A94">
        <w:rPr>
          <w:rFonts w:ascii="Times New Roman" w:eastAsia="Times New Roman" w:hAnsi="Times New Roman" w:cs="Times New Roman"/>
          <w:bCs/>
          <w:color w:val="00000A"/>
          <w:kern w:val="1"/>
          <w:sz w:val="28"/>
          <w:szCs w:val="28"/>
        </w:rPr>
        <w:t xml:space="preserve">С учетом </w:t>
      </w:r>
      <w:r w:rsidRPr="00220A94">
        <w:rPr>
          <w:rFonts w:ascii="Times New Roman" w:eastAsia="Arial Unicode MS" w:hAnsi="Times New Roman" w:cs="Times New Roman"/>
          <w:color w:val="00000A"/>
          <w:kern w:val="1"/>
          <w:sz w:val="28"/>
          <w:szCs w:val="28"/>
        </w:rPr>
        <w:t xml:space="preserve">индивидуальных возможностей и особых образовательных потребностей обучающихся с ЗПР </w:t>
      </w:r>
      <w:proofErr w:type="spellStart"/>
      <w:r w:rsidRPr="00220A94">
        <w:rPr>
          <w:rFonts w:ascii="Times New Roman" w:eastAsia="Times New Roman" w:hAnsi="Times New Roman" w:cs="Times New Roman"/>
          <w:b/>
          <w:bCs/>
          <w:i/>
          <w:color w:val="00000A"/>
          <w:kern w:val="1"/>
          <w:sz w:val="28"/>
          <w:szCs w:val="28"/>
        </w:rPr>
        <w:t>метапредметные</w:t>
      </w:r>
      <w:proofErr w:type="spellEnd"/>
      <w:r w:rsidRPr="00220A94">
        <w:rPr>
          <w:rFonts w:ascii="Times New Roman" w:eastAsia="Times New Roman" w:hAnsi="Times New Roman" w:cs="Times New Roman"/>
          <w:b/>
          <w:bCs/>
          <w:i/>
          <w:color w:val="00000A"/>
          <w:kern w:val="1"/>
          <w:sz w:val="28"/>
          <w:szCs w:val="28"/>
        </w:rPr>
        <w:t xml:space="preserve"> результаты</w:t>
      </w:r>
      <w:r w:rsidRPr="00220A94">
        <w:rPr>
          <w:rFonts w:ascii="Times New Roman" w:eastAsia="Times New Roman" w:hAnsi="Times New Roman" w:cs="Times New Roman"/>
          <w:color w:val="00000A"/>
          <w:kern w:val="1"/>
          <w:sz w:val="28"/>
          <w:szCs w:val="28"/>
        </w:rPr>
        <w:t xml:space="preserve"> освоения АООП НОО должны отражать:</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bCs/>
          <w:color w:val="00000A"/>
          <w:kern w:val="1"/>
          <w:sz w:val="28"/>
          <w:szCs w:val="28"/>
        </w:rPr>
      </w:pPr>
      <w:r w:rsidRPr="00220A94">
        <w:rPr>
          <w:rFonts w:ascii="Times New Roman" w:eastAsia="Arial Unicode MS" w:hAnsi="Times New Roman" w:cs="Times New Roman"/>
          <w:bCs/>
          <w:color w:val="00000A"/>
          <w:kern w:val="1"/>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2) формирование умения планировать, контролировать и оценивать учебные действия в соответствии с поставленной задачей и условиями ее </w:t>
      </w:r>
      <w:r w:rsidRPr="00220A94">
        <w:rPr>
          <w:rFonts w:ascii="Times New Roman" w:eastAsia="Arial Unicode MS" w:hAnsi="Times New Roman" w:cs="Times New Roman"/>
          <w:color w:val="00000A"/>
          <w:kern w:val="1"/>
          <w:sz w:val="28"/>
          <w:szCs w:val="28"/>
        </w:rPr>
        <w:lastRenderedPageBreak/>
        <w:t>реализации; определять наиболее эффективные способы достижения результата;</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Cs/>
          <w:color w:val="00000A"/>
          <w:kern w:val="1"/>
          <w:sz w:val="28"/>
          <w:szCs w:val="28"/>
        </w:rPr>
        <w:t>5) </w:t>
      </w:r>
      <w:r w:rsidRPr="00220A94">
        <w:rPr>
          <w:rFonts w:ascii="Times New Roman" w:eastAsia="Arial Unicode MS" w:hAnsi="Times New Roman" w:cs="Times New Roman"/>
          <w:color w:val="00000A"/>
          <w:kern w:val="1"/>
          <w:sz w:val="28"/>
          <w:szCs w:val="28"/>
        </w:rPr>
        <w:t xml:space="preserve">овладение навыками </w:t>
      </w:r>
      <w:proofErr w:type="gramStart"/>
      <w:r w:rsidRPr="00220A94">
        <w:rPr>
          <w:rFonts w:ascii="Times New Roman" w:eastAsia="Arial Unicode MS" w:hAnsi="Times New Roman" w:cs="Times New Roman"/>
          <w:color w:val="00000A"/>
          <w:kern w:val="1"/>
          <w:sz w:val="28"/>
          <w:szCs w:val="28"/>
        </w:rPr>
        <w:t>смыслового</w:t>
      </w:r>
      <w:proofErr w:type="gramEnd"/>
      <w:r w:rsidRPr="00220A94">
        <w:rPr>
          <w:rFonts w:ascii="Times New Roman" w:eastAsia="Arial Unicode MS" w:hAnsi="Times New Roman" w:cs="Times New Roman"/>
          <w:color w:val="00000A"/>
          <w:kern w:val="1"/>
          <w:sz w:val="28"/>
          <w:szCs w:val="28"/>
        </w:rPr>
        <w:t xml:space="preserve"> чтения </w:t>
      </w:r>
      <w:r w:rsidRPr="00220A94">
        <w:rPr>
          <w:rFonts w:ascii="Times New Roman" w:eastAsia="Arial Unicode MS" w:hAnsi="Times New Roman" w:cs="Times New Roman"/>
          <w:bCs/>
          <w:color w:val="00000A"/>
          <w:kern w:val="1"/>
          <w:sz w:val="28"/>
          <w:szCs w:val="28"/>
        </w:rPr>
        <w:t>доступных по содержанию и объему художественных текстов и научно-популярных статей в соответствии с целями и задачами;</w:t>
      </w:r>
      <w:r w:rsidRPr="00220A94">
        <w:rPr>
          <w:rFonts w:ascii="Times New Roman" w:eastAsia="Arial Unicode MS" w:hAnsi="Times New Roman" w:cs="Times New Roman"/>
          <w:color w:val="00000A"/>
          <w:kern w:val="1"/>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Cs/>
          <w:color w:val="00000A"/>
          <w:kern w:val="1"/>
          <w:sz w:val="28"/>
          <w:szCs w:val="28"/>
        </w:rPr>
        <w:t>6) </w:t>
      </w:r>
      <w:r w:rsidRPr="00220A94">
        <w:rPr>
          <w:rFonts w:ascii="Times New Roman" w:eastAsia="Arial Unicode MS" w:hAnsi="Times New Roman" w:cs="Times New Roman"/>
          <w:color w:val="00000A"/>
          <w:kern w:val="1"/>
          <w:sz w:val="28"/>
          <w:szCs w:val="28"/>
        </w:rPr>
        <w:t xml:space="preserve">овладение логическими действиями сравнения, анализа, синтеза, обобщения, классификации </w:t>
      </w:r>
      <w:r w:rsidRPr="00220A94">
        <w:rPr>
          <w:rFonts w:ascii="Times New Roman" w:eastAsia="Arial Unicode MS" w:hAnsi="Times New Roman" w:cs="Times New Roman"/>
          <w:bCs/>
          <w:color w:val="00000A"/>
          <w:kern w:val="1"/>
          <w:sz w:val="28"/>
          <w:szCs w:val="28"/>
        </w:rPr>
        <w:t>по родовидовым признакам</w:t>
      </w:r>
      <w:r w:rsidRPr="00220A94">
        <w:rPr>
          <w:rFonts w:ascii="Times New Roman" w:eastAsia="Arial Unicode MS" w:hAnsi="Times New Roman" w:cs="Times New Roman"/>
          <w:color w:val="00000A"/>
          <w:kern w:val="1"/>
          <w:sz w:val="28"/>
          <w:szCs w:val="28"/>
        </w:rPr>
        <w:t xml:space="preserve">, установления аналогий и причинно-следственных связей, построения рассуждений, отнесения к известным понятиям </w:t>
      </w:r>
      <w:r w:rsidRPr="00220A94">
        <w:rPr>
          <w:rFonts w:ascii="Times New Roman" w:eastAsia="Arial Unicode MS" w:hAnsi="Times New Roman" w:cs="Times New Roman"/>
          <w:bCs/>
          <w:color w:val="00000A"/>
          <w:kern w:val="1"/>
          <w:sz w:val="28"/>
          <w:szCs w:val="28"/>
        </w:rPr>
        <w:t>на уровне, соответствующем индивидуальным возможностям</w:t>
      </w:r>
      <w:r w:rsidRPr="00220A94">
        <w:rPr>
          <w:rFonts w:ascii="Times New Roman" w:eastAsia="Arial Unicode MS" w:hAnsi="Times New Roman" w:cs="Times New Roman"/>
          <w:color w:val="00000A"/>
          <w:kern w:val="1"/>
          <w:sz w:val="28"/>
          <w:szCs w:val="28"/>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9) готовность конструктивно разрешать конфликты посредством учета интересов сторон и сотрудничества;</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lastRenderedPageBreak/>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Cs/>
          <w:color w:val="00000A"/>
          <w:kern w:val="1"/>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bCs/>
          <w:color w:val="000000"/>
          <w:kern w:val="28"/>
          <w:sz w:val="28"/>
          <w:szCs w:val="28"/>
        </w:rPr>
      </w:pPr>
      <w:r w:rsidRPr="00220A94">
        <w:rPr>
          <w:rFonts w:ascii="Times New Roman" w:eastAsia="Arial Unicode MS" w:hAnsi="Times New Roman" w:cs="Times New Roman"/>
          <w:b/>
          <w:bCs/>
          <w:i/>
          <w:color w:val="000000"/>
          <w:kern w:val="28"/>
          <w:sz w:val="28"/>
          <w:szCs w:val="28"/>
        </w:rPr>
        <w:t>Предметные результаты</w:t>
      </w:r>
      <w:r w:rsidRPr="00220A94">
        <w:rPr>
          <w:rFonts w:ascii="Times New Roman" w:eastAsia="Arial Unicode MS" w:hAnsi="Times New Roman" w:cs="Times New Roman"/>
          <w:bCs/>
          <w:color w:val="000000"/>
          <w:kern w:val="28"/>
          <w:sz w:val="28"/>
          <w:szCs w:val="28"/>
        </w:rPr>
        <w:t xml:space="preserve"> освоения АООП НОО с учетом специфики содержания предметных областей включают </w:t>
      </w:r>
      <w:r w:rsidRPr="00220A94">
        <w:rPr>
          <w:rFonts w:ascii="Times New Roman" w:eastAsia="Arial Unicode MS" w:hAnsi="Times New Roman" w:cs="Times New Roman"/>
          <w:kern w:val="1"/>
          <w:sz w:val="28"/>
          <w:szCs w:val="28"/>
        </w:rPr>
        <w:t xml:space="preserve">освоенные </w:t>
      </w:r>
      <w:proofErr w:type="gramStart"/>
      <w:r w:rsidRPr="00220A94">
        <w:rPr>
          <w:rFonts w:ascii="Times New Roman" w:eastAsia="Arial Unicode MS" w:hAnsi="Times New Roman" w:cs="Times New Roman"/>
          <w:kern w:val="1"/>
          <w:sz w:val="28"/>
          <w:szCs w:val="28"/>
        </w:rPr>
        <w:t>обучающимися</w:t>
      </w:r>
      <w:proofErr w:type="gramEnd"/>
      <w:r w:rsidRPr="00220A94">
        <w:rPr>
          <w:rFonts w:ascii="Times New Roman" w:eastAsia="Arial Unicode MS" w:hAnsi="Times New Roman" w:cs="Times New Roman"/>
          <w:kern w:val="1"/>
          <w:sz w:val="28"/>
          <w:szCs w:val="28"/>
        </w:rPr>
        <w:t xml:space="preserve"> знания и умения, специфичные для каждой предметной области, готовность их применения</w:t>
      </w:r>
      <w:r w:rsidRPr="00220A94">
        <w:rPr>
          <w:rFonts w:ascii="Times New Roman" w:eastAsia="Arial Unicode MS" w:hAnsi="Times New Roman" w:cs="Times New Roman"/>
          <w:bCs/>
          <w:color w:val="000000"/>
          <w:kern w:val="28"/>
          <w:sz w:val="28"/>
          <w:szCs w:val="28"/>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bCs/>
          <w:color w:val="000000"/>
          <w:kern w:val="28"/>
          <w:sz w:val="28"/>
          <w:szCs w:val="28"/>
        </w:rPr>
      </w:pPr>
      <w:r w:rsidRPr="00220A94">
        <w:rPr>
          <w:rFonts w:ascii="Times New Roman" w:eastAsia="Times New Roman" w:hAnsi="Times New Roman" w:cs="Times New Roman"/>
          <w:bCs/>
          <w:color w:val="00000A"/>
          <w:kern w:val="1"/>
          <w:sz w:val="28"/>
          <w:szCs w:val="28"/>
        </w:rPr>
        <w:t xml:space="preserve">С учетом </w:t>
      </w:r>
      <w:r w:rsidRPr="00220A94">
        <w:rPr>
          <w:rFonts w:ascii="Times New Roman" w:eastAsia="Arial Unicode MS" w:hAnsi="Times New Roman" w:cs="Times New Roman"/>
          <w:color w:val="00000A"/>
          <w:kern w:val="1"/>
          <w:sz w:val="28"/>
          <w:szCs w:val="28"/>
        </w:rPr>
        <w:t xml:space="preserve">индивидуальных возможностей и особых образовательных потребностей обучающихся с ЗПР </w:t>
      </w:r>
      <w:r w:rsidRPr="00220A94">
        <w:rPr>
          <w:rFonts w:ascii="Times New Roman" w:eastAsia="Arial Unicode MS" w:hAnsi="Times New Roman" w:cs="Times New Roman"/>
          <w:b/>
          <w:i/>
          <w:color w:val="00000A"/>
          <w:kern w:val="1"/>
          <w:sz w:val="28"/>
          <w:szCs w:val="28"/>
        </w:rPr>
        <w:t>предметные результаты</w:t>
      </w:r>
      <w:r w:rsidRPr="00220A94">
        <w:rPr>
          <w:rFonts w:ascii="Times New Roman" w:eastAsia="Arial Unicode MS" w:hAnsi="Times New Roman" w:cs="Times New Roman"/>
          <w:color w:val="00000A"/>
          <w:kern w:val="1"/>
          <w:sz w:val="28"/>
          <w:szCs w:val="28"/>
        </w:rPr>
        <w:t xml:space="preserve"> должны отражать:</w:t>
      </w:r>
    </w:p>
    <w:p w:rsidR="00220A94" w:rsidRPr="00220A94" w:rsidRDefault="00220A94" w:rsidP="00220A94">
      <w:pPr>
        <w:suppressAutoHyphens/>
        <w:autoSpaceDE w:val="0"/>
        <w:spacing w:after="0" w:line="360" w:lineRule="auto"/>
        <w:ind w:firstLine="720"/>
        <w:jc w:val="both"/>
        <w:rPr>
          <w:rFonts w:ascii="Times New Roman" w:eastAsia="Arial Unicode MS" w:hAnsi="Times New Roman" w:cs="Times New Roman"/>
          <w:b/>
          <w:bCs/>
          <w:color w:val="000000"/>
          <w:kern w:val="1"/>
          <w:sz w:val="28"/>
          <w:szCs w:val="28"/>
        </w:rPr>
      </w:pPr>
      <w:r w:rsidRPr="00220A94">
        <w:rPr>
          <w:rFonts w:ascii="Times New Roman" w:eastAsia="Arial Unicode MS" w:hAnsi="Times New Roman" w:cs="Times New Roman"/>
          <w:b/>
          <w:bCs/>
          <w:color w:val="000000"/>
          <w:kern w:val="1"/>
          <w:sz w:val="28"/>
          <w:szCs w:val="28"/>
        </w:rPr>
        <w:t>Филология</w:t>
      </w:r>
    </w:p>
    <w:p w:rsidR="00220A94" w:rsidRPr="00220A94" w:rsidRDefault="00220A94" w:rsidP="00220A94">
      <w:pPr>
        <w:suppressAutoHyphens/>
        <w:autoSpaceDE w:val="0"/>
        <w:spacing w:after="0" w:line="360" w:lineRule="auto"/>
        <w:ind w:firstLine="720"/>
        <w:rPr>
          <w:rFonts w:ascii="Times New Roman" w:eastAsia="Arial Unicode MS" w:hAnsi="Times New Roman" w:cs="Times New Roman"/>
          <w:b/>
          <w:bCs/>
          <w:i/>
          <w:color w:val="000000"/>
          <w:kern w:val="1"/>
          <w:sz w:val="28"/>
          <w:szCs w:val="28"/>
        </w:rPr>
      </w:pPr>
      <w:r w:rsidRPr="00220A94">
        <w:rPr>
          <w:rFonts w:ascii="Times New Roman" w:eastAsia="Arial Unicode MS" w:hAnsi="Times New Roman" w:cs="Times New Roman"/>
          <w:b/>
          <w:bCs/>
          <w:i/>
          <w:color w:val="000000"/>
          <w:kern w:val="1"/>
          <w:sz w:val="28"/>
          <w:szCs w:val="28"/>
        </w:rPr>
        <w:t>Русский язык:</w:t>
      </w:r>
    </w:p>
    <w:p w:rsidR="00220A94" w:rsidRPr="00220A94" w:rsidRDefault="00220A94" w:rsidP="00220A94">
      <w:pPr>
        <w:numPr>
          <w:ilvl w:val="0"/>
          <w:numId w:val="12"/>
        </w:numPr>
        <w:suppressAutoHyphens/>
        <w:autoSpaceDE w:val="0"/>
        <w:spacing w:after="0" w:line="360" w:lineRule="auto"/>
        <w:ind w:firstLine="720"/>
        <w:jc w:val="both"/>
        <w:rPr>
          <w:rFonts w:ascii="Times New Roman" w:eastAsia="Arial Unicode MS" w:hAnsi="Times New Roman" w:cs="Times New Roman"/>
          <w:bCs/>
          <w:color w:val="000000"/>
          <w:kern w:val="1"/>
          <w:sz w:val="28"/>
          <w:szCs w:val="28"/>
        </w:rPr>
      </w:pPr>
      <w:r w:rsidRPr="00220A94">
        <w:rPr>
          <w:rFonts w:ascii="Times New Roman" w:eastAsia="Arial Unicode MS" w:hAnsi="Times New Roman" w:cs="Times New Roman"/>
          <w:bCs/>
          <w:color w:val="000000"/>
          <w:kern w:val="1"/>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0A94" w:rsidRPr="00220A94" w:rsidRDefault="00220A94" w:rsidP="00220A94">
      <w:pPr>
        <w:numPr>
          <w:ilvl w:val="0"/>
          <w:numId w:val="12"/>
        </w:numPr>
        <w:suppressAutoHyphens/>
        <w:spacing w:after="0" w:line="360" w:lineRule="auto"/>
        <w:ind w:firstLine="720"/>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t>формирование интереса к изучению родного (русского) языка;</w:t>
      </w:r>
    </w:p>
    <w:p w:rsidR="00220A94" w:rsidRPr="00220A94" w:rsidRDefault="00220A94" w:rsidP="00220A94">
      <w:pPr>
        <w:numPr>
          <w:ilvl w:val="0"/>
          <w:numId w:val="12"/>
        </w:numPr>
        <w:suppressAutoHyphens/>
        <w:autoSpaceDE w:val="0"/>
        <w:spacing w:after="0" w:line="360" w:lineRule="auto"/>
        <w:ind w:firstLine="720"/>
        <w:jc w:val="both"/>
        <w:rPr>
          <w:rFonts w:ascii="Times New Roman" w:eastAsia="Arial Unicode MS" w:hAnsi="Times New Roman" w:cs="Times New Roman"/>
          <w:bCs/>
          <w:color w:val="000000"/>
          <w:kern w:val="1"/>
          <w:sz w:val="28"/>
          <w:szCs w:val="28"/>
        </w:rPr>
      </w:pPr>
      <w:r w:rsidRPr="00220A94">
        <w:rPr>
          <w:rFonts w:ascii="Times New Roman" w:eastAsia="Arial Unicode MS" w:hAnsi="Times New Roman" w:cs="Times New Roman"/>
          <w:bCs/>
          <w:color w:val="000000"/>
          <w:kern w:val="1"/>
          <w:sz w:val="28"/>
          <w:szCs w:val="28"/>
        </w:rPr>
        <w:t xml:space="preserve">овладение первоначальными представлениями о правилах речевого этикета; </w:t>
      </w:r>
    </w:p>
    <w:p w:rsidR="00220A94" w:rsidRPr="00220A94" w:rsidRDefault="00220A94" w:rsidP="00220A94">
      <w:pPr>
        <w:numPr>
          <w:ilvl w:val="0"/>
          <w:numId w:val="12"/>
        </w:numPr>
        <w:suppressAutoHyphens/>
        <w:spacing w:after="0" w:line="360" w:lineRule="auto"/>
        <w:ind w:firstLine="720"/>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t>овладение основами грамотного письма;</w:t>
      </w:r>
    </w:p>
    <w:p w:rsidR="00220A94" w:rsidRPr="00220A94" w:rsidRDefault="00220A94" w:rsidP="00220A94">
      <w:pPr>
        <w:numPr>
          <w:ilvl w:val="0"/>
          <w:numId w:val="12"/>
        </w:numPr>
        <w:suppressAutoHyphens/>
        <w:spacing w:after="0" w:line="360" w:lineRule="auto"/>
        <w:ind w:firstLine="720"/>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t>овладение обучающимися коммуникативно-речевыми умениями, необходимыми для совершенствования их речевой практики;</w:t>
      </w:r>
    </w:p>
    <w:p w:rsidR="00220A94" w:rsidRPr="00220A94" w:rsidRDefault="00220A94" w:rsidP="00220A94">
      <w:pPr>
        <w:numPr>
          <w:ilvl w:val="0"/>
          <w:numId w:val="12"/>
        </w:numPr>
        <w:suppressAutoHyphens/>
        <w:autoSpaceDE w:val="0"/>
        <w:spacing w:after="0" w:line="360" w:lineRule="auto"/>
        <w:ind w:firstLine="720"/>
        <w:jc w:val="both"/>
        <w:rPr>
          <w:rFonts w:ascii="Times New Roman" w:eastAsia="Arial Unicode MS" w:hAnsi="Times New Roman" w:cs="Times New Roman"/>
          <w:bCs/>
          <w:color w:val="000000"/>
          <w:kern w:val="1"/>
          <w:sz w:val="28"/>
          <w:szCs w:val="28"/>
        </w:rPr>
      </w:pPr>
      <w:r w:rsidRPr="00220A94">
        <w:rPr>
          <w:rFonts w:ascii="Times New Roman" w:eastAsia="Arial Unicode MS" w:hAnsi="Times New Roman" w:cs="Times New Roman"/>
          <w:bCs/>
          <w:color w:val="000000"/>
          <w:kern w:val="1"/>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20A94" w:rsidRPr="00220A94" w:rsidRDefault="00220A94" w:rsidP="00220A94">
      <w:pPr>
        <w:numPr>
          <w:ilvl w:val="0"/>
          <w:numId w:val="12"/>
        </w:numPr>
        <w:suppressAutoHyphens/>
        <w:spacing w:after="0" w:line="360" w:lineRule="auto"/>
        <w:ind w:firstLine="709"/>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lastRenderedPageBreak/>
        <w:t>использование знаний в области русского языка и сформированных грамматико-орфографических умений для решения практических задач.</w:t>
      </w:r>
    </w:p>
    <w:p w:rsidR="00220A94" w:rsidRPr="00220A94" w:rsidRDefault="00220A94" w:rsidP="00220A94">
      <w:pPr>
        <w:tabs>
          <w:tab w:val="left" w:pos="1080"/>
        </w:tabs>
        <w:suppressAutoHyphens/>
        <w:autoSpaceDE w:val="0"/>
        <w:spacing w:after="0" w:line="360" w:lineRule="auto"/>
        <w:ind w:firstLine="720"/>
        <w:jc w:val="both"/>
        <w:rPr>
          <w:rFonts w:ascii="Times New Roman" w:eastAsia="Arial Unicode MS" w:hAnsi="Times New Roman" w:cs="Times New Roman"/>
          <w:b/>
          <w:bCs/>
          <w:i/>
          <w:color w:val="000000"/>
          <w:kern w:val="1"/>
          <w:sz w:val="28"/>
          <w:szCs w:val="28"/>
        </w:rPr>
      </w:pPr>
      <w:r w:rsidRPr="00220A94">
        <w:rPr>
          <w:rFonts w:ascii="Times New Roman" w:eastAsia="Arial Unicode MS" w:hAnsi="Times New Roman" w:cs="Times New Roman"/>
          <w:b/>
          <w:bCs/>
          <w:i/>
          <w:color w:val="000000"/>
          <w:kern w:val="1"/>
          <w:sz w:val="28"/>
          <w:szCs w:val="28"/>
        </w:rPr>
        <w:t>Литературное чтение:</w:t>
      </w:r>
    </w:p>
    <w:p w:rsidR="00220A94" w:rsidRPr="00220A94" w:rsidRDefault="00220A94" w:rsidP="00220A94">
      <w:pPr>
        <w:numPr>
          <w:ilvl w:val="0"/>
          <w:numId w:val="15"/>
        </w:numPr>
        <w:suppressAutoHyphens/>
        <w:spacing w:after="0" w:line="360" w:lineRule="auto"/>
        <w:ind w:firstLine="709"/>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220A94" w:rsidRPr="00220A94" w:rsidRDefault="00220A94" w:rsidP="00220A94">
      <w:pPr>
        <w:numPr>
          <w:ilvl w:val="0"/>
          <w:numId w:val="15"/>
        </w:numPr>
        <w:suppressAutoHyphens/>
        <w:spacing w:after="0" w:line="360" w:lineRule="auto"/>
        <w:ind w:firstLine="709"/>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t xml:space="preserve">осознание значимости чтения для </w:t>
      </w:r>
      <w:proofErr w:type="gramStart"/>
      <w:r w:rsidRPr="00220A94">
        <w:rPr>
          <w:rFonts w:ascii="Times New Roman" w:eastAsia="Times New Roman" w:hAnsi="Times New Roman" w:cs="Times New Roman"/>
          <w:bCs/>
          <w:color w:val="000000"/>
          <w:sz w:val="28"/>
          <w:szCs w:val="28"/>
          <w:lang w:eastAsia="ru-RU"/>
        </w:rPr>
        <w:t>личного</w:t>
      </w:r>
      <w:proofErr w:type="gramEnd"/>
      <w:r w:rsidRPr="00220A94">
        <w:rPr>
          <w:rFonts w:ascii="Times New Roman" w:eastAsia="Times New Roman" w:hAnsi="Times New Roman" w:cs="Times New Roman"/>
          <w:bCs/>
          <w:color w:val="000000"/>
          <w:sz w:val="28"/>
          <w:szCs w:val="28"/>
          <w:lang w:eastAsia="ru-RU"/>
        </w:rPr>
        <w:t xml:space="preserve">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220A94" w:rsidRPr="00220A94" w:rsidRDefault="00220A94" w:rsidP="00220A94">
      <w:pPr>
        <w:numPr>
          <w:ilvl w:val="0"/>
          <w:numId w:val="15"/>
        </w:numPr>
        <w:suppressAutoHyphens/>
        <w:spacing w:after="0" w:line="360" w:lineRule="auto"/>
        <w:ind w:firstLine="709"/>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t>осознанное, правильное, плавное чтение вслух целыми словами с использованием некоторых средств устной выразительности речи;</w:t>
      </w:r>
    </w:p>
    <w:p w:rsidR="00220A94" w:rsidRPr="00220A94" w:rsidRDefault="00220A94" w:rsidP="00220A94">
      <w:pPr>
        <w:numPr>
          <w:ilvl w:val="0"/>
          <w:numId w:val="15"/>
        </w:numPr>
        <w:suppressAutoHyphens/>
        <w:spacing w:after="0" w:line="360" w:lineRule="auto"/>
        <w:ind w:firstLine="709"/>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t xml:space="preserve">понимание роли чтения, использование разных видов чтения; </w:t>
      </w:r>
    </w:p>
    <w:p w:rsidR="00220A94" w:rsidRPr="00220A94" w:rsidRDefault="00220A94" w:rsidP="00220A94">
      <w:pPr>
        <w:numPr>
          <w:ilvl w:val="0"/>
          <w:numId w:val="15"/>
        </w:numPr>
        <w:suppressAutoHyphens/>
        <w:spacing w:after="0" w:line="360" w:lineRule="auto"/>
        <w:ind w:firstLine="709"/>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220A94">
        <w:rPr>
          <w:rFonts w:ascii="Times New Roman" w:eastAsia="Times New Roman" w:hAnsi="Times New Roman" w:cs="Times New Roman"/>
          <w:bCs/>
          <w:color w:val="000000"/>
          <w:sz w:val="28"/>
          <w:szCs w:val="28"/>
          <w:lang w:eastAsia="ru-RU"/>
        </w:rPr>
        <w:t>высказывать отношение</w:t>
      </w:r>
      <w:proofErr w:type="gramEnd"/>
      <w:r w:rsidRPr="00220A94">
        <w:rPr>
          <w:rFonts w:ascii="Times New Roman" w:eastAsia="Times New Roman" w:hAnsi="Times New Roman" w:cs="Times New Roman"/>
          <w:bCs/>
          <w:color w:val="000000"/>
          <w:sz w:val="28"/>
          <w:szCs w:val="28"/>
          <w:lang w:eastAsia="ru-RU"/>
        </w:rPr>
        <w:t xml:space="preserve"> к поступкам героев, оценивать поступки героев и мотивы поступков с учетом принятых в обществе норм и правил;</w:t>
      </w:r>
    </w:p>
    <w:p w:rsidR="00220A94" w:rsidRPr="00220A94" w:rsidRDefault="00220A94" w:rsidP="00220A94">
      <w:pPr>
        <w:numPr>
          <w:ilvl w:val="0"/>
          <w:numId w:val="15"/>
        </w:numPr>
        <w:suppressAutoHyphens/>
        <w:spacing w:after="0" w:line="360" w:lineRule="auto"/>
        <w:ind w:firstLine="709"/>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220A94" w:rsidRPr="00220A94" w:rsidRDefault="00220A94" w:rsidP="00220A94">
      <w:pPr>
        <w:numPr>
          <w:ilvl w:val="0"/>
          <w:numId w:val="15"/>
        </w:numPr>
        <w:suppressAutoHyphens/>
        <w:spacing w:after="0" w:line="360" w:lineRule="auto"/>
        <w:ind w:firstLine="709"/>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t xml:space="preserve">формирование потребности в систематическом чтении; </w:t>
      </w:r>
    </w:p>
    <w:p w:rsidR="00220A94" w:rsidRPr="00220A94" w:rsidRDefault="00220A94" w:rsidP="00220A94">
      <w:pPr>
        <w:numPr>
          <w:ilvl w:val="0"/>
          <w:numId w:val="15"/>
        </w:numPr>
        <w:suppressAutoHyphens/>
        <w:spacing w:after="0" w:line="360" w:lineRule="auto"/>
        <w:ind w:firstLine="709"/>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t xml:space="preserve">выбор с помощью взрослого интересующей литературы. </w:t>
      </w:r>
    </w:p>
    <w:p w:rsidR="00220A94" w:rsidRPr="00220A94" w:rsidRDefault="00220A94" w:rsidP="00220A94">
      <w:pPr>
        <w:suppressAutoHyphens/>
        <w:autoSpaceDE w:val="0"/>
        <w:spacing w:after="0" w:line="360" w:lineRule="auto"/>
        <w:ind w:firstLine="720"/>
        <w:jc w:val="both"/>
        <w:rPr>
          <w:rFonts w:ascii="Times New Roman" w:eastAsia="Arial Unicode MS" w:hAnsi="Times New Roman" w:cs="Times New Roman"/>
          <w:b/>
          <w:bCs/>
          <w:i/>
          <w:color w:val="000000"/>
          <w:spacing w:val="-15"/>
          <w:kern w:val="1"/>
          <w:sz w:val="28"/>
          <w:szCs w:val="28"/>
        </w:rPr>
      </w:pPr>
      <w:r w:rsidRPr="00220A94">
        <w:rPr>
          <w:rFonts w:ascii="Times New Roman" w:eastAsia="Arial Unicode MS" w:hAnsi="Times New Roman" w:cs="Times New Roman"/>
          <w:b/>
          <w:bCs/>
          <w:i/>
          <w:color w:val="000000"/>
          <w:spacing w:val="-15"/>
          <w:kern w:val="1"/>
          <w:sz w:val="28"/>
          <w:szCs w:val="28"/>
        </w:rPr>
        <w:t>Иностранный язык:</w:t>
      </w:r>
    </w:p>
    <w:p w:rsidR="00220A94" w:rsidRPr="00220A94" w:rsidRDefault="00220A94" w:rsidP="00220A94">
      <w:pPr>
        <w:numPr>
          <w:ilvl w:val="0"/>
          <w:numId w:val="18"/>
        </w:num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220A94" w:rsidRPr="00220A94" w:rsidRDefault="00220A94" w:rsidP="00220A94">
      <w:pPr>
        <w:numPr>
          <w:ilvl w:val="0"/>
          <w:numId w:val="18"/>
        </w:num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lastRenderedPageBreak/>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220A94" w:rsidRPr="00220A94" w:rsidRDefault="00220A94" w:rsidP="00220A94">
      <w:pPr>
        <w:numPr>
          <w:ilvl w:val="0"/>
          <w:numId w:val="18"/>
        </w:num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220A94" w:rsidRPr="00220A94" w:rsidRDefault="00220A94" w:rsidP="00220A94">
      <w:pPr>
        <w:tabs>
          <w:tab w:val="left" w:pos="1080"/>
        </w:tabs>
        <w:suppressAutoHyphens/>
        <w:autoSpaceDE w:val="0"/>
        <w:spacing w:after="0" w:line="360" w:lineRule="auto"/>
        <w:ind w:firstLine="720"/>
        <w:rPr>
          <w:rFonts w:ascii="Times New Roman" w:eastAsia="Arial Unicode MS" w:hAnsi="Times New Roman" w:cs="Times New Roman"/>
          <w:b/>
          <w:color w:val="00000A"/>
          <w:kern w:val="1"/>
          <w:sz w:val="28"/>
          <w:szCs w:val="28"/>
        </w:rPr>
      </w:pPr>
      <w:r w:rsidRPr="00220A94">
        <w:rPr>
          <w:rFonts w:ascii="Times New Roman" w:eastAsia="Arial Unicode MS" w:hAnsi="Times New Roman" w:cs="Times New Roman"/>
          <w:b/>
          <w:color w:val="00000A"/>
          <w:kern w:val="1"/>
          <w:sz w:val="28"/>
          <w:szCs w:val="28"/>
        </w:rPr>
        <w:t>Математика и информатика</w:t>
      </w:r>
    </w:p>
    <w:p w:rsidR="00220A94" w:rsidRPr="00220A94" w:rsidRDefault="00220A94" w:rsidP="00220A94">
      <w:pPr>
        <w:tabs>
          <w:tab w:val="left" w:pos="1080"/>
        </w:tabs>
        <w:suppressAutoHyphens/>
        <w:autoSpaceDE w:val="0"/>
        <w:spacing w:after="0" w:line="360" w:lineRule="auto"/>
        <w:ind w:firstLine="720"/>
        <w:rPr>
          <w:rFonts w:ascii="Times New Roman" w:eastAsia="Arial Unicode MS" w:hAnsi="Times New Roman" w:cs="Times New Roman"/>
          <w:i/>
          <w:color w:val="00000A"/>
          <w:kern w:val="1"/>
          <w:sz w:val="28"/>
          <w:szCs w:val="28"/>
        </w:rPr>
      </w:pPr>
      <w:r w:rsidRPr="00220A94">
        <w:rPr>
          <w:rFonts w:ascii="Times New Roman" w:eastAsia="Arial Unicode MS" w:hAnsi="Times New Roman" w:cs="Times New Roman"/>
          <w:b/>
          <w:i/>
          <w:color w:val="00000A"/>
          <w:kern w:val="1"/>
          <w:sz w:val="28"/>
          <w:szCs w:val="28"/>
        </w:rPr>
        <w:t>Математика:</w:t>
      </w:r>
    </w:p>
    <w:p w:rsidR="00220A94" w:rsidRPr="00220A94" w:rsidRDefault="00220A94" w:rsidP="00220A94">
      <w:pPr>
        <w:numPr>
          <w:ilvl w:val="0"/>
          <w:numId w:val="16"/>
        </w:numPr>
        <w:suppressAutoHyphens/>
        <w:spacing w:after="0" w:line="360" w:lineRule="auto"/>
        <w:ind w:firstLine="709"/>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20A94" w:rsidRPr="00220A94" w:rsidRDefault="00220A94" w:rsidP="00220A94">
      <w:pPr>
        <w:numPr>
          <w:ilvl w:val="0"/>
          <w:numId w:val="16"/>
        </w:numPr>
        <w:suppressAutoHyphens/>
        <w:spacing w:after="0" w:line="360" w:lineRule="auto"/>
        <w:ind w:firstLine="709"/>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220A94" w:rsidRPr="00220A94" w:rsidRDefault="00220A94" w:rsidP="00220A94">
      <w:pPr>
        <w:numPr>
          <w:ilvl w:val="0"/>
          <w:numId w:val="16"/>
        </w:numPr>
        <w:suppressAutoHyphens/>
        <w:spacing w:after="0" w:line="360" w:lineRule="auto"/>
        <w:ind w:firstLine="709"/>
        <w:jc w:val="both"/>
        <w:rPr>
          <w:rFonts w:ascii="Times New Roman" w:eastAsia="Times New Roman" w:hAnsi="Times New Roman" w:cs="Times New Roman"/>
          <w:bCs/>
          <w:color w:val="000000"/>
          <w:sz w:val="28"/>
          <w:szCs w:val="28"/>
          <w:lang w:eastAsia="ru-RU"/>
        </w:rPr>
      </w:pPr>
      <w:r w:rsidRPr="00220A94">
        <w:rPr>
          <w:rFonts w:ascii="Times New Roman" w:eastAsia="Times New Roman" w:hAnsi="Times New Roman" w:cs="Times New Roman"/>
          <w:bCs/>
          <w:color w:val="000000"/>
          <w:sz w:val="28"/>
          <w:szCs w:val="28"/>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220A94" w:rsidRPr="00220A94" w:rsidRDefault="00220A94" w:rsidP="00220A94">
      <w:pPr>
        <w:suppressAutoHyphens/>
        <w:spacing w:after="0" w:line="360" w:lineRule="auto"/>
        <w:ind w:right="113" w:firstLine="709"/>
        <w:rPr>
          <w:rFonts w:ascii="Times New Roman" w:eastAsia="Arial Unicode MS" w:hAnsi="Times New Roman" w:cs="Times New Roman"/>
          <w:b/>
          <w:color w:val="00000A"/>
          <w:kern w:val="1"/>
          <w:sz w:val="28"/>
          <w:szCs w:val="28"/>
        </w:rPr>
      </w:pPr>
      <w:r w:rsidRPr="00220A94">
        <w:rPr>
          <w:rFonts w:ascii="Times New Roman" w:eastAsia="Arial Unicode MS" w:hAnsi="Times New Roman" w:cs="Times New Roman"/>
          <w:b/>
          <w:color w:val="00000A"/>
          <w:kern w:val="1"/>
          <w:sz w:val="28"/>
          <w:szCs w:val="28"/>
        </w:rPr>
        <w:t>Обществознание и естествознание (Окружающий мир)</w:t>
      </w:r>
    </w:p>
    <w:p w:rsidR="00220A94" w:rsidRPr="00220A94" w:rsidRDefault="00220A94" w:rsidP="00220A94">
      <w:pPr>
        <w:suppressAutoHyphens/>
        <w:spacing w:after="0" w:line="360" w:lineRule="auto"/>
        <w:ind w:right="113" w:firstLine="709"/>
        <w:rPr>
          <w:rFonts w:ascii="Times New Roman" w:eastAsia="Arial Unicode MS" w:hAnsi="Times New Roman" w:cs="Times New Roman"/>
          <w:i/>
          <w:color w:val="00000A"/>
          <w:kern w:val="1"/>
          <w:sz w:val="28"/>
          <w:szCs w:val="28"/>
        </w:rPr>
      </w:pPr>
      <w:r w:rsidRPr="00220A94">
        <w:rPr>
          <w:rFonts w:ascii="Times New Roman" w:eastAsia="Arial Unicode MS" w:hAnsi="Times New Roman" w:cs="Times New Roman"/>
          <w:b/>
          <w:i/>
          <w:color w:val="00000A"/>
          <w:kern w:val="1"/>
          <w:sz w:val="28"/>
          <w:szCs w:val="28"/>
        </w:rPr>
        <w:t>Окружающий мир:</w:t>
      </w:r>
    </w:p>
    <w:p w:rsidR="00220A94" w:rsidRPr="00220A94" w:rsidRDefault="00220A94" w:rsidP="00220A94">
      <w:pPr>
        <w:numPr>
          <w:ilvl w:val="0"/>
          <w:numId w:val="9"/>
        </w:numPr>
        <w:tabs>
          <w:tab w:val="left" w:pos="1080"/>
        </w:tabs>
        <w:suppressAutoHyphens/>
        <w:autoSpaceDE w:val="0"/>
        <w:spacing w:after="0" w:line="360" w:lineRule="auto"/>
        <w:ind w:firstLine="709"/>
        <w:jc w:val="both"/>
        <w:rPr>
          <w:rFonts w:ascii="Times New Roman" w:eastAsia="Arial Unicode MS" w:hAnsi="Times New Roman" w:cs="Times New Roman"/>
          <w:bCs/>
          <w:color w:val="000000"/>
          <w:kern w:val="1"/>
          <w:sz w:val="28"/>
          <w:szCs w:val="28"/>
        </w:rPr>
      </w:pPr>
      <w:r w:rsidRPr="00220A94">
        <w:rPr>
          <w:rFonts w:ascii="Times New Roman" w:eastAsia="Arial Unicode MS" w:hAnsi="Times New Roman" w:cs="Times New Roman"/>
          <w:color w:val="00000A"/>
          <w:kern w:val="1"/>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220A94" w:rsidRPr="00220A94" w:rsidRDefault="00220A94" w:rsidP="00220A94">
      <w:pPr>
        <w:numPr>
          <w:ilvl w:val="0"/>
          <w:numId w:val="9"/>
        </w:numPr>
        <w:tabs>
          <w:tab w:val="left" w:pos="1080"/>
        </w:tabs>
        <w:suppressAutoHyphens/>
        <w:autoSpaceDE w:val="0"/>
        <w:spacing w:after="0" w:line="360" w:lineRule="auto"/>
        <w:ind w:firstLine="709"/>
        <w:jc w:val="both"/>
        <w:rPr>
          <w:rFonts w:ascii="Times New Roman" w:eastAsia="Arial Unicode MS" w:hAnsi="Times New Roman" w:cs="Times New Roman"/>
          <w:color w:val="00000A"/>
          <w:kern w:val="1"/>
          <w:sz w:val="28"/>
          <w:szCs w:val="28"/>
          <w:shd w:val="clear" w:color="auto" w:fill="FF0000"/>
        </w:rPr>
      </w:pPr>
      <w:r w:rsidRPr="00220A94">
        <w:rPr>
          <w:rFonts w:ascii="Times New Roman" w:eastAsia="Arial Unicode MS" w:hAnsi="Times New Roman" w:cs="Times New Roman"/>
          <w:bCs/>
          <w:color w:val="000000"/>
          <w:kern w:val="1"/>
          <w:sz w:val="28"/>
          <w:szCs w:val="28"/>
        </w:rPr>
        <w:t xml:space="preserve">расширение, углубление и систематизация знаний о предметах и явлениях окружающего мира, </w:t>
      </w:r>
      <w:r w:rsidRPr="00220A94">
        <w:rPr>
          <w:rFonts w:ascii="Times New Roman" w:eastAsia="Arial Unicode MS" w:hAnsi="Times New Roman" w:cs="Times New Roman"/>
          <w:color w:val="00000A"/>
          <w:kern w:val="1"/>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20A94">
        <w:rPr>
          <w:rFonts w:ascii="Times New Roman" w:eastAsia="Arial Unicode MS" w:hAnsi="Times New Roman" w:cs="Times New Roman"/>
          <w:color w:val="00000A"/>
          <w:kern w:val="1"/>
          <w:sz w:val="28"/>
          <w:szCs w:val="28"/>
        </w:rPr>
        <w:t>здоровьесберегающего</w:t>
      </w:r>
      <w:proofErr w:type="spellEnd"/>
      <w:r w:rsidRPr="00220A94">
        <w:rPr>
          <w:rFonts w:ascii="Times New Roman" w:eastAsia="Arial Unicode MS" w:hAnsi="Times New Roman" w:cs="Times New Roman"/>
          <w:color w:val="00000A"/>
          <w:kern w:val="1"/>
          <w:sz w:val="28"/>
          <w:szCs w:val="28"/>
        </w:rPr>
        <w:t xml:space="preserve"> поведения в природной и социальной среде;</w:t>
      </w:r>
    </w:p>
    <w:p w:rsidR="00220A94" w:rsidRPr="00220A94" w:rsidRDefault="00220A94" w:rsidP="00220A94">
      <w:pPr>
        <w:numPr>
          <w:ilvl w:val="0"/>
          <w:numId w:val="9"/>
        </w:numPr>
        <w:tabs>
          <w:tab w:val="left" w:pos="1080"/>
        </w:tabs>
        <w:suppressAutoHyphens/>
        <w:autoSpaceDE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Cs/>
          <w:color w:val="000000"/>
          <w:kern w:val="1"/>
          <w:sz w:val="28"/>
          <w:szCs w:val="28"/>
        </w:rPr>
        <w:lastRenderedPageBreak/>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220A94" w:rsidRPr="00220A94" w:rsidRDefault="00220A94" w:rsidP="00220A94">
      <w:pPr>
        <w:numPr>
          <w:ilvl w:val="0"/>
          <w:numId w:val="9"/>
        </w:numPr>
        <w:tabs>
          <w:tab w:val="left" w:pos="1080"/>
        </w:tabs>
        <w:suppressAutoHyphens/>
        <w:autoSpaceDE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развитие навыков устанавливать и выявлять причинно-следственные связи в окружающем </w:t>
      </w:r>
      <w:proofErr w:type="spellStart"/>
      <w:r w:rsidRPr="00220A94">
        <w:rPr>
          <w:rFonts w:ascii="Times New Roman" w:eastAsia="Arial Unicode MS" w:hAnsi="Times New Roman" w:cs="Times New Roman"/>
          <w:color w:val="00000A"/>
          <w:kern w:val="1"/>
          <w:sz w:val="28"/>
          <w:szCs w:val="28"/>
        </w:rPr>
        <w:t>мире</w:t>
      </w:r>
      <w:proofErr w:type="gramStart"/>
      <w:r w:rsidRPr="00220A94">
        <w:rPr>
          <w:rFonts w:ascii="Times New Roman" w:eastAsia="Arial Unicode MS" w:hAnsi="Times New Roman" w:cs="Times New Roman"/>
          <w:color w:val="00000A"/>
          <w:kern w:val="1"/>
          <w:sz w:val="28"/>
          <w:szCs w:val="28"/>
        </w:rPr>
        <w:t>,у</w:t>
      </w:r>
      <w:proofErr w:type="gramEnd"/>
      <w:r w:rsidRPr="00220A94">
        <w:rPr>
          <w:rFonts w:ascii="Times New Roman" w:eastAsia="Arial Unicode MS" w:hAnsi="Times New Roman" w:cs="Times New Roman"/>
          <w:color w:val="00000A"/>
          <w:kern w:val="1"/>
          <w:sz w:val="28"/>
          <w:szCs w:val="28"/>
        </w:rPr>
        <w:t>мение</w:t>
      </w:r>
      <w:proofErr w:type="spellEnd"/>
      <w:r w:rsidRPr="00220A94">
        <w:rPr>
          <w:rFonts w:ascii="Times New Roman" w:eastAsia="Arial Unicode MS" w:hAnsi="Times New Roman" w:cs="Times New Roman"/>
          <w:color w:val="00000A"/>
          <w:kern w:val="1"/>
          <w:sz w:val="28"/>
          <w:szCs w:val="28"/>
        </w:rPr>
        <w:t xml:space="preserve"> прогнозировать простые последствия собственных действий и действий, совершаемых другими людьми;</w:t>
      </w:r>
    </w:p>
    <w:p w:rsidR="00220A94" w:rsidRPr="00220A94" w:rsidRDefault="00220A94" w:rsidP="00220A94">
      <w:pPr>
        <w:tabs>
          <w:tab w:val="left" w:pos="1080"/>
        </w:tabs>
        <w:suppressAutoHyphens/>
        <w:autoSpaceDE w:val="0"/>
        <w:spacing w:after="0" w:line="360" w:lineRule="auto"/>
        <w:ind w:firstLine="720"/>
        <w:rPr>
          <w:rFonts w:ascii="Times New Roman" w:eastAsia="Arial Unicode MS" w:hAnsi="Times New Roman" w:cs="Times New Roman"/>
          <w:b/>
          <w:color w:val="00000A"/>
          <w:kern w:val="1"/>
          <w:sz w:val="28"/>
          <w:szCs w:val="28"/>
        </w:rPr>
      </w:pPr>
      <w:r w:rsidRPr="00220A94">
        <w:rPr>
          <w:rFonts w:ascii="Times New Roman" w:eastAsia="Arial Unicode MS" w:hAnsi="Times New Roman" w:cs="Times New Roman"/>
          <w:b/>
          <w:color w:val="00000A"/>
          <w:kern w:val="1"/>
          <w:sz w:val="28"/>
          <w:szCs w:val="28"/>
        </w:rPr>
        <w:t>Основы религиозных культур и светской этики</w:t>
      </w:r>
    </w:p>
    <w:p w:rsidR="00220A94" w:rsidRPr="00220A94" w:rsidRDefault="00220A94" w:rsidP="00220A94">
      <w:pPr>
        <w:tabs>
          <w:tab w:val="left" w:pos="1080"/>
        </w:tabs>
        <w:suppressAutoHyphens/>
        <w:autoSpaceDE w:val="0"/>
        <w:spacing w:after="0" w:line="360" w:lineRule="auto"/>
        <w:ind w:firstLine="720"/>
        <w:rPr>
          <w:rFonts w:ascii="Times New Roman" w:eastAsia="Arial Unicode MS" w:hAnsi="Times New Roman" w:cs="Times New Roman"/>
          <w:b/>
          <w:i/>
          <w:color w:val="00000A"/>
          <w:kern w:val="1"/>
          <w:sz w:val="28"/>
          <w:szCs w:val="28"/>
        </w:rPr>
      </w:pPr>
      <w:r w:rsidRPr="00220A94">
        <w:rPr>
          <w:rFonts w:ascii="Times New Roman" w:eastAsia="Arial Unicode MS" w:hAnsi="Times New Roman" w:cs="Times New Roman"/>
          <w:b/>
          <w:i/>
          <w:color w:val="00000A"/>
          <w:kern w:val="1"/>
          <w:sz w:val="28"/>
          <w:szCs w:val="28"/>
        </w:rPr>
        <w:t>Основы религиозных культур и светской этики:</w:t>
      </w:r>
    </w:p>
    <w:p w:rsidR="00220A94" w:rsidRPr="00220A94" w:rsidRDefault="00220A94" w:rsidP="00220A94">
      <w:pPr>
        <w:numPr>
          <w:ilvl w:val="0"/>
          <w:numId w:val="10"/>
        </w:numPr>
        <w:tabs>
          <w:tab w:val="left" w:pos="1080"/>
        </w:tabs>
        <w:suppressAutoHyphens/>
        <w:autoSpaceDE w:val="0"/>
        <w:spacing w:after="0" w:line="360" w:lineRule="auto"/>
        <w:ind w:firstLine="720"/>
        <w:jc w:val="both"/>
        <w:rPr>
          <w:rFonts w:ascii="Times New Roman" w:eastAsia="Arial Unicode MS" w:hAnsi="Times New Roman" w:cs="Times New Roman"/>
          <w:color w:val="00000A"/>
          <w:kern w:val="1"/>
          <w:sz w:val="28"/>
          <w:szCs w:val="28"/>
          <w:shd w:val="clear" w:color="auto" w:fill="FFFF00"/>
        </w:rPr>
      </w:pPr>
      <w:r w:rsidRPr="00220A94">
        <w:rPr>
          <w:rFonts w:ascii="Times New Roman" w:eastAsia="Arial Unicode MS" w:hAnsi="Times New Roman" w:cs="Times New Roman"/>
          <w:color w:val="00000A"/>
          <w:kern w:val="1"/>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0A94" w:rsidRPr="00220A94" w:rsidRDefault="00220A94" w:rsidP="00220A94">
      <w:pPr>
        <w:numPr>
          <w:ilvl w:val="0"/>
          <w:numId w:val="10"/>
        </w:numPr>
        <w:tabs>
          <w:tab w:val="left" w:pos="1080"/>
        </w:tabs>
        <w:suppressAutoHyphens/>
        <w:autoSpaceDE w:val="0"/>
        <w:spacing w:after="0" w:line="360" w:lineRule="auto"/>
        <w:ind w:firstLine="720"/>
        <w:jc w:val="both"/>
        <w:rPr>
          <w:rFonts w:ascii="Times New Roman" w:eastAsia="Arial Unicode MS" w:hAnsi="Times New Roman" w:cs="Times New Roman"/>
          <w:color w:val="00000A"/>
          <w:kern w:val="28"/>
          <w:sz w:val="28"/>
          <w:szCs w:val="28"/>
          <w:shd w:val="clear" w:color="auto" w:fill="FF0000"/>
        </w:rPr>
      </w:pPr>
      <w:r w:rsidRPr="00220A94">
        <w:rPr>
          <w:rFonts w:ascii="Times New Roman" w:eastAsia="Arial Unicode MS" w:hAnsi="Times New Roman" w:cs="Times New Roman"/>
          <w:color w:val="00000A"/>
          <w:kern w:val="28"/>
          <w:sz w:val="28"/>
          <w:szCs w:val="28"/>
        </w:rPr>
        <w:t>понимание значения нравственности, веры и религии в жизни человека и общества;</w:t>
      </w:r>
    </w:p>
    <w:p w:rsidR="00220A94" w:rsidRPr="00220A94" w:rsidRDefault="00220A94" w:rsidP="00220A94">
      <w:pPr>
        <w:numPr>
          <w:ilvl w:val="0"/>
          <w:numId w:val="10"/>
        </w:numPr>
        <w:tabs>
          <w:tab w:val="left" w:pos="1080"/>
        </w:tabs>
        <w:suppressAutoHyphens/>
        <w:autoSpaceDE w:val="0"/>
        <w:spacing w:after="0" w:line="360" w:lineRule="auto"/>
        <w:ind w:firstLine="720"/>
        <w:jc w:val="both"/>
        <w:rPr>
          <w:rFonts w:ascii="Times New Roman" w:eastAsia="Arial Unicode MS" w:hAnsi="Times New Roman" w:cs="Times New Roman"/>
          <w:color w:val="00000A"/>
          <w:kern w:val="28"/>
          <w:sz w:val="28"/>
          <w:szCs w:val="28"/>
          <w:shd w:val="clear" w:color="auto" w:fill="FF0000"/>
        </w:rPr>
      </w:pPr>
      <w:r w:rsidRPr="00220A94">
        <w:rPr>
          <w:rFonts w:ascii="Times New Roman" w:eastAsia="Arial Unicode MS" w:hAnsi="Times New Roman" w:cs="Times New Roman"/>
          <w:color w:val="00000A"/>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220A94" w:rsidRPr="00220A94" w:rsidRDefault="00220A94" w:rsidP="00220A94">
      <w:pPr>
        <w:numPr>
          <w:ilvl w:val="0"/>
          <w:numId w:val="10"/>
        </w:numPr>
        <w:tabs>
          <w:tab w:val="left" w:pos="1080"/>
        </w:tabs>
        <w:suppressAutoHyphens/>
        <w:autoSpaceDE w:val="0"/>
        <w:spacing w:after="0" w:line="360" w:lineRule="auto"/>
        <w:ind w:firstLine="720"/>
        <w:jc w:val="both"/>
        <w:rPr>
          <w:rFonts w:ascii="Times New Roman" w:eastAsia="Arial Unicode MS" w:hAnsi="Times New Roman" w:cs="Times New Roman"/>
          <w:color w:val="00000A"/>
          <w:kern w:val="28"/>
          <w:sz w:val="28"/>
          <w:szCs w:val="28"/>
        </w:rPr>
      </w:pPr>
      <w:r w:rsidRPr="00220A94">
        <w:rPr>
          <w:rFonts w:ascii="Times New Roman" w:eastAsia="Arial Unicode MS" w:hAnsi="Times New Roman" w:cs="Times New Roman"/>
          <w:color w:val="00000A"/>
          <w:kern w:val="28"/>
          <w:sz w:val="28"/>
          <w:szCs w:val="28"/>
        </w:rPr>
        <w:t>осознание ценности человеческой жизни.</w:t>
      </w:r>
    </w:p>
    <w:p w:rsidR="00220A94" w:rsidRPr="00220A94" w:rsidRDefault="00220A94" w:rsidP="00220A94">
      <w:pPr>
        <w:tabs>
          <w:tab w:val="left" w:pos="1080"/>
        </w:tabs>
        <w:suppressAutoHyphens/>
        <w:autoSpaceDE w:val="0"/>
        <w:spacing w:after="0" w:line="360" w:lineRule="auto"/>
        <w:ind w:firstLine="720"/>
        <w:rPr>
          <w:rFonts w:ascii="Times New Roman" w:eastAsia="Arial Unicode MS" w:hAnsi="Times New Roman" w:cs="Times New Roman"/>
          <w:b/>
          <w:color w:val="00000A"/>
          <w:kern w:val="28"/>
          <w:sz w:val="28"/>
          <w:szCs w:val="28"/>
        </w:rPr>
      </w:pPr>
      <w:r w:rsidRPr="00220A94">
        <w:rPr>
          <w:rFonts w:ascii="Times New Roman" w:eastAsia="Arial Unicode MS" w:hAnsi="Times New Roman" w:cs="Times New Roman"/>
          <w:b/>
          <w:color w:val="00000A"/>
          <w:kern w:val="28"/>
          <w:sz w:val="28"/>
          <w:szCs w:val="28"/>
        </w:rPr>
        <w:t>Искусство</w:t>
      </w:r>
    </w:p>
    <w:p w:rsidR="00220A94" w:rsidRPr="00220A94" w:rsidRDefault="00220A94" w:rsidP="00220A94">
      <w:pPr>
        <w:tabs>
          <w:tab w:val="left" w:pos="1080"/>
        </w:tabs>
        <w:suppressAutoHyphens/>
        <w:autoSpaceDE w:val="0"/>
        <w:spacing w:after="0" w:line="360" w:lineRule="auto"/>
        <w:ind w:firstLine="720"/>
        <w:rPr>
          <w:rFonts w:ascii="Times New Roman" w:eastAsia="Arial Unicode MS" w:hAnsi="Times New Roman" w:cs="Times New Roman"/>
          <w:i/>
          <w:color w:val="00000A"/>
          <w:kern w:val="28"/>
          <w:sz w:val="28"/>
          <w:szCs w:val="28"/>
        </w:rPr>
      </w:pPr>
      <w:r w:rsidRPr="00220A94">
        <w:rPr>
          <w:rFonts w:ascii="Times New Roman" w:eastAsia="Arial Unicode MS" w:hAnsi="Times New Roman" w:cs="Times New Roman"/>
          <w:b/>
          <w:i/>
          <w:color w:val="00000A"/>
          <w:kern w:val="28"/>
          <w:sz w:val="28"/>
          <w:szCs w:val="28"/>
        </w:rPr>
        <w:t>Изобразительное искусство:</w:t>
      </w:r>
    </w:p>
    <w:p w:rsidR="00220A94" w:rsidRPr="00220A94" w:rsidRDefault="00220A94" w:rsidP="00220A94">
      <w:pPr>
        <w:numPr>
          <w:ilvl w:val="0"/>
          <w:numId w:val="11"/>
        </w:numPr>
        <w:tabs>
          <w:tab w:val="left" w:pos="1080"/>
        </w:tabs>
        <w:suppressAutoHyphens/>
        <w:autoSpaceDE w:val="0"/>
        <w:spacing w:after="0" w:line="360" w:lineRule="auto"/>
        <w:ind w:firstLine="720"/>
        <w:jc w:val="both"/>
        <w:rPr>
          <w:rFonts w:ascii="Times New Roman" w:eastAsia="Arial Unicode MS" w:hAnsi="Times New Roman" w:cs="Times New Roman"/>
          <w:bCs/>
          <w:color w:val="000000"/>
          <w:kern w:val="28"/>
          <w:sz w:val="28"/>
          <w:szCs w:val="28"/>
        </w:rPr>
      </w:pPr>
      <w:r w:rsidRPr="00220A94">
        <w:rPr>
          <w:rFonts w:ascii="Times New Roman" w:eastAsia="Arial Unicode MS" w:hAnsi="Times New Roman" w:cs="Times New Roman"/>
          <w:color w:val="00000A"/>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0A94" w:rsidRPr="00220A94" w:rsidRDefault="00220A94" w:rsidP="00220A94">
      <w:pPr>
        <w:numPr>
          <w:ilvl w:val="0"/>
          <w:numId w:val="11"/>
        </w:numPr>
        <w:tabs>
          <w:tab w:val="left" w:pos="1080"/>
        </w:tabs>
        <w:suppressAutoHyphens/>
        <w:autoSpaceDE w:val="0"/>
        <w:spacing w:after="0" w:line="360" w:lineRule="auto"/>
        <w:ind w:firstLine="720"/>
        <w:jc w:val="both"/>
        <w:rPr>
          <w:rFonts w:ascii="Times New Roman" w:eastAsia="Arial Unicode MS" w:hAnsi="Times New Roman" w:cs="Times New Roman"/>
          <w:color w:val="00000A"/>
          <w:kern w:val="28"/>
          <w:sz w:val="28"/>
          <w:szCs w:val="28"/>
        </w:rPr>
      </w:pPr>
      <w:r w:rsidRPr="00220A94">
        <w:rPr>
          <w:rFonts w:ascii="Times New Roman" w:eastAsia="Arial Unicode MS"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220A94" w:rsidRPr="00220A94" w:rsidRDefault="00220A94" w:rsidP="00220A94">
      <w:pPr>
        <w:numPr>
          <w:ilvl w:val="0"/>
          <w:numId w:val="11"/>
        </w:numPr>
        <w:tabs>
          <w:tab w:val="left" w:pos="1080"/>
        </w:tabs>
        <w:suppressAutoHyphens/>
        <w:autoSpaceDE w:val="0"/>
        <w:spacing w:after="0" w:line="360" w:lineRule="auto"/>
        <w:ind w:firstLine="720"/>
        <w:jc w:val="both"/>
        <w:rPr>
          <w:rFonts w:ascii="Times New Roman" w:eastAsia="Arial Unicode MS" w:hAnsi="Times New Roman" w:cs="Times New Roman"/>
          <w:color w:val="00000A"/>
          <w:kern w:val="28"/>
          <w:sz w:val="28"/>
          <w:szCs w:val="28"/>
        </w:rPr>
      </w:pPr>
      <w:r w:rsidRPr="00220A94">
        <w:rPr>
          <w:rFonts w:ascii="Times New Roman" w:eastAsia="Arial Unicode MS" w:hAnsi="Times New Roman" w:cs="Times New Roman"/>
          <w:color w:val="00000A"/>
          <w:kern w:val="28"/>
          <w:sz w:val="28"/>
          <w:szCs w:val="28"/>
        </w:rPr>
        <w:t xml:space="preserve">овладение элементарными практическими умениями и навыками в различных видах художественной деятельности </w:t>
      </w:r>
      <w:r w:rsidRPr="00220A94">
        <w:rPr>
          <w:rFonts w:ascii="Times New Roman" w:eastAsia="Arial Unicode MS" w:hAnsi="Times New Roman" w:cs="Times New Roman"/>
          <w:bCs/>
          <w:color w:val="000000"/>
          <w:kern w:val="28"/>
          <w:sz w:val="28"/>
          <w:szCs w:val="28"/>
        </w:rPr>
        <w:t xml:space="preserve">(изобразительного, </w:t>
      </w:r>
      <w:r w:rsidRPr="00220A94">
        <w:rPr>
          <w:rFonts w:ascii="Times New Roman" w:eastAsia="Arial Unicode MS" w:hAnsi="Times New Roman" w:cs="Times New Roman"/>
          <w:bCs/>
          <w:color w:val="000000"/>
          <w:kern w:val="28"/>
          <w:sz w:val="28"/>
          <w:szCs w:val="28"/>
        </w:rPr>
        <w:lastRenderedPageBreak/>
        <w:t>декоративно-прикладного и народного искусства, скульптуры, дизайна и др.);</w:t>
      </w:r>
    </w:p>
    <w:p w:rsidR="00220A94" w:rsidRPr="00220A94" w:rsidRDefault="00220A94" w:rsidP="00220A94">
      <w:pPr>
        <w:numPr>
          <w:ilvl w:val="0"/>
          <w:numId w:val="11"/>
        </w:numPr>
        <w:tabs>
          <w:tab w:val="left" w:pos="1080"/>
        </w:tabs>
        <w:suppressAutoHyphens/>
        <w:autoSpaceDE w:val="0"/>
        <w:spacing w:after="0" w:line="360" w:lineRule="auto"/>
        <w:ind w:firstLine="720"/>
        <w:jc w:val="both"/>
        <w:rPr>
          <w:rFonts w:ascii="Times New Roman" w:eastAsia="Arial Unicode MS" w:hAnsi="Times New Roman" w:cs="Times New Roman"/>
          <w:bCs/>
          <w:color w:val="000000"/>
          <w:kern w:val="28"/>
          <w:sz w:val="28"/>
          <w:szCs w:val="28"/>
        </w:rPr>
      </w:pPr>
      <w:proofErr w:type="gramStart"/>
      <w:r w:rsidRPr="00220A94">
        <w:rPr>
          <w:rFonts w:ascii="Times New Roman" w:eastAsia="Arial Unicode MS" w:hAnsi="Times New Roman" w:cs="Times New Roman"/>
          <w:color w:val="00000A"/>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220A94" w:rsidRPr="00220A94" w:rsidRDefault="00220A94" w:rsidP="00220A94">
      <w:pPr>
        <w:numPr>
          <w:ilvl w:val="0"/>
          <w:numId w:val="11"/>
        </w:numPr>
        <w:tabs>
          <w:tab w:val="left" w:pos="1080"/>
        </w:tabs>
        <w:suppressAutoHyphens/>
        <w:autoSpaceDE w:val="0"/>
        <w:spacing w:after="0" w:line="360" w:lineRule="auto"/>
        <w:ind w:firstLine="720"/>
        <w:jc w:val="both"/>
        <w:rPr>
          <w:rFonts w:ascii="Times New Roman" w:eastAsia="Arial Unicode MS" w:hAnsi="Times New Roman" w:cs="Times New Roman"/>
          <w:b/>
          <w:color w:val="00000A"/>
          <w:kern w:val="28"/>
          <w:sz w:val="28"/>
          <w:szCs w:val="28"/>
        </w:rPr>
      </w:pPr>
      <w:r w:rsidRPr="00220A94">
        <w:rPr>
          <w:rFonts w:ascii="Times New Roman" w:eastAsia="Arial Unicode MS"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220A94">
        <w:rPr>
          <w:rFonts w:ascii="Times New Roman" w:eastAsia="Arial Unicode MS" w:hAnsi="Times New Roman" w:cs="Times New Roman"/>
          <w:color w:val="00000A"/>
          <w:kern w:val="28"/>
          <w:sz w:val="28"/>
          <w:szCs w:val="28"/>
        </w:rPr>
        <w:t>.</w:t>
      </w:r>
    </w:p>
    <w:p w:rsidR="00220A94" w:rsidRPr="00220A94" w:rsidRDefault="00220A94" w:rsidP="00220A94">
      <w:pPr>
        <w:tabs>
          <w:tab w:val="left" w:pos="1080"/>
        </w:tabs>
        <w:suppressAutoHyphens/>
        <w:autoSpaceDE w:val="0"/>
        <w:spacing w:after="0" w:line="360" w:lineRule="auto"/>
        <w:ind w:firstLine="720"/>
        <w:rPr>
          <w:rFonts w:ascii="Times New Roman" w:eastAsia="Arial Unicode MS" w:hAnsi="Times New Roman" w:cs="Times New Roman"/>
          <w:i/>
          <w:color w:val="00000A"/>
          <w:kern w:val="28"/>
          <w:sz w:val="28"/>
          <w:szCs w:val="28"/>
        </w:rPr>
      </w:pPr>
      <w:r w:rsidRPr="00220A94">
        <w:rPr>
          <w:rFonts w:ascii="Times New Roman" w:eastAsia="Arial Unicode MS" w:hAnsi="Times New Roman" w:cs="Times New Roman"/>
          <w:b/>
          <w:i/>
          <w:color w:val="00000A"/>
          <w:kern w:val="28"/>
          <w:sz w:val="28"/>
          <w:szCs w:val="28"/>
        </w:rPr>
        <w:t>Музыка:</w:t>
      </w:r>
    </w:p>
    <w:p w:rsidR="00220A94" w:rsidRPr="00220A94" w:rsidRDefault="00220A94" w:rsidP="00220A94">
      <w:pPr>
        <w:numPr>
          <w:ilvl w:val="0"/>
          <w:numId w:val="8"/>
        </w:numPr>
        <w:tabs>
          <w:tab w:val="left" w:pos="1080"/>
        </w:tabs>
        <w:suppressAutoHyphens/>
        <w:autoSpaceDE w:val="0"/>
        <w:spacing w:after="0" w:line="360" w:lineRule="auto"/>
        <w:ind w:firstLine="720"/>
        <w:jc w:val="both"/>
        <w:rPr>
          <w:rFonts w:ascii="Times New Roman" w:eastAsia="Arial Unicode MS" w:hAnsi="Times New Roman" w:cs="Times New Roman"/>
          <w:bCs/>
          <w:color w:val="000000"/>
          <w:kern w:val="28"/>
          <w:sz w:val="28"/>
          <w:szCs w:val="28"/>
        </w:rPr>
      </w:pPr>
      <w:r w:rsidRPr="00220A94">
        <w:rPr>
          <w:rFonts w:ascii="Times New Roman" w:eastAsia="Arial Unicode MS" w:hAnsi="Times New Roman" w:cs="Times New Roman"/>
          <w:color w:val="00000A"/>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220A94" w:rsidRPr="00220A94" w:rsidRDefault="00220A94" w:rsidP="00220A94">
      <w:pPr>
        <w:numPr>
          <w:ilvl w:val="0"/>
          <w:numId w:val="8"/>
        </w:numPr>
        <w:tabs>
          <w:tab w:val="left" w:pos="1080"/>
        </w:tabs>
        <w:suppressAutoHyphens/>
        <w:autoSpaceDE w:val="0"/>
        <w:spacing w:after="0" w:line="360" w:lineRule="auto"/>
        <w:ind w:firstLine="720"/>
        <w:jc w:val="both"/>
        <w:rPr>
          <w:rFonts w:ascii="Times New Roman" w:eastAsia="Arial Unicode MS" w:hAnsi="Times New Roman" w:cs="Times New Roman"/>
          <w:bCs/>
          <w:color w:val="000000"/>
          <w:kern w:val="28"/>
          <w:sz w:val="28"/>
          <w:szCs w:val="28"/>
        </w:rPr>
      </w:pPr>
      <w:r w:rsidRPr="00220A94">
        <w:rPr>
          <w:rFonts w:ascii="Times New Roman" w:eastAsia="Arial Unicode MS"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220A94" w:rsidRPr="00220A94" w:rsidRDefault="00220A94" w:rsidP="00220A94">
      <w:pPr>
        <w:numPr>
          <w:ilvl w:val="0"/>
          <w:numId w:val="8"/>
        </w:numPr>
        <w:tabs>
          <w:tab w:val="left" w:pos="1080"/>
        </w:tabs>
        <w:suppressAutoHyphens/>
        <w:autoSpaceDE w:val="0"/>
        <w:spacing w:after="0" w:line="360" w:lineRule="auto"/>
        <w:ind w:firstLine="720"/>
        <w:jc w:val="both"/>
        <w:rPr>
          <w:rFonts w:ascii="Times New Roman" w:eastAsia="Arial Unicode MS" w:hAnsi="Times New Roman" w:cs="Times New Roman"/>
          <w:bCs/>
          <w:color w:val="000000"/>
          <w:kern w:val="28"/>
          <w:sz w:val="28"/>
          <w:szCs w:val="28"/>
        </w:rPr>
      </w:pPr>
      <w:r w:rsidRPr="00220A94">
        <w:rPr>
          <w:rFonts w:ascii="Times New Roman" w:eastAsia="Arial Unicode MS"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220A94" w:rsidRPr="00220A94" w:rsidRDefault="00220A94" w:rsidP="00220A94">
      <w:pPr>
        <w:numPr>
          <w:ilvl w:val="0"/>
          <w:numId w:val="8"/>
        </w:numPr>
        <w:tabs>
          <w:tab w:val="left" w:pos="1080"/>
        </w:tabs>
        <w:suppressAutoHyphens/>
        <w:autoSpaceDE w:val="0"/>
        <w:spacing w:after="0" w:line="360" w:lineRule="auto"/>
        <w:ind w:firstLine="720"/>
        <w:jc w:val="both"/>
        <w:rPr>
          <w:rFonts w:ascii="Times New Roman" w:eastAsia="Arial Unicode MS" w:hAnsi="Times New Roman" w:cs="Times New Roman"/>
          <w:color w:val="00000A"/>
          <w:kern w:val="28"/>
          <w:sz w:val="28"/>
          <w:szCs w:val="28"/>
        </w:rPr>
      </w:pPr>
      <w:r w:rsidRPr="00220A94">
        <w:rPr>
          <w:rFonts w:ascii="Times New Roman" w:eastAsia="Arial Unicode MS"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220A94" w:rsidRPr="00220A94" w:rsidRDefault="00220A94" w:rsidP="00220A94">
      <w:pPr>
        <w:numPr>
          <w:ilvl w:val="0"/>
          <w:numId w:val="8"/>
        </w:numPr>
        <w:tabs>
          <w:tab w:val="left" w:pos="1080"/>
        </w:tabs>
        <w:suppressAutoHyphens/>
        <w:autoSpaceDE w:val="0"/>
        <w:spacing w:after="0" w:line="360" w:lineRule="auto"/>
        <w:ind w:firstLine="720"/>
        <w:jc w:val="both"/>
        <w:rPr>
          <w:rFonts w:ascii="Times New Roman" w:eastAsia="Arial Unicode MS" w:hAnsi="Times New Roman" w:cs="Times New Roman"/>
          <w:color w:val="00000A"/>
          <w:kern w:val="28"/>
          <w:sz w:val="28"/>
          <w:szCs w:val="28"/>
        </w:rPr>
      </w:pPr>
      <w:r w:rsidRPr="00220A94">
        <w:rPr>
          <w:rFonts w:ascii="Times New Roman" w:eastAsia="Arial Unicode MS" w:hAnsi="Times New Roman" w:cs="Times New Roman"/>
          <w:color w:val="00000A"/>
          <w:kern w:val="28"/>
          <w:sz w:val="28"/>
          <w:szCs w:val="28"/>
        </w:rPr>
        <w:t xml:space="preserve">использование музыкальных образов при </w:t>
      </w:r>
      <w:proofErr w:type="gramStart"/>
      <w:r w:rsidRPr="00220A94">
        <w:rPr>
          <w:rFonts w:ascii="Times New Roman" w:eastAsia="Arial Unicode MS" w:hAnsi="Times New Roman" w:cs="Times New Roman"/>
          <w:color w:val="00000A"/>
          <w:kern w:val="28"/>
          <w:sz w:val="28"/>
          <w:szCs w:val="28"/>
        </w:rPr>
        <w:t>создании</w:t>
      </w:r>
      <w:proofErr w:type="gramEnd"/>
      <w:r w:rsidRPr="00220A94">
        <w:rPr>
          <w:rFonts w:ascii="Times New Roman" w:eastAsia="Arial Unicode MS" w:hAnsi="Times New Roman" w:cs="Times New Roman"/>
          <w:color w:val="00000A"/>
          <w:kern w:val="28"/>
          <w:sz w:val="28"/>
          <w:szCs w:val="28"/>
        </w:rPr>
        <w:t xml:space="preserve"> театрализованных и музыкально-пластических композиций, исполнении вокально-хоровых произведений, в импровизации.</w:t>
      </w:r>
    </w:p>
    <w:p w:rsidR="00220A94" w:rsidRPr="00220A94" w:rsidRDefault="008F6A32" w:rsidP="00220A94">
      <w:pPr>
        <w:tabs>
          <w:tab w:val="left" w:pos="1080"/>
        </w:tabs>
        <w:suppressAutoHyphens/>
        <w:autoSpaceDE w:val="0"/>
        <w:spacing w:after="0" w:line="360" w:lineRule="auto"/>
        <w:ind w:firstLine="720"/>
        <w:rPr>
          <w:rFonts w:ascii="Times New Roman" w:eastAsia="Arial Unicode MS" w:hAnsi="Times New Roman" w:cs="Times New Roman"/>
          <w:b/>
          <w:color w:val="00000A"/>
          <w:kern w:val="28"/>
          <w:sz w:val="28"/>
          <w:szCs w:val="28"/>
        </w:rPr>
      </w:pPr>
      <w:r>
        <w:rPr>
          <w:rFonts w:ascii="Times New Roman" w:eastAsia="Arial Unicode MS" w:hAnsi="Times New Roman" w:cs="Times New Roman"/>
          <w:b/>
          <w:color w:val="00000A"/>
          <w:kern w:val="28"/>
          <w:sz w:val="28"/>
          <w:szCs w:val="28"/>
        </w:rPr>
        <w:t>Труд (технология)</w:t>
      </w:r>
    </w:p>
    <w:p w:rsidR="00220A94" w:rsidRPr="00220A94" w:rsidRDefault="008F6A32" w:rsidP="00220A94">
      <w:pPr>
        <w:tabs>
          <w:tab w:val="left" w:pos="1080"/>
        </w:tabs>
        <w:suppressAutoHyphens/>
        <w:autoSpaceDE w:val="0"/>
        <w:spacing w:after="0" w:line="360" w:lineRule="auto"/>
        <w:ind w:firstLine="720"/>
        <w:rPr>
          <w:rFonts w:ascii="Times New Roman" w:eastAsia="Arial Unicode MS" w:hAnsi="Times New Roman" w:cs="Times New Roman"/>
          <w:b/>
          <w:bCs/>
          <w:i/>
          <w:color w:val="000000"/>
          <w:kern w:val="28"/>
          <w:sz w:val="28"/>
          <w:szCs w:val="28"/>
        </w:rPr>
      </w:pPr>
      <w:r>
        <w:rPr>
          <w:rFonts w:ascii="Times New Roman" w:eastAsia="Arial Unicode MS" w:hAnsi="Times New Roman" w:cs="Times New Roman"/>
          <w:b/>
          <w:i/>
          <w:color w:val="00000A"/>
          <w:kern w:val="28"/>
          <w:sz w:val="28"/>
          <w:szCs w:val="28"/>
        </w:rPr>
        <w:t>Труд (технология</w:t>
      </w:r>
      <w:r w:rsidR="00220A94" w:rsidRPr="00220A94">
        <w:rPr>
          <w:rFonts w:ascii="Times New Roman" w:eastAsia="Arial Unicode MS" w:hAnsi="Times New Roman" w:cs="Times New Roman"/>
          <w:b/>
          <w:i/>
          <w:color w:val="00000A"/>
          <w:kern w:val="28"/>
          <w:sz w:val="28"/>
          <w:szCs w:val="28"/>
        </w:rPr>
        <w:t>):</w:t>
      </w:r>
    </w:p>
    <w:p w:rsidR="00220A94" w:rsidRPr="00220A94" w:rsidRDefault="00220A94" w:rsidP="00220A94">
      <w:pPr>
        <w:numPr>
          <w:ilvl w:val="0"/>
          <w:numId w:val="14"/>
        </w:numPr>
        <w:tabs>
          <w:tab w:val="left" w:pos="1080"/>
        </w:tabs>
        <w:suppressAutoHyphens/>
        <w:autoSpaceDE w:val="0"/>
        <w:spacing w:after="0" w:line="360" w:lineRule="auto"/>
        <w:ind w:firstLine="720"/>
        <w:jc w:val="both"/>
        <w:rPr>
          <w:rFonts w:ascii="Times New Roman" w:eastAsia="Arial Unicode MS" w:hAnsi="Times New Roman" w:cs="Times New Roman"/>
          <w:bCs/>
          <w:color w:val="000000"/>
          <w:kern w:val="28"/>
          <w:sz w:val="28"/>
          <w:szCs w:val="28"/>
        </w:rPr>
      </w:pPr>
      <w:r w:rsidRPr="00220A94">
        <w:rPr>
          <w:rFonts w:ascii="Times New Roman" w:eastAsia="Arial Unicode MS"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220A94">
        <w:rPr>
          <w:rFonts w:ascii="Times New Roman" w:eastAsia="Arial Unicode MS" w:hAnsi="Times New Roman" w:cs="Times New Roman"/>
          <w:color w:val="00000A"/>
          <w:kern w:val="28"/>
          <w:sz w:val="28"/>
          <w:szCs w:val="28"/>
        </w:rPr>
        <w:t xml:space="preserve"> усвоение правил техники безопасности;</w:t>
      </w:r>
    </w:p>
    <w:p w:rsidR="00220A94" w:rsidRPr="00220A94" w:rsidRDefault="00220A94" w:rsidP="00220A94">
      <w:pPr>
        <w:numPr>
          <w:ilvl w:val="0"/>
          <w:numId w:val="14"/>
        </w:numPr>
        <w:tabs>
          <w:tab w:val="left" w:pos="1080"/>
        </w:tabs>
        <w:suppressAutoHyphens/>
        <w:autoSpaceDE w:val="0"/>
        <w:spacing w:after="0" w:line="360" w:lineRule="auto"/>
        <w:ind w:firstLine="720"/>
        <w:jc w:val="both"/>
        <w:rPr>
          <w:rFonts w:ascii="Times New Roman" w:eastAsia="Arial Unicode MS" w:hAnsi="Times New Roman" w:cs="Times New Roman"/>
          <w:bCs/>
          <w:color w:val="000000"/>
          <w:kern w:val="28"/>
          <w:sz w:val="28"/>
          <w:szCs w:val="28"/>
        </w:rPr>
      </w:pPr>
      <w:r w:rsidRPr="00220A94">
        <w:rPr>
          <w:rFonts w:ascii="Times New Roman" w:eastAsia="Arial Unicode MS" w:hAnsi="Times New Roman" w:cs="Times New Roman"/>
          <w:bCs/>
          <w:color w:val="000000"/>
          <w:kern w:val="28"/>
          <w:sz w:val="28"/>
          <w:szCs w:val="28"/>
        </w:rPr>
        <w:lastRenderedPageBreak/>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220A94" w:rsidRPr="00220A94" w:rsidRDefault="00220A94" w:rsidP="00220A94">
      <w:pPr>
        <w:numPr>
          <w:ilvl w:val="0"/>
          <w:numId w:val="14"/>
        </w:numPr>
        <w:tabs>
          <w:tab w:val="left" w:pos="1080"/>
        </w:tabs>
        <w:suppressAutoHyphens/>
        <w:autoSpaceDE w:val="0"/>
        <w:spacing w:after="0" w:line="360" w:lineRule="auto"/>
        <w:ind w:firstLine="720"/>
        <w:jc w:val="both"/>
        <w:rPr>
          <w:rFonts w:ascii="Times New Roman" w:eastAsia="Arial Unicode MS" w:hAnsi="Times New Roman" w:cs="Times New Roman"/>
          <w:color w:val="00000A"/>
          <w:kern w:val="28"/>
          <w:sz w:val="28"/>
          <w:szCs w:val="28"/>
        </w:rPr>
      </w:pPr>
      <w:r w:rsidRPr="00220A94">
        <w:rPr>
          <w:rFonts w:ascii="Times New Roman" w:eastAsia="Arial Unicode MS"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20A94" w:rsidRPr="00220A94" w:rsidRDefault="00220A94" w:rsidP="00220A94">
      <w:pPr>
        <w:numPr>
          <w:ilvl w:val="0"/>
          <w:numId w:val="14"/>
        </w:numPr>
        <w:tabs>
          <w:tab w:val="left" w:pos="1080"/>
        </w:tabs>
        <w:suppressAutoHyphens/>
        <w:autoSpaceDE w:val="0"/>
        <w:spacing w:after="0" w:line="360" w:lineRule="auto"/>
        <w:ind w:firstLine="720"/>
        <w:jc w:val="both"/>
        <w:rPr>
          <w:rFonts w:ascii="Times New Roman" w:eastAsia="Arial Unicode MS" w:hAnsi="Times New Roman" w:cs="Times New Roman"/>
          <w:color w:val="00000A"/>
          <w:kern w:val="28"/>
          <w:sz w:val="28"/>
          <w:szCs w:val="28"/>
        </w:rPr>
      </w:pPr>
      <w:r w:rsidRPr="00220A94">
        <w:rPr>
          <w:rFonts w:ascii="Times New Roman" w:eastAsia="Arial Unicode MS" w:hAnsi="Times New Roman" w:cs="Times New Roman"/>
          <w:color w:val="00000A"/>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220A94" w:rsidRPr="00220A94" w:rsidRDefault="00220A94" w:rsidP="00220A94">
      <w:pPr>
        <w:numPr>
          <w:ilvl w:val="0"/>
          <w:numId w:val="14"/>
        </w:numPr>
        <w:tabs>
          <w:tab w:val="left" w:pos="1080"/>
        </w:tabs>
        <w:suppressAutoHyphens/>
        <w:autoSpaceDE w:val="0"/>
        <w:spacing w:after="0" w:line="360" w:lineRule="auto"/>
        <w:ind w:firstLine="720"/>
        <w:jc w:val="both"/>
        <w:rPr>
          <w:rFonts w:ascii="Times New Roman" w:eastAsia="Arial Unicode MS" w:hAnsi="Times New Roman" w:cs="Times New Roman"/>
          <w:color w:val="00000A"/>
          <w:kern w:val="28"/>
          <w:sz w:val="28"/>
          <w:szCs w:val="28"/>
        </w:rPr>
      </w:pPr>
      <w:r w:rsidRPr="00220A94">
        <w:rPr>
          <w:rFonts w:ascii="Times New Roman" w:eastAsia="Arial Unicode MS" w:hAnsi="Times New Roman" w:cs="Times New Roman"/>
          <w:color w:val="00000A"/>
          <w:kern w:val="28"/>
          <w:sz w:val="28"/>
          <w:szCs w:val="28"/>
        </w:rPr>
        <w:t xml:space="preserve">использование приобретенных знаний и умений </w:t>
      </w:r>
      <w:r w:rsidRPr="00220A94">
        <w:rPr>
          <w:rFonts w:ascii="Times New Roman" w:eastAsia="Arial Unicode MS" w:hAnsi="Times New Roman" w:cs="Times New Roman"/>
          <w:bCs/>
          <w:color w:val="000000"/>
          <w:kern w:val="28"/>
          <w:sz w:val="28"/>
          <w:szCs w:val="28"/>
        </w:rPr>
        <w:t>для решения практических задач.</w:t>
      </w:r>
    </w:p>
    <w:p w:rsidR="00220A94" w:rsidRPr="00220A94" w:rsidRDefault="00220A94" w:rsidP="00220A94">
      <w:pPr>
        <w:tabs>
          <w:tab w:val="left" w:pos="1080"/>
        </w:tabs>
        <w:suppressAutoHyphens/>
        <w:autoSpaceDE w:val="0"/>
        <w:spacing w:after="0" w:line="360" w:lineRule="auto"/>
        <w:ind w:firstLine="720"/>
        <w:rPr>
          <w:rFonts w:ascii="Times New Roman" w:eastAsia="Arial Unicode MS" w:hAnsi="Times New Roman" w:cs="Times New Roman"/>
          <w:b/>
          <w:color w:val="00000A"/>
          <w:kern w:val="28"/>
          <w:sz w:val="28"/>
          <w:szCs w:val="28"/>
        </w:rPr>
      </w:pPr>
      <w:r w:rsidRPr="00220A94">
        <w:rPr>
          <w:rFonts w:ascii="Times New Roman" w:eastAsia="Arial Unicode MS" w:hAnsi="Times New Roman" w:cs="Times New Roman"/>
          <w:b/>
          <w:color w:val="00000A"/>
          <w:kern w:val="28"/>
          <w:sz w:val="28"/>
          <w:szCs w:val="28"/>
        </w:rPr>
        <w:t>Физическая культура</w:t>
      </w:r>
    </w:p>
    <w:p w:rsidR="00220A94" w:rsidRPr="00220A94" w:rsidRDefault="00220A94" w:rsidP="00220A94">
      <w:pPr>
        <w:tabs>
          <w:tab w:val="left" w:pos="1080"/>
        </w:tabs>
        <w:suppressAutoHyphens/>
        <w:autoSpaceDE w:val="0"/>
        <w:spacing w:after="0" w:line="360" w:lineRule="auto"/>
        <w:ind w:firstLine="720"/>
        <w:rPr>
          <w:rFonts w:ascii="Times New Roman" w:eastAsia="Arial Unicode MS" w:hAnsi="Times New Roman" w:cs="Times New Roman"/>
          <w:bCs/>
          <w:i/>
          <w:color w:val="000000"/>
          <w:kern w:val="28"/>
          <w:sz w:val="28"/>
          <w:szCs w:val="28"/>
        </w:rPr>
      </w:pPr>
      <w:r w:rsidRPr="00220A94">
        <w:rPr>
          <w:rFonts w:ascii="Times New Roman" w:eastAsia="Arial Unicode MS" w:hAnsi="Times New Roman" w:cs="Times New Roman"/>
          <w:b/>
          <w:i/>
          <w:color w:val="00000A"/>
          <w:kern w:val="28"/>
          <w:sz w:val="28"/>
          <w:szCs w:val="28"/>
        </w:rPr>
        <w:t>Физическая культура</w:t>
      </w:r>
    </w:p>
    <w:p w:rsidR="00220A94" w:rsidRPr="00220A94" w:rsidRDefault="00220A94" w:rsidP="00220A94">
      <w:pPr>
        <w:numPr>
          <w:ilvl w:val="0"/>
          <w:numId w:val="13"/>
        </w:numPr>
        <w:tabs>
          <w:tab w:val="left" w:pos="1080"/>
        </w:tabs>
        <w:suppressAutoHyphens/>
        <w:autoSpaceDE w:val="0"/>
        <w:spacing w:after="0" w:line="360" w:lineRule="auto"/>
        <w:ind w:firstLine="720"/>
        <w:jc w:val="both"/>
        <w:rPr>
          <w:rFonts w:ascii="Times New Roman" w:eastAsia="Arial Unicode MS" w:hAnsi="Times New Roman" w:cs="Times New Roman"/>
          <w:color w:val="00000A"/>
          <w:kern w:val="28"/>
          <w:sz w:val="28"/>
          <w:szCs w:val="28"/>
        </w:rPr>
      </w:pPr>
      <w:r w:rsidRPr="00220A94">
        <w:rPr>
          <w:rFonts w:ascii="Times New Roman" w:eastAsia="Arial Unicode MS"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220A94" w:rsidRPr="00220A94" w:rsidRDefault="00220A94" w:rsidP="00220A94">
      <w:pPr>
        <w:numPr>
          <w:ilvl w:val="0"/>
          <w:numId w:val="13"/>
        </w:numPr>
        <w:tabs>
          <w:tab w:val="left" w:pos="1080"/>
        </w:tabs>
        <w:suppressAutoHyphens/>
        <w:autoSpaceDE w:val="0"/>
        <w:spacing w:after="0" w:line="360" w:lineRule="auto"/>
        <w:ind w:firstLine="720"/>
        <w:jc w:val="both"/>
        <w:rPr>
          <w:rFonts w:ascii="Times New Roman" w:eastAsia="Arial Unicode MS" w:hAnsi="Times New Roman" w:cs="Times New Roman"/>
          <w:color w:val="00000A"/>
          <w:kern w:val="28"/>
          <w:sz w:val="28"/>
          <w:szCs w:val="28"/>
        </w:rPr>
      </w:pPr>
      <w:r w:rsidRPr="00220A94">
        <w:rPr>
          <w:rFonts w:ascii="Times New Roman" w:eastAsia="Arial Unicode MS" w:hAnsi="Times New Roman" w:cs="Times New Roman"/>
          <w:color w:val="00000A"/>
          <w:kern w:val="28"/>
          <w:sz w:val="28"/>
          <w:szCs w:val="28"/>
        </w:rPr>
        <w:t xml:space="preserve">овладение умениями организовывать </w:t>
      </w:r>
      <w:proofErr w:type="spellStart"/>
      <w:r w:rsidRPr="00220A94">
        <w:rPr>
          <w:rFonts w:ascii="Times New Roman" w:eastAsia="Arial Unicode MS" w:hAnsi="Times New Roman" w:cs="Times New Roman"/>
          <w:color w:val="00000A"/>
          <w:kern w:val="28"/>
          <w:sz w:val="28"/>
          <w:szCs w:val="28"/>
        </w:rPr>
        <w:t>здоровьесберегающую</w:t>
      </w:r>
      <w:proofErr w:type="spellEnd"/>
      <w:r w:rsidRPr="00220A94">
        <w:rPr>
          <w:rFonts w:ascii="Times New Roman" w:eastAsia="Arial Unicode MS" w:hAnsi="Times New Roman" w:cs="Times New Roman"/>
          <w:color w:val="00000A"/>
          <w:kern w:val="28"/>
          <w:sz w:val="28"/>
          <w:szCs w:val="28"/>
        </w:rPr>
        <w:t xml:space="preserve"> жизнедеятельность (режим дня, утренняя зарядка, оздоровительные мероприятия, подвижные игры и т. д.); </w:t>
      </w:r>
    </w:p>
    <w:p w:rsidR="00220A94" w:rsidRPr="00220A94" w:rsidRDefault="00220A94" w:rsidP="00220A94">
      <w:pPr>
        <w:numPr>
          <w:ilvl w:val="0"/>
          <w:numId w:val="13"/>
        </w:numPr>
        <w:tabs>
          <w:tab w:val="left" w:pos="1080"/>
        </w:tabs>
        <w:suppressAutoHyphens/>
        <w:autoSpaceDE w:val="0"/>
        <w:spacing w:after="0" w:line="360" w:lineRule="auto"/>
        <w:ind w:firstLine="720"/>
        <w:jc w:val="both"/>
        <w:rPr>
          <w:rFonts w:ascii="Times New Roman" w:eastAsia="Arial Unicode MS" w:hAnsi="Times New Roman" w:cs="Times New Roman"/>
          <w:b/>
          <w:bCs/>
          <w:color w:val="000000"/>
          <w:kern w:val="28"/>
          <w:sz w:val="28"/>
          <w:szCs w:val="28"/>
        </w:rPr>
      </w:pPr>
      <w:r w:rsidRPr="00220A94">
        <w:rPr>
          <w:rFonts w:ascii="Times New Roman" w:eastAsia="Arial Unicode MS" w:hAnsi="Times New Roman" w:cs="Times New Roman"/>
          <w:color w:val="00000A"/>
          <w:kern w:val="28"/>
          <w:sz w:val="28"/>
          <w:szCs w:val="28"/>
        </w:rPr>
        <w:t>формирование умения следить за своим физическим состоянием, величиной физических нагрузок.</w:t>
      </w:r>
    </w:p>
    <w:p w:rsidR="00220A94" w:rsidRPr="00220A94" w:rsidRDefault="00220A94" w:rsidP="00220A94">
      <w:pPr>
        <w:tabs>
          <w:tab w:val="left" w:pos="1080"/>
        </w:tabs>
        <w:suppressAutoHyphens/>
        <w:autoSpaceDE w:val="0"/>
        <w:spacing w:after="0" w:line="360" w:lineRule="auto"/>
        <w:jc w:val="center"/>
        <w:rPr>
          <w:rFonts w:ascii="Times New Roman" w:eastAsia="Arial Unicode MS" w:hAnsi="Times New Roman" w:cs="Times New Roman"/>
          <w:color w:val="00000A"/>
          <w:kern w:val="28"/>
          <w:sz w:val="28"/>
          <w:szCs w:val="28"/>
        </w:rPr>
      </w:pPr>
      <w:r w:rsidRPr="00220A94">
        <w:rPr>
          <w:rFonts w:ascii="Times New Roman" w:eastAsia="Arial Unicode MS" w:hAnsi="Times New Roman" w:cs="Times New Roman"/>
          <w:b/>
          <w:bCs/>
          <w:color w:val="00000A"/>
          <w:kern w:val="1"/>
          <w:sz w:val="28"/>
          <w:szCs w:val="28"/>
        </w:rPr>
        <w:t xml:space="preserve">Результаты освоения коррекционно-развивающей области </w:t>
      </w:r>
      <w:r w:rsidRPr="00220A94">
        <w:rPr>
          <w:rFonts w:ascii="Times New Roman" w:eastAsia="Arial Unicode MS" w:hAnsi="Times New Roman" w:cs="Times New Roman"/>
          <w:b/>
          <w:bCs/>
          <w:color w:val="00000A"/>
          <w:kern w:val="1"/>
          <w:sz w:val="28"/>
          <w:szCs w:val="28"/>
        </w:rPr>
        <w:br/>
      </w:r>
      <w:r w:rsidRPr="00220A94">
        <w:rPr>
          <w:rFonts w:ascii="Times New Roman" w:eastAsia="Arial Unicode MS" w:hAnsi="Times New Roman" w:cs="Times New Roman"/>
          <w:b/>
          <w:color w:val="00000A"/>
          <w:kern w:val="1"/>
          <w:sz w:val="28"/>
          <w:szCs w:val="28"/>
        </w:rPr>
        <w:t xml:space="preserve">адаптированной основной общеобразовательной программы </w:t>
      </w:r>
      <w:r w:rsidRPr="00220A94">
        <w:rPr>
          <w:rFonts w:ascii="Times New Roman" w:eastAsia="Arial Unicode MS" w:hAnsi="Times New Roman" w:cs="Times New Roman"/>
          <w:b/>
          <w:color w:val="00000A"/>
          <w:kern w:val="1"/>
          <w:sz w:val="28"/>
          <w:szCs w:val="28"/>
        </w:rPr>
        <w:br/>
        <w:t>начального общего образования</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Результаты освоения </w:t>
      </w:r>
      <w:r w:rsidRPr="00220A94">
        <w:rPr>
          <w:rFonts w:ascii="Times New Roman" w:eastAsia="Arial Unicode MS" w:hAnsi="Times New Roman" w:cs="Times New Roman"/>
          <w:b/>
          <w:bCs/>
          <w:i/>
          <w:color w:val="00000A"/>
          <w:kern w:val="1"/>
          <w:sz w:val="28"/>
          <w:szCs w:val="28"/>
        </w:rPr>
        <w:t>коррекционно-развивающей области</w:t>
      </w:r>
      <w:r w:rsidRPr="00220A94">
        <w:rPr>
          <w:rFonts w:ascii="Times New Roman" w:eastAsia="Arial Unicode MS" w:hAnsi="Times New Roman" w:cs="Times New Roman"/>
          <w:b/>
          <w:bCs/>
          <w:color w:val="00000A"/>
          <w:kern w:val="1"/>
          <w:sz w:val="28"/>
          <w:szCs w:val="28"/>
        </w:rPr>
        <w:t xml:space="preserve"> </w:t>
      </w:r>
      <w:r w:rsidRPr="00220A94">
        <w:rPr>
          <w:rFonts w:ascii="Times New Roman" w:eastAsia="Arial Unicode MS" w:hAnsi="Times New Roman" w:cs="Times New Roman"/>
          <w:color w:val="00000A"/>
          <w:kern w:val="1"/>
          <w:sz w:val="28"/>
          <w:szCs w:val="28"/>
        </w:rPr>
        <w:t xml:space="preserve">АООП НОО </w:t>
      </w:r>
      <w:proofErr w:type="gramStart"/>
      <w:r w:rsidRPr="00220A94">
        <w:rPr>
          <w:rFonts w:ascii="Times New Roman" w:eastAsia="Arial Unicode MS" w:hAnsi="Times New Roman" w:cs="Times New Roman"/>
          <w:color w:val="00000A"/>
          <w:kern w:val="1"/>
          <w:sz w:val="28"/>
          <w:szCs w:val="28"/>
        </w:rPr>
        <w:t>обучающихся</w:t>
      </w:r>
      <w:proofErr w:type="gramEnd"/>
      <w:r w:rsidRPr="00220A94">
        <w:rPr>
          <w:rFonts w:ascii="Times New Roman" w:eastAsia="Arial Unicode MS" w:hAnsi="Times New Roman" w:cs="Times New Roman"/>
          <w:color w:val="00000A"/>
          <w:kern w:val="1"/>
          <w:sz w:val="28"/>
          <w:szCs w:val="28"/>
        </w:rPr>
        <w:t xml:space="preserve"> с ЗПР должны отражать: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b/>
          <w:bCs/>
          <w:color w:val="00000A"/>
          <w:kern w:val="2"/>
          <w:sz w:val="28"/>
          <w:szCs w:val="28"/>
        </w:rPr>
      </w:pPr>
      <w:r w:rsidRPr="00220A94">
        <w:rPr>
          <w:rFonts w:ascii="Times New Roman" w:eastAsia="Arial Unicode MS" w:hAnsi="Times New Roman" w:cs="Times New Roman"/>
          <w:b/>
          <w:bCs/>
          <w:i/>
          <w:color w:val="00000A"/>
          <w:kern w:val="2"/>
          <w:sz w:val="28"/>
          <w:szCs w:val="28"/>
        </w:rPr>
        <w:t>Коррекционный курс «</w:t>
      </w:r>
      <w:r w:rsidRPr="00220A94">
        <w:rPr>
          <w:rFonts w:ascii="Times New Roman" w:eastAsia="Arial Unicode MS" w:hAnsi="Times New Roman" w:cs="Times New Roman"/>
          <w:b/>
          <w:i/>
          <w:color w:val="00000A"/>
          <w:kern w:val="1"/>
          <w:sz w:val="28"/>
          <w:szCs w:val="28"/>
        </w:rPr>
        <w:t>Коррекционно-развивающие занятия</w:t>
      </w:r>
      <w:r w:rsidRPr="00220A94">
        <w:rPr>
          <w:rFonts w:ascii="Times New Roman" w:eastAsia="Arial Unicode MS" w:hAnsi="Times New Roman" w:cs="Times New Roman"/>
          <w:b/>
          <w:bCs/>
          <w:color w:val="00000A"/>
          <w:kern w:val="2"/>
          <w:sz w:val="28"/>
          <w:szCs w:val="28"/>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b/>
          <w:bCs/>
          <w:color w:val="00000A"/>
          <w:kern w:val="2"/>
          <w:sz w:val="28"/>
          <w:szCs w:val="28"/>
        </w:rPr>
      </w:pPr>
      <w:proofErr w:type="gramStart"/>
      <w:r w:rsidRPr="00220A94">
        <w:rPr>
          <w:rFonts w:ascii="Times New Roman" w:eastAsia="Arial Unicode MS" w:hAnsi="Times New Roman" w:cs="Times New Roman"/>
          <w:b/>
          <w:i/>
          <w:color w:val="00000A"/>
          <w:kern w:val="1"/>
          <w:sz w:val="28"/>
          <w:szCs w:val="28"/>
        </w:rPr>
        <w:t>Логопедические занятия</w:t>
      </w:r>
      <w:r w:rsidRPr="00220A94">
        <w:rPr>
          <w:rFonts w:ascii="Times New Roman" w:eastAsia="Arial Unicode MS" w:hAnsi="Times New Roman" w:cs="Times New Roman"/>
          <w:color w:val="00000A"/>
          <w:kern w:val="1"/>
          <w:sz w:val="28"/>
          <w:szCs w:val="28"/>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w:t>
      </w:r>
      <w:r w:rsidRPr="00220A94">
        <w:rPr>
          <w:rFonts w:ascii="Times New Roman" w:eastAsia="Arial Unicode MS" w:hAnsi="Times New Roman" w:cs="Times New Roman"/>
          <w:color w:val="00000A"/>
          <w:kern w:val="1"/>
          <w:sz w:val="28"/>
          <w:szCs w:val="28"/>
        </w:rPr>
        <w:lastRenderedPageBreak/>
        <w:t>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proofErr w:type="spellStart"/>
      <w:r w:rsidRPr="00220A94">
        <w:rPr>
          <w:rFonts w:ascii="Times New Roman" w:eastAsia="Arial Unicode MS" w:hAnsi="Times New Roman" w:cs="Times New Roman"/>
          <w:b/>
          <w:i/>
          <w:color w:val="00000A"/>
          <w:kern w:val="1"/>
          <w:sz w:val="28"/>
          <w:szCs w:val="28"/>
        </w:rPr>
        <w:t>Психокоррекционные</w:t>
      </w:r>
      <w:proofErr w:type="spellEnd"/>
      <w:r w:rsidRPr="00220A94">
        <w:rPr>
          <w:rFonts w:ascii="Times New Roman" w:eastAsia="Arial Unicode MS" w:hAnsi="Times New Roman" w:cs="Times New Roman"/>
          <w:b/>
          <w:i/>
          <w:color w:val="00000A"/>
          <w:kern w:val="1"/>
          <w:sz w:val="28"/>
          <w:szCs w:val="28"/>
        </w:rPr>
        <w:t xml:space="preserve"> занятия: </w:t>
      </w:r>
      <w:r w:rsidRPr="00220A94">
        <w:rPr>
          <w:rFonts w:ascii="Times New Roman" w:eastAsia="Arial Unicode MS" w:hAnsi="Times New Roman" w:cs="Times New Roman"/>
          <w:color w:val="00000A"/>
          <w:kern w:val="1"/>
          <w:sz w:val="28"/>
          <w:szCs w:val="28"/>
        </w:rPr>
        <w:t xml:space="preserve">формирование учебной мотивации, стимуляция сенсорно-перцептивных, </w:t>
      </w:r>
      <w:proofErr w:type="spellStart"/>
      <w:r w:rsidRPr="00220A94">
        <w:rPr>
          <w:rFonts w:ascii="Times New Roman" w:eastAsia="Arial Unicode MS" w:hAnsi="Times New Roman" w:cs="Times New Roman"/>
          <w:color w:val="00000A"/>
          <w:kern w:val="1"/>
          <w:sz w:val="28"/>
          <w:szCs w:val="28"/>
        </w:rPr>
        <w:t>мнемических</w:t>
      </w:r>
      <w:proofErr w:type="spellEnd"/>
      <w:r w:rsidRPr="00220A94">
        <w:rPr>
          <w:rFonts w:ascii="Times New Roman" w:eastAsia="Arial Unicode MS" w:hAnsi="Times New Roman" w:cs="Times New Roman"/>
          <w:color w:val="00000A"/>
          <w:kern w:val="1"/>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220A94">
        <w:rPr>
          <w:rFonts w:ascii="Times New Roman" w:eastAsia="Arial Unicode MS" w:hAnsi="Times New Roman" w:cs="Times New Roman"/>
          <w:color w:val="00000A"/>
          <w:kern w:val="1"/>
          <w:sz w:val="28"/>
          <w:szCs w:val="28"/>
        </w:rPr>
        <w:t>эмпатии</w:t>
      </w:r>
      <w:proofErr w:type="spellEnd"/>
      <w:r w:rsidRPr="00220A94">
        <w:rPr>
          <w:rFonts w:ascii="Times New Roman" w:eastAsia="Arial Unicode MS" w:hAnsi="Times New Roman" w:cs="Times New Roman"/>
          <w:color w:val="00000A"/>
          <w:kern w:val="1"/>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220A94" w:rsidRPr="00220A94" w:rsidRDefault="00220A94" w:rsidP="00220A94">
      <w:pPr>
        <w:tabs>
          <w:tab w:val="left" w:pos="1080"/>
        </w:tabs>
        <w:suppressAutoHyphens/>
        <w:autoSpaceDE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220A94" w:rsidRPr="00220A94" w:rsidRDefault="00220A94" w:rsidP="00220A94">
      <w:pPr>
        <w:tabs>
          <w:tab w:val="left" w:pos="1080"/>
        </w:tabs>
        <w:suppressAutoHyphens/>
        <w:autoSpaceDE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Коррекционный курс «Ритмика»</w:t>
      </w:r>
    </w:p>
    <w:p w:rsidR="00220A94" w:rsidRPr="00220A94" w:rsidRDefault="00220A94" w:rsidP="00220A94">
      <w:pPr>
        <w:tabs>
          <w:tab w:val="left" w:pos="1080"/>
        </w:tabs>
        <w:suppressAutoHyphens/>
        <w:autoSpaceDE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Целью занятий по ритмике является развитие двигательной активности обучающегося с ЗПР в процессе восприятия музыки.</w:t>
      </w:r>
    </w:p>
    <w:p w:rsidR="00220A94" w:rsidRPr="00220A94" w:rsidRDefault="00220A94" w:rsidP="00220A94">
      <w:pPr>
        <w:tabs>
          <w:tab w:val="left" w:pos="1080"/>
        </w:tabs>
        <w:suppressAutoHyphens/>
        <w:autoSpaceDE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w:t>
      </w:r>
      <w:proofErr w:type="gramStart"/>
      <w:r w:rsidRPr="00220A94">
        <w:rPr>
          <w:rFonts w:ascii="Times New Roman" w:eastAsia="Arial Unicode MS" w:hAnsi="Times New Roman" w:cs="Times New Roman"/>
          <w:color w:val="00000A"/>
          <w:kern w:val="1"/>
          <w:sz w:val="28"/>
          <w:szCs w:val="28"/>
        </w:rPr>
        <w:t>двигательной</w:t>
      </w:r>
      <w:proofErr w:type="gramEnd"/>
      <w:r w:rsidRPr="00220A94">
        <w:rPr>
          <w:rFonts w:ascii="Times New Roman" w:eastAsia="Arial Unicode MS" w:hAnsi="Times New Roman" w:cs="Times New Roman"/>
          <w:color w:val="00000A"/>
          <w:kern w:val="1"/>
          <w:sz w:val="28"/>
          <w:szCs w:val="28"/>
        </w:rPr>
        <w:t xml:space="preserve">,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220A94">
        <w:rPr>
          <w:rFonts w:ascii="Times New Roman" w:eastAsia="Arial Unicode MS" w:hAnsi="Times New Roman" w:cs="Times New Roman"/>
          <w:color w:val="00000A"/>
          <w:kern w:val="1"/>
          <w:sz w:val="28"/>
          <w:szCs w:val="28"/>
        </w:rPr>
        <w:t>у</w:t>
      </w:r>
      <w:proofErr w:type="gramEnd"/>
      <w:r w:rsidRPr="00220A94">
        <w:rPr>
          <w:rFonts w:ascii="Times New Roman" w:eastAsia="Arial Unicode MS" w:hAnsi="Times New Roman" w:cs="Times New Roman"/>
          <w:color w:val="00000A"/>
          <w:kern w:val="1"/>
          <w:sz w:val="28"/>
          <w:szCs w:val="28"/>
        </w:rPr>
        <w:t xml:space="preserve"> обучающихся.</w:t>
      </w:r>
    </w:p>
    <w:p w:rsidR="00220A94" w:rsidRPr="00220A94" w:rsidRDefault="0048775A" w:rsidP="00220A94">
      <w:pPr>
        <w:suppressAutoHyphens/>
        <w:spacing w:before="120" w:after="120" w:line="240" w:lineRule="auto"/>
        <w:jc w:val="center"/>
        <w:outlineLvl w:val="2"/>
        <w:rPr>
          <w:rFonts w:ascii="Times New Roman" w:eastAsia="Arial Unicode MS" w:hAnsi="Times New Roman" w:cs="Times New Roman"/>
          <w:b/>
          <w:kern w:val="1"/>
          <w:sz w:val="28"/>
          <w:szCs w:val="28"/>
        </w:rPr>
      </w:pPr>
      <w:bookmarkStart w:id="5" w:name="_Toc415833127"/>
      <w:r>
        <w:rPr>
          <w:rFonts w:ascii="Times New Roman" w:eastAsia="Arial Unicode MS" w:hAnsi="Times New Roman" w:cs="Times New Roman"/>
          <w:b/>
          <w:kern w:val="1"/>
          <w:sz w:val="28"/>
          <w:szCs w:val="28"/>
        </w:rPr>
        <w:t>3</w:t>
      </w:r>
      <w:r w:rsidR="00220A94" w:rsidRPr="00220A94">
        <w:rPr>
          <w:rFonts w:ascii="Times New Roman" w:eastAsia="Arial Unicode MS" w:hAnsi="Times New Roman" w:cs="Times New Roman"/>
          <w:b/>
          <w:kern w:val="1"/>
          <w:sz w:val="28"/>
          <w:szCs w:val="28"/>
        </w:rPr>
        <w:t xml:space="preserve">. </w:t>
      </w:r>
      <w:r w:rsidR="00220A94" w:rsidRPr="00220A94">
        <w:rPr>
          <w:rFonts w:ascii="Times New Roman" w:eastAsia="Arial Unicode MS" w:hAnsi="Times New Roman" w:cs="Times New Roman"/>
          <w:b/>
          <w:spacing w:val="2"/>
          <w:kern w:val="1"/>
          <w:sz w:val="28"/>
          <w:szCs w:val="28"/>
        </w:rPr>
        <w:t xml:space="preserve">Система оценки достижения </w:t>
      </w:r>
      <w:proofErr w:type="gramStart"/>
      <w:r w:rsidR="00220A94" w:rsidRPr="00220A94">
        <w:rPr>
          <w:rFonts w:ascii="Times New Roman" w:eastAsia="Arial Unicode MS" w:hAnsi="Times New Roman" w:cs="Times New Roman"/>
          <w:b/>
          <w:spacing w:val="2"/>
          <w:kern w:val="1"/>
          <w:sz w:val="28"/>
          <w:szCs w:val="28"/>
        </w:rPr>
        <w:t>обучающимися</w:t>
      </w:r>
      <w:proofErr w:type="gramEnd"/>
      <w:r w:rsidR="00220A94" w:rsidRPr="00220A94">
        <w:rPr>
          <w:rFonts w:ascii="Times New Roman" w:eastAsia="Arial Unicode MS" w:hAnsi="Times New Roman" w:cs="Times New Roman"/>
          <w:b/>
          <w:spacing w:val="2"/>
          <w:kern w:val="1"/>
          <w:sz w:val="28"/>
          <w:szCs w:val="28"/>
        </w:rPr>
        <w:t xml:space="preserve"> </w:t>
      </w:r>
      <w:r w:rsidR="00220A94" w:rsidRPr="00220A94">
        <w:rPr>
          <w:rFonts w:ascii="Times New Roman" w:eastAsia="Arial Unicode MS" w:hAnsi="Times New Roman" w:cs="Times New Roman"/>
          <w:b/>
          <w:spacing w:val="2"/>
          <w:kern w:val="1"/>
          <w:sz w:val="28"/>
          <w:szCs w:val="28"/>
        </w:rPr>
        <w:br/>
        <w:t xml:space="preserve">с </w:t>
      </w:r>
      <w:r w:rsidR="00220A94" w:rsidRPr="00220A94">
        <w:rPr>
          <w:rFonts w:ascii="Times New Roman" w:eastAsia="Arial Unicode MS" w:hAnsi="Times New Roman" w:cs="Times New Roman"/>
          <w:b/>
          <w:color w:val="00000A"/>
          <w:kern w:val="1"/>
          <w:sz w:val="28"/>
          <w:szCs w:val="28"/>
        </w:rPr>
        <w:t>задержкой психического развития</w:t>
      </w:r>
      <w:r w:rsidR="00220A94" w:rsidRPr="00220A94">
        <w:rPr>
          <w:rFonts w:ascii="Times New Roman" w:eastAsia="Arial Unicode MS" w:hAnsi="Times New Roman" w:cs="Times New Roman"/>
          <w:b/>
          <w:spacing w:val="2"/>
          <w:kern w:val="1"/>
          <w:sz w:val="28"/>
          <w:szCs w:val="28"/>
        </w:rPr>
        <w:t xml:space="preserve"> планируемых результатов освоения </w:t>
      </w:r>
      <w:r w:rsidR="00220A94" w:rsidRPr="00220A94">
        <w:rPr>
          <w:rFonts w:ascii="Times New Roman" w:eastAsia="Arial Unicode MS" w:hAnsi="Times New Roman" w:cs="Times New Roman"/>
          <w:b/>
          <w:color w:val="00000A"/>
          <w:kern w:val="1"/>
          <w:sz w:val="28"/>
          <w:szCs w:val="28"/>
        </w:rPr>
        <w:t xml:space="preserve">адаптированной основной общеобразовательной программы </w:t>
      </w:r>
      <w:r w:rsidR="00220A94" w:rsidRPr="00220A94">
        <w:rPr>
          <w:rFonts w:ascii="Times New Roman" w:eastAsia="Arial Unicode MS" w:hAnsi="Times New Roman" w:cs="Times New Roman"/>
          <w:b/>
          <w:color w:val="00000A"/>
          <w:kern w:val="1"/>
          <w:sz w:val="28"/>
          <w:szCs w:val="28"/>
        </w:rPr>
        <w:br/>
        <w:t>начального общего образования</w:t>
      </w:r>
      <w:bookmarkEnd w:id="5"/>
    </w:p>
    <w:p w:rsidR="00220A94" w:rsidRPr="00220A94" w:rsidRDefault="00220A94" w:rsidP="00220A94">
      <w:pPr>
        <w:spacing w:after="0" w:line="360" w:lineRule="auto"/>
        <w:ind w:firstLine="709"/>
        <w:jc w:val="both"/>
        <w:rPr>
          <w:rFonts w:ascii="Times New Roman" w:eastAsia="Arial Unicode MS" w:hAnsi="Times New Roman" w:cs="Times New Roman"/>
          <w:color w:val="000000"/>
          <w:kern w:val="1"/>
          <w:sz w:val="28"/>
          <w:szCs w:val="28"/>
        </w:rPr>
      </w:pPr>
      <w:r w:rsidRPr="00220A94">
        <w:rPr>
          <w:rFonts w:ascii="Times New Roman" w:eastAsia="Arial Unicode MS" w:hAnsi="Times New Roman" w:cs="Times New Roman"/>
          <w:color w:val="000000"/>
          <w:kern w:val="1"/>
          <w:sz w:val="28"/>
          <w:szCs w:val="28"/>
        </w:rPr>
        <w:lastRenderedPageBreak/>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w:t>
      </w:r>
      <w:proofErr w:type="spellStart"/>
      <w:r w:rsidRPr="00220A94">
        <w:rPr>
          <w:rFonts w:ascii="Times New Roman" w:eastAsia="Arial Unicode MS" w:hAnsi="Times New Roman" w:cs="Times New Roman"/>
          <w:color w:val="000000"/>
          <w:kern w:val="1"/>
          <w:sz w:val="28"/>
          <w:szCs w:val="28"/>
        </w:rPr>
        <w:t>вовлечённость</w:t>
      </w:r>
      <w:proofErr w:type="spellEnd"/>
      <w:r w:rsidRPr="00220A94">
        <w:rPr>
          <w:rFonts w:ascii="Times New Roman" w:eastAsia="Arial Unicode MS" w:hAnsi="Times New Roman" w:cs="Times New Roman"/>
          <w:color w:val="000000"/>
          <w:kern w:val="1"/>
          <w:sz w:val="28"/>
          <w:szCs w:val="28"/>
        </w:rPr>
        <w:t xml:space="preserve"> в оценочную </w:t>
      </w:r>
      <w:proofErr w:type="gramStart"/>
      <w:r w:rsidRPr="00220A94">
        <w:rPr>
          <w:rFonts w:ascii="Times New Roman" w:eastAsia="Arial Unicode MS" w:hAnsi="Times New Roman" w:cs="Times New Roman"/>
          <w:color w:val="000000"/>
          <w:kern w:val="1"/>
          <w:sz w:val="28"/>
          <w:szCs w:val="28"/>
        </w:rPr>
        <w:t>деятельность</w:t>
      </w:r>
      <w:proofErr w:type="gramEnd"/>
      <w:r w:rsidRPr="00220A94">
        <w:rPr>
          <w:rFonts w:ascii="Times New Roman" w:eastAsia="Arial Unicode MS" w:hAnsi="Times New Roman" w:cs="Times New Roman"/>
          <w:color w:val="000000"/>
          <w:kern w:val="1"/>
          <w:sz w:val="28"/>
          <w:szCs w:val="28"/>
        </w:rPr>
        <w:t xml:space="preserve"> как педагогов, так и обучающихся и их родителей (законных представителей).</w:t>
      </w:r>
    </w:p>
    <w:p w:rsidR="00220A94" w:rsidRPr="00220A94" w:rsidRDefault="00220A94" w:rsidP="00220A94">
      <w:pPr>
        <w:spacing w:after="0" w:line="360" w:lineRule="auto"/>
        <w:ind w:firstLine="709"/>
        <w:jc w:val="both"/>
        <w:rPr>
          <w:rFonts w:ascii="Times New Roman" w:eastAsia="Arial Unicode MS" w:hAnsi="Times New Roman" w:cs="Times New Roman"/>
          <w:caps/>
          <w:color w:val="000000"/>
          <w:kern w:val="1"/>
          <w:sz w:val="28"/>
          <w:szCs w:val="28"/>
        </w:rPr>
      </w:pPr>
      <w:r w:rsidRPr="00220A94">
        <w:rPr>
          <w:rFonts w:ascii="Times New Roman" w:eastAsia="Arial Unicode MS" w:hAnsi="Times New Roman" w:cs="Times New Roman"/>
          <w:color w:val="000000"/>
          <w:kern w:val="1"/>
          <w:sz w:val="28"/>
          <w:szCs w:val="28"/>
        </w:rPr>
        <w:t xml:space="preserve">В соответствии с ФГОС НОО </w:t>
      </w:r>
      <w:proofErr w:type="gramStart"/>
      <w:r w:rsidRPr="00220A94">
        <w:rPr>
          <w:rFonts w:ascii="Times New Roman" w:eastAsia="Arial Unicode MS" w:hAnsi="Times New Roman" w:cs="Times New Roman"/>
          <w:color w:val="000000"/>
          <w:kern w:val="1"/>
          <w:sz w:val="28"/>
          <w:szCs w:val="28"/>
        </w:rPr>
        <w:t>обучающихся</w:t>
      </w:r>
      <w:proofErr w:type="gramEnd"/>
      <w:r w:rsidRPr="00220A94">
        <w:rPr>
          <w:rFonts w:ascii="Times New Roman" w:eastAsia="Arial Unicode MS" w:hAnsi="Times New Roman" w:cs="Times New Roman"/>
          <w:color w:val="000000"/>
          <w:kern w:val="1"/>
          <w:sz w:val="28"/>
          <w:szCs w:val="28"/>
        </w:rPr>
        <w:t xml:space="preserve"> с ОВЗ основным</w:t>
      </w:r>
      <w:r w:rsidRPr="00220A94">
        <w:rPr>
          <w:rFonts w:ascii="Times New Roman" w:eastAsia="Arial Unicode MS" w:hAnsi="Times New Roman" w:cs="Times New Roman"/>
          <w:caps/>
          <w:color w:val="000000"/>
          <w:kern w:val="1"/>
          <w:sz w:val="28"/>
          <w:szCs w:val="28"/>
        </w:rPr>
        <w:t xml:space="preserve"> </w:t>
      </w:r>
      <w:r w:rsidRPr="00220A94">
        <w:rPr>
          <w:rFonts w:ascii="Times New Roman" w:eastAsia="Arial Unicode MS" w:hAnsi="Times New Roman" w:cs="Times New Roman"/>
          <w:color w:val="000000"/>
          <w:kern w:val="1"/>
          <w:sz w:val="28"/>
          <w:szCs w:val="28"/>
        </w:rPr>
        <w:t>объектом системы оценки, её</w:t>
      </w:r>
      <w:r w:rsidRPr="00220A94">
        <w:rPr>
          <w:rFonts w:ascii="Times New Roman" w:eastAsia="Arial Unicode MS" w:hAnsi="Times New Roman" w:cs="Times New Roman"/>
          <w:caps/>
          <w:color w:val="000000"/>
          <w:kern w:val="1"/>
          <w:sz w:val="28"/>
          <w:szCs w:val="28"/>
        </w:rPr>
        <w:t xml:space="preserve"> </w:t>
      </w:r>
      <w:r w:rsidRPr="00220A94">
        <w:rPr>
          <w:rFonts w:ascii="Times New Roman" w:eastAsia="Arial Unicode MS" w:hAnsi="Times New Roman" w:cs="Times New Roman"/>
          <w:color w:val="000000"/>
          <w:kern w:val="1"/>
          <w:sz w:val="28"/>
          <w:szCs w:val="28"/>
        </w:rPr>
        <w:t>содержательной и критериальной базой выступают планируемые результаты освоения обучающимися АООП НОО.</w:t>
      </w:r>
    </w:p>
    <w:p w:rsidR="00220A94" w:rsidRPr="00220A94" w:rsidRDefault="00220A94" w:rsidP="00220A94">
      <w:pPr>
        <w:spacing w:after="0" w:line="360" w:lineRule="auto"/>
        <w:ind w:firstLine="709"/>
        <w:jc w:val="both"/>
        <w:rPr>
          <w:rFonts w:ascii="Times New Roman" w:eastAsia="Arial Unicode MS" w:hAnsi="Times New Roman" w:cs="Times New Roman"/>
          <w:caps/>
          <w:color w:val="000000"/>
          <w:kern w:val="1"/>
          <w:sz w:val="28"/>
          <w:szCs w:val="28"/>
        </w:rPr>
      </w:pPr>
      <w:r w:rsidRPr="00220A94">
        <w:rPr>
          <w:rFonts w:ascii="Times New Roman" w:eastAsia="Arial Unicode MS" w:hAnsi="Times New Roman" w:cs="Times New Roman"/>
          <w:color w:val="000000"/>
          <w:kern w:val="1"/>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220A94">
        <w:rPr>
          <w:rFonts w:ascii="Times New Roman" w:eastAsia="Arial Unicode MS" w:hAnsi="Times New Roman" w:cs="Times New Roman"/>
          <w:caps/>
          <w:color w:val="000000"/>
          <w:kern w:val="1"/>
          <w:sz w:val="28"/>
          <w:szCs w:val="28"/>
        </w:rPr>
        <w:t xml:space="preserve"> </w:t>
      </w:r>
      <w:r w:rsidRPr="00220A94">
        <w:rPr>
          <w:rFonts w:ascii="Times New Roman" w:eastAsia="Arial Unicode MS" w:hAnsi="Times New Roman" w:cs="Times New Roman"/>
          <w:i/>
          <w:color w:val="000000"/>
          <w:kern w:val="1"/>
          <w:sz w:val="28"/>
          <w:szCs w:val="28"/>
        </w:rPr>
        <w:t>функциями</w:t>
      </w:r>
      <w:r w:rsidRPr="00220A94">
        <w:rPr>
          <w:rFonts w:ascii="Times New Roman" w:eastAsia="Arial Unicode MS" w:hAnsi="Times New Roman" w:cs="Times New Roman"/>
          <w:color w:val="000000"/>
          <w:kern w:val="1"/>
          <w:sz w:val="28"/>
          <w:szCs w:val="28"/>
        </w:rPr>
        <w:t xml:space="preserve"> являются</w:t>
      </w:r>
      <w:r w:rsidRPr="00220A94">
        <w:rPr>
          <w:rFonts w:ascii="Times New Roman" w:eastAsia="Arial Unicode MS" w:hAnsi="Times New Roman" w:cs="Times New Roman"/>
          <w:caps/>
          <w:color w:val="000000"/>
          <w:kern w:val="1"/>
          <w:sz w:val="28"/>
          <w:szCs w:val="28"/>
        </w:rPr>
        <w:t xml:space="preserve"> </w:t>
      </w:r>
      <w:r w:rsidRPr="00220A94">
        <w:rPr>
          <w:rFonts w:ascii="Times New Roman" w:eastAsia="Arial Unicode MS" w:hAnsi="Times New Roman" w:cs="Times New Roman"/>
          <w:i/>
          <w:color w:val="000000"/>
          <w:kern w:val="1"/>
          <w:sz w:val="28"/>
          <w:szCs w:val="28"/>
        </w:rPr>
        <w:t>ориентация образовательного процесса</w:t>
      </w:r>
      <w:r w:rsidRPr="00220A94">
        <w:rPr>
          <w:rFonts w:ascii="Times New Roman" w:eastAsia="Arial Unicode MS" w:hAnsi="Times New Roman" w:cs="Times New Roman"/>
          <w:color w:val="000000"/>
          <w:kern w:val="1"/>
          <w:sz w:val="28"/>
          <w:szCs w:val="28"/>
        </w:rPr>
        <w:t xml:space="preserve"> на достижение </w:t>
      </w:r>
      <w:proofErr w:type="gramStart"/>
      <w:r w:rsidRPr="00220A94">
        <w:rPr>
          <w:rFonts w:ascii="Times New Roman" w:eastAsia="Arial Unicode MS" w:hAnsi="Times New Roman" w:cs="Times New Roman"/>
          <w:color w:val="000000"/>
          <w:kern w:val="1"/>
          <w:sz w:val="28"/>
          <w:szCs w:val="28"/>
        </w:rPr>
        <w:t>планируемых</w:t>
      </w:r>
      <w:proofErr w:type="gramEnd"/>
      <w:r w:rsidRPr="00220A94">
        <w:rPr>
          <w:rFonts w:ascii="Times New Roman" w:eastAsia="Arial Unicode MS" w:hAnsi="Times New Roman" w:cs="Times New Roman"/>
          <w:color w:val="000000"/>
          <w:kern w:val="1"/>
          <w:sz w:val="28"/>
          <w:szCs w:val="28"/>
        </w:rPr>
        <w:t xml:space="preserve"> результатов освоения АООП НОО и обеспечение эффективной</w:t>
      </w:r>
      <w:r w:rsidRPr="00220A94">
        <w:rPr>
          <w:rFonts w:ascii="Times New Roman" w:eastAsia="Arial Unicode MS" w:hAnsi="Times New Roman" w:cs="Times New Roman"/>
          <w:caps/>
          <w:color w:val="000000"/>
          <w:kern w:val="1"/>
          <w:sz w:val="28"/>
          <w:szCs w:val="28"/>
        </w:rPr>
        <w:t xml:space="preserve"> </w:t>
      </w:r>
      <w:r w:rsidRPr="00220A94">
        <w:rPr>
          <w:rFonts w:ascii="Times New Roman" w:eastAsia="Arial Unicode MS" w:hAnsi="Times New Roman" w:cs="Times New Roman"/>
          <w:i/>
          <w:color w:val="000000"/>
          <w:kern w:val="1"/>
          <w:sz w:val="28"/>
          <w:szCs w:val="28"/>
        </w:rPr>
        <w:t>обратной связи</w:t>
      </w:r>
      <w:r w:rsidRPr="00220A94">
        <w:rPr>
          <w:rFonts w:ascii="Times New Roman" w:eastAsia="Arial Unicode MS" w:hAnsi="Times New Roman" w:cs="Times New Roman"/>
          <w:caps/>
          <w:color w:val="000000"/>
          <w:kern w:val="1"/>
          <w:sz w:val="28"/>
          <w:szCs w:val="28"/>
        </w:rPr>
        <w:t>,</w:t>
      </w:r>
      <w:r w:rsidRPr="00220A94">
        <w:rPr>
          <w:rFonts w:ascii="Times New Roman" w:eastAsia="Arial Unicode MS" w:hAnsi="Times New Roman" w:cs="Times New Roman"/>
          <w:color w:val="000000"/>
          <w:kern w:val="1"/>
          <w:sz w:val="28"/>
          <w:szCs w:val="28"/>
        </w:rPr>
        <w:t xml:space="preserve"> позволяющей осуществлять</w:t>
      </w:r>
      <w:r w:rsidRPr="00220A94">
        <w:rPr>
          <w:rFonts w:ascii="Times New Roman" w:eastAsia="Arial Unicode MS" w:hAnsi="Times New Roman" w:cs="Times New Roman"/>
          <w:caps/>
          <w:color w:val="000000"/>
          <w:kern w:val="1"/>
          <w:sz w:val="28"/>
          <w:szCs w:val="28"/>
        </w:rPr>
        <w:t xml:space="preserve"> </w:t>
      </w:r>
      <w:r w:rsidRPr="00220A94">
        <w:rPr>
          <w:rFonts w:ascii="Times New Roman" w:eastAsia="Arial Unicode MS" w:hAnsi="Times New Roman" w:cs="Times New Roman"/>
          <w:color w:val="000000"/>
          <w:kern w:val="1"/>
          <w:sz w:val="28"/>
          <w:szCs w:val="28"/>
        </w:rPr>
        <w:t>управление образовательным процессом</w:t>
      </w:r>
      <w:r w:rsidRPr="00220A94">
        <w:rPr>
          <w:rFonts w:ascii="Times New Roman" w:eastAsia="Arial Unicode MS" w:hAnsi="Times New Roman" w:cs="Times New Roman"/>
          <w:caps/>
          <w:color w:val="000000"/>
          <w:kern w:val="1"/>
          <w:sz w:val="28"/>
          <w:szCs w:val="28"/>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proofErr w:type="gramStart"/>
      <w:r w:rsidRPr="00220A94">
        <w:rPr>
          <w:rFonts w:ascii="Times New Roman" w:eastAsia="Arial Unicode MS" w:hAnsi="Times New Roman" w:cs="Times New Roman"/>
          <w:kern w:val="1"/>
          <w:sz w:val="28"/>
          <w:szCs w:val="28"/>
        </w:rPr>
        <w:t>Основными направлениями и целями оценочной деятель</w:t>
      </w:r>
      <w:r w:rsidRPr="00220A94">
        <w:rPr>
          <w:rFonts w:ascii="Times New Roman" w:eastAsia="Arial Unicode MS" w:hAnsi="Times New Roman" w:cs="Times New Roman"/>
          <w:spacing w:val="2"/>
          <w:kern w:val="1"/>
          <w:sz w:val="28"/>
          <w:szCs w:val="28"/>
        </w:rPr>
        <w:t xml:space="preserve">ности в соответствии с требованиями </w:t>
      </w:r>
      <w:r w:rsidRPr="00220A94">
        <w:rPr>
          <w:rFonts w:ascii="Times New Roman" w:eastAsia="Arial Unicode MS" w:hAnsi="Times New Roman" w:cs="Times New Roman"/>
          <w:caps/>
          <w:color w:val="00000A"/>
          <w:kern w:val="1"/>
          <w:sz w:val="28"/>
          <w:szCs w:val="28"/>
        </w:rPr>
        <w:t xml:space="preserve">ФГОС НОО </w:t>
      </w:r>
      <w:r w:rsidRPr="00220A94">
        <w:rPr>
          <w:rFonts w:ascii="Times New Roman" w:eastAsia="Arial Unicode MS" w:hAnsi="Times New Roman" w:cs="Times New Roman"/>
          <w:color w:val="00000A"/>
          <w:kern w:val="1"/>
          <w:sz w:val="28"/>
          <w:szCs w:val="28"/>
        </w:rPr>
        <w:t xml:space="preserve">обучающихся с </w:t>
      </w:r>
      <w:r w:rsidRPr="00220A94">
        <w:rPr>
          <w:rFonts w:ascii="Times New Roman" w:eastAsia="Arial Unicode MS" w:hAnsi="Times New Roman" w:cs="Times New Roman"/>
          <w:caps/>
          <w:color w:val="00000A"/>
          <w:kern w:val="1"/>
          <w:sz w:val="28"/>
          <w:szCs w:val="28"/>
        </w:rPr>
        <w:t>ОВЗ</w:t>
      </w:r>
      <w:r w:rsidRPr="00220A94">
        <w:rPr>
          <w:rFonts w:ascii="Times New Roman" w:eastAsia="Arial Unicode MS" w:hAnsi="Times New Roman" w:cs="Times New Roman"/>
          <w:spacing w:val="2"/>
          <w:kern w:val="1"/>
          <w:sz w:val="28"/>
          <w:szCs w:val="28"/>
        </w:rPr>
        <w:t xml:space="preserve"> являются </w:t>
      </w:r>
      <w:r w:rsidRPr="00220A94">
        <w:rPr>
          <w:rFonts w:ascii="Times New Roman" w:eastAsia="Arial Unicode MS" w:hAnsi="Times New Roman" w:cs="Times New Roman"/>
          <w:kern w:val="1"/>
          <w:sz w:val="28"/>
          <w:szCs w:val="28"/>
        </w:rPr>
        <w:t>оценка образовательных достижений обучающихся и оценка результатов деятельности образовательных организаций и педагогических кадров.</w:t>
      </w:r>
      <w:proofErr w:type="gramEnd"/>
      <w:r w:rsidRPr="00220A94">
        <w:rPr>
          <w:rFonts w:ascii="Times New Roman" w:eastAsia="Arial Unicode MS" w:hAnsi="Times New Roman" w:cs="Times New Roman"/>
          <w:kern w:val="1"/>
          <w:sz w:val="28"/>
          <w:szCs w:val="28"/>
        </w:rPr>
        <w:t xml:space="preserve"> Полученные данные используются для оценки состояния и тенденций развития системы образования. </w:t>
      </w:r>
    </w:p>
    <w:p w:rsidR="00220A94" w:rsidRPr="00220A94" w:rsidRDefault="00220A94" w:rsidP="00220A94">
      <w:pPr>
        <w:suppressAutoHyphens/>
        <w:spacing w:after="0" w:line="360" w:lineRule="auto"/>
        <w:ind w:firstLine="567"/>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Система оценки достижения </w:t>
      </w:r>
      <w:proofErr w:type="gramStart"/>
      <w:r w:rsidRPr="00220A94">
        <w:rPr>
          <w:rFonts w:ascii="Times New Roman" w:eastAsia="Arial Unicode MS" w:hAnsi="Times New Roman" w:cs="Times New Roman"/>
          <w:kern w:val="1"/>
          <w:sz w:val="28"/>
          <w:szCs w:val="28"/>
        </w:rPr>
        <w:t>обучающимися</w:t>
      </w:r>
      <w:proofErr w:type="gramEnd"/>
      <w:r w:rsidRPr="00220A94">
        <w:rPr>
          <w:rFonts w:ascii="Times New Roman" w:eastAsia="Arial Unicode MS" w:hAnsi="Times New Roman" w:cs="Times New Roman"/>
          <w:kern w:val="1"/>
          <w:sz w:val="28"/>
          <w:szCs w:val="28"/>
        </w:rPr>
        <w:t xml:space="preserve"> с ЗПР планируемых результатов освоения АООП НОО призвана решить следующие задачи:</w:t>
      </w:r>
    </w:p>
    <w:p w:rsidR="00220A94" w:rsidRPr="00220A94" w:rsidRDefault="00220A94" w:rsidP="00220A94">
      <w:pPr>
        <w:suppressAutoHyphens/>
        <w:spacing w:after="0" w:line="360" w:lineRule="auto"/>
        <w:ind w:firstLine="720"/>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220A94" w:rsidRPr="00220A94" w:rsidRDefault="00220A94" w:rsidP="00220A94">
      <w:pPr>
        <w:suppressAutoHyphens/>
        <w:spacing w:after="0" w:line="360" w:lineRule="auto"/>
        <w:ind w:firstLine="720"/>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lastRenderedPageBreak/>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220A94" w:rsidRPr="00220A94" w:rsidRDefault="00220A94" w:rsidP="00220A94">
      <w:pPr>
        <w:suppressAutoHyphens/>
        <w:spacing w:after="0" w:line="360" w:lineRule="auto"/>
        <w:ind w:firstLine="720"/>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обеспечивать комплексный подход к оценке результатов</w:t>
      </w:r>
      <w:r w:rsidRPr="00220A94">
        <w:rPr>
          <w:rFonts w:ascii="Times New Roman" w:eastAsia="Arial Unicode MS" w:hAnsi="Times New Roman" w:cs="Times New Roman"/>
          <w:b/>
          <w:kern w:val="1"/>
          <w:sz w:val="28"/>
          <w:szCs w:val="28"/>
        </w:rPr>
        <w:t xml:space="preserve"> </w:t>
      </w:r>
      <w:r w:rsidRPr="00220A94">
        <w:rPr>
          <w:rFonts w:ascii="Times New Roman" w:eastAsia="Arial Unicode MS" w:hAnsi="Times New Roman" w:cs="Times New Roman"/>
          <w:kern w:val="1"/>
          <w:sz w:val="28"/>
          <w:szCs w:val="28"/>
        </w:rPr>
        <w:t xml:space="preserve">освоения АООП НОО, позволяющий вести оценку </w:t>
      </w:r>
      <w:proofErr w:type="gramStart"/>
      <w:r w:rsidRPr="00220A94">
        <w:rPr>
          <w:rFonts w:ascii="Times New Roman" w:eastAsia="Arial Unicode MS" w:hAnsi="Times New Roman" w:cs="Times New Roman"/>
          <w:kern w:val="1"/>
          <w:sz w:val="28"/>
          <w:szCs w:val="28"/>
        </w:rPr>
        <w:t>личностных</w:t>
      </w:r>
      <w:proofErr w:type="gramEnd"/>
      <w:r w:rsidRPr="00220A94">
        <w:rPr>
          <w:rFonts w:ascii="Times New Roman" w:eastAsia="Arial Unicode MS" w:hAnsi="Times New Roman" w:cs="Times New Roman"/>
          <w:kern w:val="1"/>
          <w:sz w:val="28"/>
          <w:szCs w:val="28"/>
        </w:rPr>
        <w:t>, метапредметных и предметных результатов;</w:t>
      </w:r>
    </w:p>
    <w:p w:rsidR="00220A94" w:rsidRPr="00220A94" w:rsidRDefault="00220A94" w:rsidP="00220A94">
      <w:pPr>
        <w:suppressAutoHyphens/>
        <w:spacing w:after="0" w:line="360" w:lineRule="auto"/>
        <w:ind w:firstLine="720"/>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предусматривать оценку достижений обучающихся и оценку эффективности деятельности общеобразовательной организации;</w:t>
      </w:r>
    </w:p>
    <w:p w:rsidR="00220A94" w:rsidRPr="00220A94" w:rsidRDefault="00220A94" w:rsidP="00220A94">
      <w:pPr>
        <w:suppressAutoHyphens/>
        <w:spacing w:after="0" w:line="360" w:lineRule="auto"/>
        <w:ind w:firstLine="720"/>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позволять осуществлять оценку динамики учебных достижений обучающихся и развития их социальной (жизненной) компетенции.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Calibri"/>
          <w:kern w:val="1"/>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 xml:space="preserve">Результаты достижений обучающихся с ЗПР в овладении АООП НОО являются значимыми для оценки качества образования обучающихся. При </w:t>
      </w:r>
      <w:proofErr w:type="gramStart"/>
      <w:r w:rsidRPr="00220A94">
        <w:rPr>
          <w:rFonts w:ascii="Times New Roman" w:eastAsia="Arial Unicode MS" w:hAnsi="Times New Roman" w:cs="Times New Roman"/>
          <w:kern w:val="28"/>
          <w:sz w:val="28"/>
          <w:szCs w:val="28"/>
        </w:rPr>
        <w:t>определении</w:t>
      </w:r>
      <w:proofErr w:type="gramEnd"/>
      <w:r w:rsidRPr="00220A94">
        <w:rPr>
          <w:rFonts w:ascii="Times New Roman" w:eastAsia="Arial Unicode MS" w:hAnsi="Times New Roman" w:cs="Times New Roman"/>
          <w:kern w:val="28"/>
          <w:sz w:val="28"/>
          <w:szCs w:val="28"/>
        </w:rPr>
        <w:t xml:space="preserve"> подходов к осуществлению оценки результатов целесообразно опираться на следующие принципы:</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w:t>
      </w:r>
      <w:r w:rsidRPr="00220A94">
        <w:rPr>
          <w:rFonts w:ascii="Times New Roman" w:eastAsia="Arial Unicode MS" w:hAnsi="Times New Roman" w:cs="Times New Roman"/>
          <w:kern w:val="28"/>
          <w:sz w:val="28"/>
          <w:szCs w:val="28"/>
        </w:rPr>
        <w:lastRenderedPageBreak/>
        <w:t>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proofErr w:type="gramStart"/>
      <w:r w:rsidRPr="00220A94">
        <w:rPr>
          <w:rFonts w:ascii="Times New Roman" w:eastAsia="Arial Unicode MS" w:hAnsi="Times New Roman" w:cs="Times New Roman"/>
          <w:kern w:val="28"/>
          <w:sz w:val="28"/>
          <w:szCs w:val="28"/>
        </w:rPr>
        <w:t>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w:t>
      </w:r>
      <w:proofErr w:type="gramEnd"/>
      <w:r w:rsidRPr="00220A94">
        <w:rPr>
          <w:rFonts w:ascii="Times New Roman" w:eastAsia="Arial Unicode MS" w:hAnsi="Times New Roman" w:cs="Times New Roman"/>
          <w:kern w:val="28"/>
          <w:sz w:val="28"/>
          <w:szCs w:val="28"/>
        </w:rPr>
        <w:t xml:space="preserve"> В соответствии с требования ФГОС НОО </w:t>
      </w:r>
      <w:proofErr w:type="gramStart"/>
      <w:r w:rsidRPr="00220A94">
        <w:rPr>
          <w:rFonts w:ascii="Times New Roman" w:eastAsia="Arial Unicode MS" w:hAnsi="Times New Roman" w:cs="Times New Roman"/>
          <w:kern w:val="28"/>
          <w:sz w:val="28"/>
          <w:szCs w:val="28"/>
        </w:rPr>
        <w:t>обучающихся</w:t>
      </w:r>
      <w:proofErr w:type="gramEnd"/>
      <w:r w:rsidRPr="00220A94">
        <w:rPr>
          <w:rFonts w:ascii="Times New Roman" w:eastAsia="Arial Unicode MS" w:hAnsi="Times New Roman" w:cs="Times New Roman"/>
          <w:kern w:val="28"/>
          <w:sz w:val="28"/>
          <w:szCs w:val="28"/>
        </w:rPr>
        <w:t xml:space="preserve"> с ЗПР оценке подлежат </w:t>
      </w:r>
      <w:r w:rsidRPr="00220A94">
        <w:rPr>
          <w:rFonts w:ascii="Times New Roman" w:eastAsia="Arial Unicode MS" w:hAnsi="Times New Roman" w:cs="Times New Roman"/>
          <w:kern w:val="1"/>
          <w:sz w:val="28"/>
          <w:szCs w:val="28"/>
        </w:rPr>
        <w:t xml:space="preserve">личностные, </w:t>
      </w:r>
      <w:proofErr w:type="spellStart"/>
      <w:r w:rsidRPr="00220A94">
        <w:rPr>
          <w:rFonts w:ascii="Times New Roman" w:eastAsia="Arial Unicode MS" w:hAnsi="Times New Roman" w:cs="Times New Roman"/>
          <w:kern w:val="1"/>
          <w:sz w:val="28"/>
          <w:szCs w:val="28"/>
        </w:rPr>
        <w:t>метапредметные</w:t>
      </w:r>
      <w:proofErr w:type="spellEnd"/>
      <w:r w:rsidRPr="00220A94">
        <w:rPr>
          <w:rFonts w:ascii="Times New Roman" w:eastAsia="Arial Unicode MS" w:hAnsi="Times New Roman" w:cs="Times New Roman"/>
          <w:kern w:val="1"/>
          <w:sz w:val="28"/>
          <w:szCs w:val="28"/>
        </w:rPr>
        <w:t xml:space="preserve"> и предметные результаты.</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proofErr w:type="gramStart"/>
      <w:r w:rsidRPr="00220A94">
        <w:rPr>
          <w:rFonts w:ascii="Times New Roman" w:eastAsia="Arial Unicode MS" w:hAnsi="Times New Roman" w:cs="Times New Roman"/>
          <w:b/>
          <w:i/>
          <w:kern w:val="1"/>
          <w:sz w:val="28"/>
          <w:szCs w:val="28"/>
        </w:rPr>
        <w:t>Личностные результаты</w:t>
      </w:r>
      <w:r w:rsidRPr="00220A94">
        <w:rPr>
          <w:rFonts w:ascii="Times New Roman" w:eastAsia="Arial Unicode MS" w:hAnsi="Times New Roman" w:cs="Times New Roman"/>
          <w:kern w:val="1"/>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roofErr w:type="gramEnd"/>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220A94" w:rsidRPr="00220A94" w:rsidRDefault="00220A94" w:rsidP="00220A94">
      <w:pPr>
        <w:suppressAutoHyphens/>
        <w:spacing w:after="0" w:line="360" w:lineRule="auto"/>
        <w:ind w:firstLine="709"/>
        <w:contextualSpacing/>
        <w:jc w:val="both"/>
        <w:rPr>
          <w:rFonts w:ascii="Times New Roman" w:eastAsia="Arial Unicode MS" w:hAnsi="Times New Roman" w:cs="Calibri"/>
          <w:color w:val="00000A"/>
          <w:kern w:val="1"/>
          <w:sz w:val="28"/>
        </w:rPr>
      </w:pPr>
      <w:r w:rsidRPr="00220A94">
        <w:rPr>
          <w:rFonts w:ascii="Times New Roman" w:eastAsia="Arial Unicode MS" w:hAnsi="Times New Roman" w:cs="Calibri"/>
          <w:color w:val="00000A"/>
          <w:kern w:val="1"/>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w:t>
      </w:r>
      <w:r w:rsidRPr="00220A94">
        <w:rPr>
          <w:rFonts w:ascii="Times New Roman" w:eastAsia="Arial Unicode MS" w:hAnsi="Times New Roman" w:cs="Times New Roman"/>
          <w:kern w:val="1"/>
          <w:sz w:val="28"/>
          <w:szCs w:val="28"/>
        </w:rPr>
        <w:lastRenderedPageBreak/>
        <w:t xml:space="preserve">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roofErr w:type="gramStart"/>
      <w:r w:rsidRPr="00220A94">
        <w:rPr>
          <w:rFonts w:ascii="Times New Roman" w:eastAsia="Arial Unicode MS" w:hAnsi="Times New Roman" w:cs="Times New Roman"/>
          <w:kern w:val="1"/>
          <w:sz w:val="28"/>
          <w:szCs w:val="28"/>
        </w:rPr>
        <w:t>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w:t>
      </w:r>
      <w:proofErr w:type="gramEnd"/>
      <w:r w:rsidRPr="00220A94">
        <w:rPr>
          <w:rFonts w:ascii="Times New Roman" w:eastAsia="Arial Unicode MS" w:hAnsi="Times New Roman" w:cs="Times New Roman"/>
          <w:kern w:val="1"/>
          <w:sz w:val="28"/>
          <w:szCs w:val="28"/>
        </w:rPr>
        <w:t xml:space="preserve"> Для полноты оценки личностных результатов освоения </w:t>
      </w:r>
      <w:proofErr w:type="gramStart"/>
      <w:r w:rsidRPr="00220A94">
        <w:rPr>
          <w:rFonts w:ascii="Times New Roman" w:eastAsia="Arial Unicode MS" w:hAnsi="Times New Roman" w:cs="Times New Roman"/>
          <w:kern w:val="1"/>
          <w:sz w:val="28"/>
          <w:szCs w:val="28"/>
        </w:rPr>
        <w:t>обучающимися</w:t>
      </w:r>
      <w:proofErr w:type="gramEnd"/>
      <w:r w:rsidRPr="00220A94">
        <w:rPr>
          <w:rFonts w:ascii="Times New Roman" w:eastAsia="Arial Unicode MS" w:hAnsi="Times New Roman" w:cs="Times New Roman"/>
          <w:kern w:val="1"/>
          <w:sz w:val="28"/>
          <w:szCs w:val="28"/>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220A94">
        <w:rPr>
          <w:rFonts w:ascii="Times New Roman" w:eastAsia="Arial Unicode MS" w:hAnsi="Times New Roman" w:cs="Times New Roman"/>
          <w:bCs/>
          <w:kern w:val="1"/>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220A94">
        <w:rPr>
          <w:rFonts w:ascii="Times New Roman" w:eastAsia="Arial Unicode MS" w:hAnsi="Times New Roman" w:cs="Times New Roman"/>
          <w:kern w:val="1"/>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Основной формой работы участников экспертной группы является психолого-медико-педагогический консилиум.</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На основе требований, сформулированных во </w:t>
      </w:r>
      <w:r w:rsidRPr="00220A94">
        <w:rPr>
          <w:rFonts w:ascii="Times New Roman" w:eastAsia="Arial Unicode MS" w:hAnsi="Times New Roman" w:cs="Times New Roman"/>
          <w:kern w:val="28"/>
          <w:sz w:val="28"/>
          <w:szCs w:val="28"/>
        </w:rPr>
        <w:t>ФГОС НОО обучающихся с ОВЗ</w:t>
      </w:r>
      <w:r w:rsidRPr="00220A94">
        <w:rPr>
          <w:rFonts w:ascii="Times New Roman" w:eastAsia="Arial Unicode MS" w:hAnsi="Times New Roman" w:cs="Times New Roman"/>
          <w:kern w:val="1"/>
          <w:sz w:val="28"/>
          <w:szCs w:val="28"/>
        </w:rPr>
        <w:t xml:space="preserve">, </w:t>
      </w:r>
      <w:r w:rsidR="008F6A32" w:rsidRPr="008F6A32">
        <w:rPr>
          <w:rFonts w:ascii="Times New Roman" w:eastAsia="Calibri" w:hAnsi="Times New Roman" w:cs="Times New Roman"/>
          <w:sz w:val="28"/>
          <w:szCs w:val="28"/>
        </w:rPr>
        <w:t xml:space="preserve">МБОУ «СЭЛ №21» </w:t>
      </w:r>
      <w:r w:rsidRPr="00220A94">
        <w:rPr>
          <w:rFonts w:ascii="Times New Roman" w:eastAsia="Arial Unicode MS" w:hAnsi="Times New Roman" w:cs="Times New Roman"/>
          <w:kern w:val="1"/>
          <w:sz w:val="28"/>
          <w:szCs w:val="28"/>
        </w:rPr>
        <w:t>разработала  программу оценки личностных результатов с учетом типологических и индивидуальных особенностей обучающихся, которая утверждена локальными актами организации. Программа оценки должна включает:</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proofErr w:type="gramStart"/>
      <w:r w:rsidRPr="00220A94">
        <w:rPr>
          <w:rFonts w:ascii="Times New Roman" w:eastAsia="Arial Unicode MS" w:hAnsi="Times New Roman" w:cs="Times New Roman"/>
          <w:kern w:val="1"/>
          <w:sz w:val="28"/>
          <w:szCs w:val="28"/>
        </w:rPr>
        <w:lastRenderedPageBreak/>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w:t>
      </w:r>
      <w:proofErr w:type="gramEnd"/>
      <w:r w:rsidRPr="00220A94">
        <w:rPr>
          <w:rFonts w:ascii="Times New Roman" w:eastAsia="Arial Unicode MS" w:hAnsi="Times New Roman" w:cs="Times New Roman"/>
          <w:kern w:val="1"/>
          <w:sz w:val="28"/>
          <w:szCs w:val="28"/>
        </w:rPr>
        <w:t xml:space="preserve"> Перечень этих результатов может быть самостоятельно расширен общеобразовательной организацией;</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2) перечень параметров и индикаторов оценки каждого результата;</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3) систему </w:t>
      </w:r>
      <w:proofErr w:type="gramStart"/>
      <w:r w:rsidRPr="00220A94">
        <w:rPr>
          <w:rFonts w:ascii="Times New Roman" w:eastAsia="Arial Unicode MS" w:hAnsi="Times New Roman" w:cs="Times New Roman"/>
          <w:kern w:val="1"/>
          <w:sz w:val="28"/>
          <w:szCs w:val="28"/>
        </w:rPr>
        <w:t>бальной</w:t>
      </w:r>
      <w:proofErr w:type="gramEnd"/>
      <w:r w:rsidRPr="00220A94">
        <w:rPr>
          <w:rFonts w:ascii="Times New Roman" w:eastAsia="Arial Unicode MS" w:hAnsi="Times New Roman" w:cs="Times New Roman"/>
          <w:kern w:val="1"/>
          <w:sz w:val="28"/>
          <w:szCs w:val="28"/>
        </w:rPr>
        <w:t xml:space="preserve"> оценки результатов;</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5) материалы для проведения процедуры оценки </w:t>
      </w:r>
      <w:proofErr w:type="gramStart"/>
      <w:r w:rsidRPr="00220A94">
        <w:rPr>
          <w:rFonts w:ascii="Times New Roman" w:eastAsia="Arial Unicode MS" w:hAnsi="Times New Roman" w:cs="Times New Roman"/>
          <w:kern w:val="1"/>
          <w:sz w:val="28"/>
          <w:szCs w:val="28"/>
        </w:rPr>
        <w:t>личностных</w:t>
      </w:r>
      <w:proofErr w:type="gramEnd"/>
      <w:r w:rsidRPr="00220A94">
        <w:rPr>
          <w:rFonts w:ascii="Times New Roman" w:eastAsia="Arial Unicode MS" w:hAnsi="Times New Roman" w:cs="Times New Roman"/>
          <w:kern w:val="1"/>
          <w:sz w:val="28"/>
          <w:szCs w:val="28"/>
        </w:rPr>
        <w:t xml:space="preserve"> результатов;</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6) локальные акты Организации, регламентирующие все вопросы проведения оценки </w:t>
      </w:r>
      <w:proofErr w:type="gramStart"/>
      <w:r w:rsidRPr="00220A94">
        <w:rPr>
          <w:rFonts w:ascii="Times New Roman" w:eastAsia="Arial Unicode MS" w:hAnsi="Times New Roman" w:cs="Times New Roman"/>
          <w:kern w:val="1"/>
          <w:sz w:val="28"/>
          <w:szCs w:val="28"/>
        </w:rPr>
        <w:t>личностных</w:t>
      </w:r>
      <w:proofErr w:type="gramEnd"/>
      <w:r w:rsidRPr="00220A94">
        <w:rPr>
          <w:rFonts w:ascii="Times New Roman" w:eastAsia="Arial Unicode MS" w:hAnsi="Times New Roman" w:cs="Times New Roman"/>
          <w:kern w:val="1"/>
          <w:sz w:val="28"/>
          <w:szCs w:val="28"/>
        </w:rPr>
        <w:t xml:space="preserve"> результатов.</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proofErr w:type="spellStart"/>
      <w:proofErr w:type="gramStart"/>
      <w:r w:rsidRPr="00220A94">
        <w:rPr>
          <w:rFonts w:ascii="Times New Roman" w:eastAsia="Arial Unicode MS" w:hAnsi="Times New Roman" w:cs="Times New Roman"/>
          <w:b/>
          <w:i/>
          <w:color w:val="00000A"/>
          <w:kern w:val="1"/>
          <w:sz w:val="28"/>
          <w:szCs w:val="28"/>
        </w:rPr>
        <w:t>Метапредметные</w:t>
      </w:r>
      <w:proofErr w:type="spellEnd"/>
      <w:r w:rsidRPr="00220A94">
        <w:rPr>
          <w:rFonts w:ascii="Times New Roman" w:eastAsia="Arial Unicode MS" w:hAnsi="Times New Roman" w:cs="Times New Roman"/>
          <w:b/>
          <w:i/>
          <w:color w:val="00000A"/>
          <w:kern w:val="1"/>
          <w:sz w:val="28"/>
          <w:szCs w:val="28"/>
        </w:rPr>
        <w:t xml:space="preserve"> результаты</w:t>
      </w:r>
      <w:r w:rsidRPr="00220A94">
        <w:rPr>
          <w:rFonts w:ascii="Times New Roman" w:eastAsia="Arial Unicode MS" w:hAnsi="Times New Roman" w:cs="Times New Roman"/>
          <w:color w:val="00000A"/>
          <w:kern w:val="1"/>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color w:val="00000A"/>
          <w:spacing w:val="2"/>
          <w:kern w:val="1"/>
          <w:sz w:val="28"/>
          <w:szCs w:val="28"/>
        </w:rPr>
      </w:pPr>
      <w:r w:rsidRPr="00220A94">
        <w:rPr>
          <w:rFonts w:ascii="Times New Roman" w:eastAsia="Arial Unicode MS" w:hAnsi="Times New Roman" w:cs="Times New Roman"/>
          <w:kern w:val="1"/>
          <w:sz w:val="28"/>
          <w:szCs w:val="28"/>
        </w:rPr>
        <w:t xml:space="preserve">Оценка метапредметных результатов предполагает </w:t>
      </w:r>
      <w:r w:rsidRPr="00220A94">
        <w:rPr>
          <w:rFonts w:ascii="Times New Roman" w:eastAsia="Arial Unicode MS" w:hAnsi="Times New Roman" w:cs="Times New Roman"/>
          <w:color w:val="00000A"/>
          <w:spacing w:val="-2"/>
          <w:kern w:val="1"/>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220A94">
        <w:rPr>
          <w:rFonts w:ascii="Times New Roman" w:eastAsia="Arial Unicode MS" w:hAnsi="Times New Roman" w:cs="Times New Roman"/>
          <w:color w:val="00000A"/>
          <w:spacing w:val="2"/>
          <w:kern w:val="1"/>
          <w:sz w:val="28"/>
          <w:szCs w:val="28"/>
        </w:rPr>
        <w:t xml:space="preserve">е. таких умственных действий обучающихся, </w:t>
      </w:r>
      <w:r w:rsidRPr="00220A94">
        <w:rPr>
          <w:rFonts w:ascii="Times New Roman" w:eastAsia="Arial Unicode MS" w:hAnsi="Times New Roman" w:cs="Times New Roman"/>
          <w:color w:val="00000A"/>
          <w:kern w:val="1"/>
          <w:sz w:val="28"/>
          <w:szCs w:val="28"/>
        </w:rPr>
        <w:t>которые направлены на управление своей познавательной деятельностью</w:t>
      </w:r>
      <w:r w:rsidRPr="00220A94">
        <w:rPr>
          <w:rFonts w:ascii="Times New Roman" w:eastAsia="Arial Unicode MS" w:hAnsi="Times New Roman" w:cs="Times New Roman"/>
          <w:color w:val="00000A"/>
          <w:spacing w:val="2"/>
          <w:kern w:val="1"/>
          <w:sz w:val="28"/>
          <w:szCs w:val="28"/>
        </w:rPr>
        <w:t>.</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Cs/>
          <w:iCs/>
          <w:color w:val="00000A"/>
          <w:kern w:val="1"/>
          <w:sz w:val="28"/>
          <w:szCs w:val="28"/>
        </w:rPr>
        <w:t>Основное содержание оценки метапредметных результатов</w:t>
      </w:r>
      <w:r w:rsidRPr="00220A94">
        <w:rPr>
          <w:rFonts w:ascii="Times New Roman" w:eastAsia="Arial Unicode MS" w:hAnsi="Times New Roman" w:cs="Times New Roman"/>
          <w:color w:val="00000A"/>
          <w:kern w:val="1"/>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w:t>
      </w:r>
      <w:r w:rsidRPr="00220A94">
        <w:rPr>
          <w:rFonts w:ascii="Times New Roman" w:eastAsia="Arial Unicode MS" w:hAnsi="Times New Roman" w:cs="Times New Roman"/>
          <w:color w:val="00000A"/>
          <w:kern w:val="1"/>
          <w:sz w:val="28"/>
          <w:szCs w:val="28"/>
        </w:rPr>
        <w:lastRenderedPageBreak/>
        <w:t xml:space="preserve">способность </w:t>
      </w:r>
      <w:r w:rsidRPr="00220A94">
        <w:rPr>
          <w:rFonts w:ascii="Times New Roman" w:eastAsia="Arial Unicode MS" w:hAnsi="Times New Roman" w:cs="Times New Roman"/>
          <w:color w:val="00000A"/>
          <w:spacing w:val="2"/>
          <w:kern w:val="1"/>
          <w:sz w:val="28"/>
          <w:szCs w:val="28"/>
        </w:rPr>
        <w:t xml:space="preserve">обучающихся с ЗПР к самостоятельному усвоению новых знаний </w:t>
      </w:r>
      <w:r w:rsidRPr="00220A94">
        <w:rPr>
          <w:rFonts w:ascii="Times New Roman" w:eastAsia="Arial Unicode MS" w:hAnsi="Times New Roman" w:cs="Times New Roman"/>
          <w:color w:val="00000A"/>
          <w:kern w:val="1"/>
          <w:sz w:val="28"/>
          <w:szCs w:val="28"/>
        </w:rPr>
        <w:t>и умений, включая организацию этого процесса.</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Уровень сформированности универсальных учебных дей</w:t>
      </w:r>
      <w:r w:rsidRPr="00220A94">
        <w:rPr>
          <w:rFonts w:ascii="Times New Roman" w:eastAsia="Arial Unicode MS" w:hAnsi="Times New Roman" w:cs="Times New Roman"/>
          <w:color w:val="00000A"/>
          <w:spacing w:val="2"/>
          <w:kern w:val="1"/>
          <w:sz w:val="28"/>
          <w:szCs w:val="28"/>
        </w:rPr>
        <w:t>ствий, представляющих содержание и объект оценки мета</w:t>
      </w:r>
      <w:r w:rsidRPr="00220A94">
        <w:rPr>
          <w:rFonts w:ascii="Times New Roman" w:eastAsia="Arial Unicode MS" w:hAnsi="Times New Roman" w:cs="Times New Roman"/>
          <w:color w:val="00000A"/>
          <w:kern w:val="1"/>
          <w:sz w:val="28"/>
          <w:szCs w:val="28"/>
        </w:rPr>
        <w:t>предметных результатов, может быть качественно оценён и измерен в следующих основных формах:</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достижение метапредметных результатов может выступать как результат выполнения специально сконструи</w:t>
      </w:r>
      <w:r w:rsidRPr="00220A94">
        <w:rPr>
          <w:rFonts w:ascii="Times New Roman" w:eastAsia="Arial Unicode MS" w:hAnsi="Times New Roman" w:cs="Times New Roman"/>
          <w:color w:val="00000A"/>
          <w:spacing w:val="2"/>
          <w:kern w:val="1"/>
          <w:sz w:val="28"/>
          <w:szCs w:val="28"/>
        </w:rPr>
        <w:t xml:space="preserve">рованных диагностических задач, направленных на оценку </w:t>
      </w:r>
      <w:r w:rsidRPr="00220A94">
        <w:rPr>
          <w:rFonts w:ascii="Times New Roman" w:eastAsia="Arial Unicode MS" w:hAnsi="Times New Roman" w:cs="Times New Roman"/>
          <w:color w:val="00000A"/>
          <w:kern w:val="1"/>
          <w:sz w:val="28"/>
          <w:szCs w:val="28"/>
        </w:rPr>
        <w:t>уровня сформированности конкретного вида универсальных учебных действий;</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 </w:t>
      </w:r>
      <w:r w:rsidRPr="00220A94">
        <w:rPr>
          <w:rFonts w:ascii="Times New Roman" w:eastAsia="Arial Unicode MS" w:hAnsi="Times New Roman" w:cs="Times New Roman"/>
          <w:color w:val="00000A"/>
          <w:spacing w:val="-2"/>
          <w:kern w:val="1"/>
          <w:sz w:val="28"/>
          <w:szCs w:val="28"/>
        </w:rPr>
        <w:t>достижение метапредметных результатов мо</w:t>
      </w:r>
      <w:r w:rsidRPr="00220A94">
        <w:rPr>
          <w:rFonts w:ascii="Times New Roman" w:eastAsia="Arial Unicode MS" w:hAnsi="Times New Roman" w:cs="Times New Roman"/>
          <w:color w:val="00000A"/>
          <w:kern w:val="1"/>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220A94">
        <w:rPr>
          <w:rFonts w:ascii="Times New Roman" w:eastAsia="Arial Unicode MS" w:hAnsi="Times New Roman" w:cs="Times New Roman"/>
          <w:color w:val="00000A"/>
          <w:kern w:val="1"/>
          <w:sz w:val="28"/>
          <w:szCs w:val="28"/>
        </w:rPr>
        <w:t>учебно­практических</w:t>
      </w:r>
      <w:proofErr w:type="spellEnd"/>
      <w:r w:rsidRPr="00220A94">
        <w:rPr>
          <w:rFonts w:ascii="Times New Roman" w:eastAsia="Arial Unicode MS" w:hAnsi="Times New Roman" w:cs="Times New Roman"/>
          <w:color w:val="00000A"/>
          <w:kern w:val="1"/>
          <w:sz w:val="28"/>
          <w:szCs w:val="28"/>
        </w:rPr>
        <w:t xml:space="preserve"> задач средствами учебных предметов;</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 </w:t>
      </w:r>
      <w:r w:rsidRPr="00220A94">
        <w:rPr>
          <w:rFonts w:ascii="Times New Roman" w:eastAsia="Arial Unicode MS" w:hAnsi="Times New Roman" w:cs="Times New Roman"/>
          <w:color w:val="00000A"/>
          <w:spacing w:val="2"/>
          <w:kern w:val="1"/>
          <w:sz w:val="28"/>
          <w:szCs w:val="28"/>
        </w:rPr>
        <w:t xml:space="preserve">достижение метапредметных результатов может </w:t>
      </w:r>
      <w:r w:rsidRPr="00220A94">
        <w:rPr>
          <w:rFonts w:ascii="Times New Roman" w:eastAsia="Arial Unicode MS" w:hAnsi="Times New Roman" w:cs="Times New Roman"/>
          <w:color w:val="00000A"/>
          <w:kern w:val="1"/>
          <w:sz w:val="28"/>
          <w:szCs w:val="28"/>
        </w:rPr>
        <w:t>проявиться в успешности выполнения комплексных заданий на межпредметной основе.</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b/>
          <w:i/>
          <w:kern w:val="1"/>
          <w:sz w:val="28"/>
          <w:szCs w:val="28"/>
        </w:rPr>
        <w:t>Предметные результаты</w:t>
      </w:r>
      <w:r w:rsidRPr="00220A94">
        <w:rPr>
          <w:rFonts w:ascii="Times New Roman" w:eastAsia="Arial Unicode MS" w:hAnsi="Times New Roman" w:cs="Times New Roman"/>
          <w:kern w:val="1"/>
          <w:sz w:val="28"/>
          <w:szCs w:val="28"/>
        </w:rPr>
        <w:t xml:space="preserve"> связаны с овладением </w:t>
      </w:r>
      <w:proofErr w:type="gramStart"/>
      <w:r w:rsidRPr="00220A94">
        <w:rPr>
          <w:rFonts w:ascii="Times New Roman" w:eastAsia="Arial Unicode MS" w:hAnsi="Times New Roman" w:cs="Times New Roman"/>
          <w:kern w:val="1"/>
          <w:sz w:val="28"/>
          <w:szCs w:val="28"/>
        </w:rPr>
        <w:t>обучающимися</w:t>
      </w:r>
      <w:proofErr w:type="gramEnd"/>
      <w:r w:rsidRPr="00220A94">
        <w:rPr>
          <w:rFonts w:ascii="Times New Roman" w:eastAsia="Arial Unicode MS" w:hAnsi="Times New Roman" w:cs="Times New Roman"/>
          <w:kern w:val="1"/>
          <w:sz w:val="28"/>
          <w:szCs w:val="28"/>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bCs/>
          <w:kern w:val="1"/>
          <w:sz w:val="28"/>
          <w:szCs w:val="28"/>
        </w:rPr>
      </w:pPr>
      <w:r w:rsidRPr="00220A94">
        <w:rPr>
          <w:rFonts w:ascii="Times New Roman" w:eastAsia="Arial Unicode MS" w:hAnsi="Times New Roman" w:cs="Times New Roman"/>
          <w:bCs/>
          <w:kern w:val="1"/>
          <w:sz w:val="28"/>
          <w:szCs w:val="28"/>
        </w:rPr>
        <w:t xml:space="preserve">Оценку этой группы результатов  начинают со 2-го класса, т. е. в тот период, когда у </w:t>
      </w:r>
      <w:proofErr w:type="gramStart"/>
      <w:r w:rsidRPr="00220A94">
        <w:rPr>
          <w:rFonts w:ascii="Times New Roman" w:eastAsia="Arial Unicode MS" w:hAnsi="Times New Roman" w:cs="Times New Roman"/>
          <w:bCs/>
          <w:kern w:val="1"/>
          <w:sz w:val="28"/>
          <w:szCs w:val="28"/>
        </w:rPr>
        <w:t>обучающихся</w:t>
      </w:r>
      <w:proofErr w:type="gramEnd"/>
      <w:r w:rsidRPr="00220A94">
        <w:rPr>
          <w:rFonts w:ascii="Times New Roman" w:eastAsia="Arial Unicode MS" w:hAnsi="Times New Roman" w:cs="Times New Roman"/>
          <w:bCs/>
          <w:kern w:val="1"/>
          <w:sz w:val="28"/>
          <w:szCs w:val="28"/>
        </w:rPr>
        <w:t xml:space="preserve"> уже будут сформированы некоторые начальные навыки чтения, письма и счета. Кроме того, сама учебная деятельность будет привычной для </w:t>
      </w:r>
      <w:proofErr w:type="gramStart"/>
      <w:r w:rsidRPr="00220A94">
        <w:rPr>
          <w:rFonts w:ascii="Times New Roman" w:eastAsia="Arial Unicode MS" w:hAnsi="Times New Roman" w:cs="Times New Roman"/>
          <w:bCs/>
          <w:kern w:val="1"/>
          <w:sz w:val="28"/>
          <w:szCs w:val="28"/>
        </w:rPr>
        <w:t>обучающихся</w:t>
      </w:r>
      <w:proofErr w:type="gramEnd"/>
      <w:r w:rsidRPr="00220A94">
        <w:rPr>
          <w:rFonts w:ascii="Times New Roman" w:eastAsia="Arial Unicode MS" w:hAnsi="Times New Roman" w:cs="Times New Roman"/>
          <w:bCs/>
          <w:kern w:val="1"/>
          <w:sz w:val="28"/>
          <w:szCs w:val="28"/>
        </w:rPr>
        <w:t>, и они смогут ее организовывать под руководством учителя.</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bCs/>
          <w:kern w:val="1"/>
          <w:sz w:val="28"/>
          <w:szCs w:val="28"/>
        </w:rPr>
      </w:pPr>
      <w:r w:rsidRPr="00220A94">
        <w:rPr>
          <w:rFonts w:ascii="Times New Roman" w:eastAsia="Arial Unicode MS" w:hAnsi="Times New Roman" w:cs="Times New Roman"/>
          <w:bCs/>
          <w:kern w:val="1"/>
          <w:sz w:val="28"/>
          <w:szCs w:val="28"/>
        </w:rPr>
        <w:t xml:space="preserve">Во время обучения в 1 и 1 </w:t>
      </w:r>
      <w:proofErr w:type="gramStart"/>
      <w:r w:rsidRPr="00220A94">
        <w:rPr>
          <w:rFonts w:ascii="Times New Roman" w:eastAsia="Arial Unicode MS" w:hAnsi="Times New Roman" w:cs="Times New Roman"/>
          <w:bCs/>
          <w:kern w:val="1"/>
          <w:sz w:val="28"/>
          <w:szCs w:val="28"/>
        </w:rPr>
        <w:t>дополнительном</w:t>
      </w:r>
      <w:proofErr w:type="gramEnd"/>
      <w:r w:rsidRPr="00220A94">
        <w:rPr>
          <w:rFonts w:ascii="Times New Roman" w:eastAsia="Arial Unicode MS" w:hAnsi="Times New Roman" w:cs="Times New Roman"/>
          <w:bCs/>
          <w:kern w:val="1"/>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220A94">
        <w:rPr>
          <w:rFonts w:ascii="Times New Roman" w:eastAsia="Arial Unicode MS" w:hAnsi="Times New Roman" w:cs="Times New Roman"/>
          <w:bCs/>
          <w:kern w:val="1"/>
          <w:sz w:val="28"/>
          <w:szCs w:val="28"/>
        </w:rPr>
        <w:t>обучающийся</w:t>
      </w:r>
      <w:proofErr w:type="gramEnd"/>
      <w:r w:rsidRPr="00220A94">
        <w:rPr>
          <w:rFonts w:ascii="Times New Roman" w:eastAsia="Arial Unicode MS" w:hAnsi="Times New Roman" w:cs="Times New Roman"/>
          <w:bCs/>
          <w:kern w:val="1"/>
          <w:sz w:val="28"/>
          <w:szCs w:val="28"/>
        </w:rPr>
        <w:t xml:space="preserve"> с ЗПР продвигается в освоении того или иного учебного предмета. </w:t>
      </w:r>
      <w:proofErr w:type="gramStart"/>
      <w:r w:rsidRPr="00220A94">
        <w:rPr>
          <w:rFonts w:ascii="Times New Roman" w:eastAsia="Arial Unicode MS" w:hAnsi="Times New Roman" w:cs="Times New Roman"/>
          <w:bCs/>
          <w:kern w:val="1"/>
          <w:sz w:val="28"/>
          <w:szCs w:val="28"/>
        </w:rPr>
        <w:t xml:space="preserve">На этом этапе обучения центральным результатом </w:t>
      </w:r>
      <w:r w:rsidRPr="00220A94">
        <w:rPr>
          <w:rFonts w:ascii="Times New Roman" w:eastAsia="Arial Unicode MS" w:hAnsi="Times New Roman" w:cs="Times New Roman"/>
          <w:bCs/>
          <w:kern w:val="1"/>
          <w:sz w:val="28"/>
          <w:szCs w:val="28"/>
        </w:rPr>
        <w:lastRenderedPageBreak/>
        <w:t>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В целом оценка достижения </w:t>
      </w:r>
      <w:proofErr w:type="gramStart"/>
      <w:r w:rsidRPr="00220A94">
        <w:rPr>
          <w:rFonts w:ascii="Times New Roman" w:eastAsia="Arial Unicode MS" w:hAnsi="Times New Roman" w:cs="Times New Roman"/>
          <w:kern w:val="1"/>
          <w:sz w:val="28"/>
          <w:szCs w:val="28"/>
        </w:rPr>
        <w:t>обучающимися</w:t>
      </w:r>
      <w:proofErr w:type="gramEnd"/>
      <w:r w:rsidRPr="00220A94">
        <w:rPr>
          <w:rFonts w:ascii="Times New Roman" w:eastAsia="Arial Unicode MS" w:hAnsi="Times New Roman" w:cs="Times New Roman"/>
          <w:kern w:val="1"/>
          <w:sz w:val="28"/>
          <w:szCs w:val="28"/>
        </w:rPr>
        <w:t xml:space="preserve"> с ЗПР предметных результатов базируется на принципах индивидуального и дифференцированного подходов. Усвоенные </w:t>
      </w:r>
      <w:proofErr w:type="gramStart"/>
      <w:r w:rsidRPr="00220A94">
        <w:rPr>
          <w:rFonts w:ascii="Times New Roman" w:eastAsia="Arial Unicode MS" w:hAnsi="Times New Roman" w:cs="Times New Roman"/>
          <w:kern w:val="1"/>
          <w:sz w:val="28"/>
          <w:szCs w:val="28"/>
        </w:rPr>
        <w:t>обучающимися</w:t>
      </w:r>
      <w:proofErr w:type="gramEnd"/>
      <w:r w:rsidRPr="00220A94">
        <w:rPr>
          <w:rFonts w:ascii="Times New Roman" w:eastAsia="Arial Unicode MS" w:hAnsi="Times New Roman" w:cs="Times New Roman"/>
          <w:kern w:val="1"/>
          <w:sz w:val="28"/>
          <w:szCs w:val="28"/>
        </w:rPr>
        <w:t xml:space="preserve">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Calibri"/>
          <w:color w:val="00000A"/>
          <w:kern w:val="1"/>
          <w:sz w:val="28"/>
        </w:rPr>
        <w:t xml:space="preserve">Оценка достижения </w:t>
      </w:r>
      <w:proofErr w:type="gramStart"/>
      <w:r w:rsidRPr="00220A94">
        <w:rPr>
          <w:rFonts w:ascii="Times New Roman" w:eastAsia="Arial Unicode MS" w:hAnsi="Times New Roman" w:cs="Calibri"/>
          <w:color w:val="00000A"/>
          <w:kern w:val="1"/>
          <w:sz w:val="28"/>
        </w:rPr>
        <w:t>обучающимися</w:t>
      </w:r>
      <w:proofErr w:type="gramEnd"/>
      <w:r w:rsidRPr="00220A94">
        <w:rPr>
          <w:rFonts w:ascii="Times New Roman" w:eastAsia="Arial Unicode MS" w:hAnsi="Times New Roman" w:cs="Calibri"/>
          <w:color w:val="00000A"/>
          <w:kern w:val="1"/>
          <w:sz w:val="28"/>
        </w:rPr>
        <w:t xml:space="preserve"> предметных результатов ведётся как в ходе текущего и промежуточного оценивания, так и в ходе выполнения итоговых проверочных работ. </w:t>
      </w:r>
      <w:r w:rsidRPr="00220A94">
        <w:rPr>
          <w:rFonts w:ascii="Times New Roman" w:eastAsia="Arial Unicode MS" w:hAnsi="Times New Roman" w:cs="Times New Roman"/>
          <w:color w:val="00000A"/>
          <w:kern w:val="1"/>
          <w:sz w:val="28"/>
          <w:szCs w:val="28"/>
        </w:rPr>
        <w:t xml:space="preserve">В процессе оценки достижения </w:t>
      </w:r>
      <w:proofErr w:type="gramStart"/>
      <w:r w:rsidRPr="00220A94">
        <w:rPr>
          <w:rFonts w:ascii="Times New Roman" w:eastAsia="Arial Unicode MS" w:hAnsi="Times New Roman" w:cs="Times New Roman"/>
          <w:color w:val="00000A"/>
          <w:kern w:val="1"/>
          <w:sz w:val="28"/>
          <w:szCs w:val="28"/>
        </w:rPr>
        <w:t>планируемых</w:t>
      </w:r>
      <w:proofErr w:type="gramEnd"/>
      <w:r w:rsidRPr="00220A94">
        <w:rPr>
          <w:rFonts w:ascii="Times New Roman" w:eastAsia="Arial Unicode MS" w:hAnsi="Times New Roman" w:cs="Times New Roman"/>
          <w:color w:val="00000A"/>
          <w:kern w:val="1"/>
          <w:sz w:val="28"/>
          <w:szCs w:val="28"/>
        </w:rPr>
        <w:t xml:space="preserve">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20A94" w:rsidRPr="00220A94" w:rsidRDefault="00220A94" w:rsidP="00220A94">
      <w:pPr>
        <w:spacing w:after="0" w:line="360" w:lineRule="auto"/>
        <w:ind w:firstLine="709"/>
        <w:jc w:val="both"/>
        <w:rPr>
          <w:rFonts w:ascii="Times New Roman" w:eastAsia="Arial Unicode MS" w:hAnsi="Times New Roman" w:cs="Times New Roman"/>
          <w:color w:val="00000A"/>
          <w:kern w:val="1"/>
          <w:sz w:val="28"/>
          <w:szCs w:val="28"/>
          <w:lang w:eastAsia="ru-RU"/>
        </w:rPr>
      </w:pPr>
      <w:r w:rsidRPr="00220A94">
        <w:rPr>
          <w:rFonts w:ascii="Times New Roman" w:eastAsia="Arial Unicode MS" w:hAnsi="Times New Roman" w:cs="Times New Roman"/>
          <w:color w:val="00000A"/>
          <w:kern w:val="1"/>
          <w:sz w:val="28"/>
          <w:szCs w:val="28"/>
          <w:lang w:eastAsia="ru-RU"/>
        </w:rPr>
        <w:t>Обучающиеся с ЗПР имеют право на прохождение текущей, промежуточной и государственной итоговой аттестации</w:t>
      </w:r>
      <w:r w:rsidRPr="00220A94">
        <w:rPr>
          <w:rFonts w:ascii="Times New Roman" w:eastAsia="Arial Unicode MS" w:hAnsi="Times New Roman" w:cs="Times New Roman"/>
          <w:b/>
          <w:color w:val="00000A"/>
          <w:kern w:val="1"/>
          <w:sz w:val="28"/>
          <w:szCs w:val="28"/>
          <w:lang w:eastAsia="ru-RU"/>
        </w:rPr>
        <w:t xml:space="preserve"> </w:t>
      </w:r>
      <w:r w:rsidRPr="00220A94">
        <w:rPr>
          <w:rFonts w:ascii="Times New Roman" w:eastAsia="Arial Unicode MS" w:hAnsi="Times New Roman" w:cs="Times New Roman"/>
          <w:color w:val="00000A"/>
          <w:kern w:val="1"/>
          <w:sz w:val="28"/>
          <w:szCs w:val="28"/>
          <w:lang w:eastAsia="ru-RU"/>
        </w:rPr>
        <w:t>освоения АООП НОО в иных формах.</w:t>
      </w:r>
    </w:p>
    <w:p w:rsidR="00220A94" w:rsidRPr="00220A94" w:rsidRDefault="00220A94" w:rsidP="00220A94">
      <w:pPr>
        <w:spacing w:after="0" w:line="360" w:lineRule="auto"/>
        <w:ind w:firstLine="709"/>
        <w:jc w:val="both"/>
        <w:rPr>
          <w:rFonts w:ascii="Times New Roman" w:eastAsia="Arial Unicode MS" w:hAnsi="Times New Roman" w:cs="Times New Roman"/>
          <w:color w:val="00000A"/>
          <w:kern w:val="1"/>
          <w:sz w:val="28"/>
          <w:szCs w:val="28"/>
          <w:lang w:eastAsia="ru-RU"/>
        </w:rPr>
      </w:pPr>
      <w:r w:rsidRPr="00220A94">
        <w:rPr>
          <w:rFonts w:ascii="Times New Roman" w:eastAsia="Arial Unicode MS" w:hAnsi="Times New Roman" w:cs="Times New Roman"/>
          <w:color w:val="00000A"/>
          <w:kern w:val="1"/>
          <w:sz w:val="28"/>
          <w:szCs w:val="28"/>
          <w:lang w:eastAsia="ru-RU"/>
        </w:rPr>
        <w:t>Специальные условия</w:t>
      </w:r>
      <w:r w:rsidRPr="00220A94">
        <w:rPr>
          <w:rFonts w:ascii="Times New Roman" w:eastAsia="Arial Unicode MS" w:hAnsi="Times New Roman" w:cs="Times New Roman"/>
          <w:b/>
          <w:color w:val="00000A"/>
          <w:kern w:val="1"/>
          <w:sz w:val="28"/>
          <w:szCs w:val="28"/>
          <w:lang w:eastAsia="ru-RU"/>
        </w:rPr>
        <w:t xml:space="preserve"> </w:t>
      </w:r>
      <w:r w:rsidRPr="00220A94">
        <w:rPr>
          <w:rFonts w:ascii="Times New Roman" w:eastAsia="Arial Unicode MS" w:hAnsi="Times New Roman" w:cs="Times New Roman"/>
          <w:color w:val="00000A"/>
          <w:kern w:val="1"/>
          <w:sz w:val="28"/>
          <w:szCs w:val="28"/>
          <w:lang w:eastAsia="ru-RU"/>
        </w:rPr>
        <w:t xml:space="preserve">проведения </w:t>
      </w:r>
      <w:r w:rsidRPr="00220A94">
        <w:rPr>
          <w:rFonts w:ascii="Times New Roman" w:eastAsia="Arial Unicode MS" w:hAnsi="Times New Roman" w:cs="Times New Roman"/>
          <w:i/>
          <w:color w:val="00000A"/>
          <w:kern w:val="1"/>
          <w:sz w:val="28"/>
          <w:szCs w:val="28"/>
          <w:lang w:eastAsia="ru-RU"/>
        </w:rPr>
        <w:t>текущей, промежуточной</w:t>
      </w:r>
      <w:r w:rsidRPr="00220A94">
        <w:rPr>
          <w:rFonts w:ascii="Times New Roman" w:eastAsia="Arial Unicode MS" w:hAnsi="Times New Roman" w:cs="Times New Roman"/>
          <w:color w:val="00000A"/>
          <w:kern w:val="1"/>
          <w:sz w:val="28"/>
          <w:szCs w:val="28"/>
          <w:lang w:eastAsia="ru-RU"/>
        </w:rPr>
        <w:t xml:space="preserve"> и </w:t>
      </w:r>
      <w:r w:rsidRPr="00220A94">
        <w:rPr>
          <w:rFonts w:ascii="Times New Roman" w:eastAsia="Arial Unicode MS" w:hAnsi="Times New Roman" w:cs="Times New Roman"/>
          <w:i/>
          <w:color w:val="00000A"/>
          <w:kern w:val="1"/>
          <w:sz w:val="28"/>
          <w:szCs w:val="28"/>
          <w:lang w:eastAsia="ru-RU"/>
        </w:rPr>
        <w:t>итоговой</w:t>
      </w:r>
      <w:r w:rsidRPr="00220A94">
        <w:rPr>
          <w:rFonts w:ascii="Times New Roman" w:eastAsia="Arial Unicode MS" w:hAnsi="Times New Roman" w:cs="Times New Roman"/>
          <w:color w:val="00000A"/>
          <w:kern w:val="1"/>
          <w:sz w:val="28"/>
          <w:szCs w:val="28"/>
          <w:lang w:eastAsia="ru-RU"/>
        </w:rPr>
        <w:t xml:space="preserve"> (по итогам освоения АООП НОО) </w:t>
      </w:r>
      <w:r w:rsidRPr="00220A94">
        <w:rPr>
          <w:rFonts w:ascii="Times New Roman" w:eastAsia="Arial Unicode MS" w:hAnsi="Times New Roman" w:cs="Times New Roman"/>
          <w:i/>
          <w:color w:val="00000A"/>
          <w:kern w:val="1"/>
          <w:sz w:val="28"/>
          <w:szCs w:val="28"/>
          <w:lang w:eastAsia="ru-RU"/>
        </w:rPr>
        <w:t xml:space="preserve">аттестации </w:t>
      </w:r>
      <w:proofErr w:type="gramStart"/>
      <w:r w:rsidRPr="00220A94">
        <w:rPr>
          <w:rFonts w:ascii="Times New Roman" w:eastAsia="Arial Unicode MS" w:hAnsi="Times New Roman" w:cs="Times New Roman"/>
          <w:color w:val="00000A"/>
          <w:kern w:val="1"/>
          <w:sz w:val="28"/>
          <w:szCs w:val="28"/>
          <w:lang w:eastAsia="ru-RU"/>
        </w:rPr>
        <w:t>обучающихся</w:t>
      </w:r>
      <w:proofErr w:type="gramEnd"/>
      <w:r w:rsidRPr="00220A94">
        <w:rPr>
          <w:rFonts w:ascii="Times New Roman" w:eastAsia="Arial Unicode MS" w:hAnsi="Times New Roman" w:cs="Times New Roman"/>
          <w:color w:val="00000A"/>
          <w:kern w:val="1"/>
          <w:sz w:val="28"/>
          <w:szCs w:val="28"/>
          <w:lang w:eastAsia="ru-RU"/>
        </w:rPr>
        <w:t xml:space="preserve"> с ЗПР включают:</w:t>
      </w:r>
    </w:p>
    <w:p w:rsidR="00220A94" w:rsidRPr="00220A94" w:rsidRDefault="00220A94" w:rsidP="00220A94">
      <w:pPr>
        <w:numPr>
          <w:ilvl w:val="0"/>
          <w:numId w:val="23"/>
        </w:numPr>
        <w:suppressAutoHyphens/>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sz w:val="28"/>
          <w:szCs w:val="28"/>
          <w:lang w:eastAsia="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220A94">
        <w:rPr>
          <w:rFonts w:ascii="Times New Roman" w:eastAsia="Times New Roman" w:hAnsi="Times New Roman" w:cs="Times New Roman"/>
          <w:caps/>
          <w:sz w:val="28"/>
          <w:szCs w:val="28"/>
          <w:lang w:eastAsia="ru-RU"/>
        </w:rPr>
        <w:t>ЗПР;</w:t>
      </w:r>
    </w:p>
    <w:p w:rsidR="00220A94" w:rsidRPr="00220A94" w:rsidRDefault="00220A94" w:rsidP="00220A94">
      <w:pPr>
        <w:numPr>
          <w:ilvl w:val="0"/>
          <w:numId w:val="23"/>
        </w:numPr>
        <w:suppressAutoHyphens/>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sz w:val="28"/>
          <w:szCs w:val="28"/>
          <w:lang w:eastAsia="ru-RU"/>
        </w:rPr>
        <w:lastRenderedPageBreak/>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220A94" w:rsidRPr="00220A94" w:rsidRDefault="00220A94" w:rsidP="00220A94">
      <w:pPr>
        <w:numPr>
          <w:ilvl w:val="0"/>
          <w:numId w:val="23"/>
        </w:numPr>
        <w:suppressAutoHyphens/>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sz w:val="28"/>
          <w:szCs w:val="28"/>
          <w:lang w:eastAsia="ru-RU"/>
        </w:rPr>
        <w:t>присутствие в начале работы этапа общей организации деятельности;</w:t>
      </w:r>
    </w:p>
    <w:p w:rsidR="00220A94" w:rsidRPr="00220A94" w:rsidRDefault="00220A94" w:rsidP="00220A94">
      <w:pPr>
        <w:numPr>
          <w:ilvl w:val="0"/>
          <w:numId w:val="23"/>
        </w:numPr>
        <w:suppressAutoHyphens/>
        <w:spacing w:after="0" w:line="360" w:lineRule="auto"/>
        <w:ind w:firstLine="709"/>
        <w:contextualSpacing/>
        <w:jc w:val="both"/>
        <w:rPr>
          <w:rFonts w:ascii="Times New Roman" w:eastAsia="Times New Roman" w:hAnsi="Times New Roman" w:cs="Times New Roman"/>
          <w:caps/>
          <w:sz w:val="28"/>
          <w:szCs w:val="28"/>
          <w:lang w:eastAsia="ru-RU"/>
        </w:rPr>
      </w:pPr>
      <w:proofErr w:type="spellStart"/>
      <w:r w:rsidRPr="00220A94">
        <w:rPr>
          <w:rFonts w:ascii="Times New Roman" w:eastAsia="Times New Roman" w:hAnsi="Times New Roman" w:cs="Times New Roman"/>
          <w:sz w:val="28"/>
          <w:szCs w:val="28"/>
          <w:lang w:eastAsia="ru-RU"/>
        </w:rPr>
        <w:t>адаптирование</w:t>
      </w:r>
      <w:proofErr w:type="spellEnd"/>
      <w:r w:rsidRPr="00220A94">
        <w:rPr>
          <w:rFonts w:ascii="Times New Roman" w:eastAsia="Times New Roman" w:hAnsi="Times New Roman" w:cs="Times New Roman"/>
          <w:sz w:val="28"/>
          <w:szCs w:val="28"/>
          <w:lang w:eastAsia="ru-RU"/>
        </w:rPr>
        <w:t xml:space="preserve"> инструкции с учетом особых образовательных потребностей и индивидуальных трудностей обучающихся с </w:t>
      </w:r>
      <w:r w:rsidRPr="00220A94">
        <w:rPr>
          <w:rFonts w:ascii="Times New Roman" w:eastAsia="Times New Roman" w:hAnsi="Times New Roman" w:cs="Times New Roman"/>
          <w:caps/>
          <w:sz w:val="28"/>
          <w:szCs w:val="28"/>
          <w:lang w:eastAsia="ru-RU"/>
        </w:rPr>
        <w:t>ЗПР:</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1) упрощение формулировок по грамматическому и семантическому оформлению;</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2) упрощение </w:t>
      </w:r>
      <w:proofErr w:type="spellStart"/>
      <w:r w:rsidRPr="00220A94">
        <w:rPr>
          <w:rFonts w:ascii="Times New Roman" w:eastAsia="Arial Unicode MS" w:hAnsi="Times New Roman" w:cs="Times New Roman"/>
          <w:color w:val="00000A"/>
          <w:kern w:val="1"/>
          <w:sz w:val="28"/>
          <w:szCs w:val="28"/>
        </w:rPr>
        <w:t>многозвеньевой</w:t>
      </w:r>
      <w:proofErr w:type="spellEnd"/>
      <w:r w:rsidRPr="00220A94">
        <w:rPr>
          <w:rFonts w:ascii="Times New Roman" w:eastAsia="Arial Unicode MS" w:hAnsi="Times New Roman" w:cs="Times New Roman"/>
          <w:color w:val="00000A"/>
          <w:kern w:val="1"/>
          <w:sz w:val="28"/>
          <w:szCs w:val="28"/>
        </w:rPr>
        <w:t xml:space="preserve"> инструкции посредством деления ее на короткие смысловые единицы, задающие </w:t>
      </w:r>
      <w:proofErr w:type="spellStart"/>
      <w:r w:rsidRPr="00220A94">
        <w:rPr>
          <w:rFonts w:ascii="Times New Roman" w:eastAsia="Arial Unicode MS" w:hAnsi="Times New Roman" w:cs="Times New Roman"/>
          <w:color w:val="00000A"/>
          <w:kern w:val="1"/>
          <w:sz w:val="28"/>
          <w:szCs w:val="28"/>
        </w:rPr>
        <w:t>поэтапность</w:t>
      </w:r>
      <w:proofErr w:type="spellEnd"/>
      <w:r w:rsidRPr="00220A94">
        <w:rPr>
          <w:rFonts w:ascii="Times New Roman" w:eastAsia="Arial Unicode MS" w:hAnsi="Times New Roman" w:cs="Times New Roman"/>
          <w:color w:val="00000A"/>
          <w:kern w:val="1"/>
          <w:sz w:val="28"/>
          <w:szCs w:val="28"/>
        </w:rPr>
        <w:t xml:space="preserve"> (</w:t>
      </w:r>
      <w:proofErr w:type="spellStart"/>
      <w:r w:rsidRPr="00220A94">
        <w:rPr>
          <w:rFonts w:ascii="Times New Roman" w:eastAsia="Arial Unicode MS" w:hAnsi="Times New Roman" w:cs="Times New Roman"/>
          <w:color w:val="00000A"/>
          <w:kern w:val="1"/>
          <w:sz w:val="28"/>
          <w:szCs w:val="28"/>
        </w:rPr>
        <w:t>пошаговость</w:t>
      </w:r>
      <w:proofErr w:type="spellEnd"/>
      <w:r w:rsidRPr="00220A94">
        <w:rPr>
          <w:rFonts w:ascii="Times New Roman" w:eastAsia="Arial Unicode MS" w:hAnsi="Times New Roman" w:cs="Times New Roman"/>
          <w:color w:val="00000A"/>
          <w:kern w:val="1"/>
          <w:sz w:val="28"/>
          <w:szCs w:val="28"/>
        </w:rPr>
        <w:t>) выполнения задания;</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220A94" w:rsidRPr="00220A94" w:rsidRDefault="00220A94" w:rsidP="00220A94">
      <w:pPr>
        <w:numPr>
          <w:ilvl w:val="0"/>
          <w:numId w:val="23"/>
        </w:numPr>
        <w:suppressAutoHyphens/>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sz w:val="28"/>
          <w:szCs w:val="28"/>
          <w:lang w:eastAsia="ru-RU"/>
        </w:rPr>
        <w:t xml:space="preserve">при необходимости </w:t>
      </w:r>
      <w:proofErr w:type="spellStart"/>
      <w:r w:rsidRPr="00220A94">
        <w:rPr>
          <w:rFonts w:ascii="Times New Roman" w:eastAsia="Times New Roman" w:hAnsi="Times New Roman" w:cs="Times New Roman"/>
          <w:sz w:val="28"/>
          <w:szCs w:val="28"/>
          <w:lang w:eastAsia="ru-RU"/>
        </w:rPr>
        <w:t>адаптирование</w:t>
      </w:r>
      <w:proofErr w:type="spellEnd"/>
      <w:r w:rsidRPr="00220A94">
        <w:rPr>
          <w:rFonts w:ascii="Times New Roman" w:eastAsia="Times New Roman" w:hAnsi="Times New Roman" w:cs="Times New Roman"/>
          <w:sz w:val="28"/>
          <w:szCs w:val="28"/>
          <w:lang w:eastAsia="ru-RU"/>
        </w:rPr>
        <w:t xml:space="preserve"> текста задания с учетом особых образовательных потребностей и индивидуальных </w:t>
      </w:r>
      <w:proofErr w:type="gramStart"/>
      <w:r w:rsidRPr="00220A94">
        <w:rPr>
          <w:rFonts w:ascii="Times New Roman" w:eastAsia="Times New Roman" w:hAnsi="Times New Roman" w:cs="Times New Roman"/>
          <w:sz w:val="28"/>
          <w:szCs w:val="28"/>
          <w:lang w:eastAsia="ru-RU"/>
        </w:rPr>
        <w:t>трудностей</w:t>
      </w:r>
      <w:proofErr w:type="gramEnd"/>
      <w:r w:rsidRPr="00220A94">
        <w:rPr>
          <w:rFonts w:ascii="Times New Roman" w:eastAsia="Times New Roman" w:hAnsi="Times New Roman" w:cs="Times New Roman"/>
          <w:sz w:val="28"/>
          <w:szCs w:val="28"/>
          <w:lang w:eastAsia="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220A94">
        <w:rPr>
          <w:rFonts w:ascii="Times New Roman" w:eastAsia="Times New Roman" w:hAnsi="Times New Roman" w:cs="Times New Roman"/>
          <w:caps/>
          <w:sz w:val="28"/>
          <w:szCs w:val="28"/>
          <w:lang w:eastAsia="ru-RU"/>
        </w:rPr>
        <w:t>.);</w:t>
      </w:r>
    </w:p>
    <w:p w:rsidR="00220A94" w:rsidRPr="00220A94" w:rsidRDefault="00220A94" w:rsidP="00220A94">
      <w:pPr>
        <w:numPr>
          <w:ilvl w:val="0"/>
          <w:numId w:val="23"/>
        </w:numPr>
        <w:suppressAutoHyphens/>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sz w:val="28"/>
          <w:szCs w:val="28"/>
          <w:lang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220A94">
        <w:rPr>
          <w:rFonts w:ascii="Times New Roman" w:eastAsia="Times New Roman" w:hAnsi="Times New Roman" w:cs="Times New Roman"/>
          <w:caps/>
          <w:sz w:val="28"/>
          <w:szCs w:val="28"/>
          <w:lang w:eastAsia="ru-RU"/>
        </w:rPr>
        <w:t>;</w:t>
      </w:r>
    </w:p>
    <w:p w:rsidR="00220A94" w:rsidRPr="00220A94" w:rsidRDefault="00220A94" w:rsidP="00220A94">
      <w:pPr>
        <w:numPr>
          <w:ilvl w:val="0"/>
          <w:numId w:val="23"/>
        </w:numPr>
        <w:suppressAutoHyphens/>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sz w:val="28"/>
          <w:szCs w:val="28"/>
          <w:lang w:eastAsia="ru-RU"/>
        </w:rPr>
        <w:lastRenderedPageBreak/>
        <w:t>увеличение времени на выполнение заданий</w:t>
      </w:r>
      <w:r w:rsidRPr="00220A94">
        <w:rPr>
          <w:rFonts w:ascii="Times New Roman" w:eastAsia="Times New Roman" w:hAnsi="Times New Roman" w:cs="Times New Roman"/>
          <w:caps/>
          <w:sz w:val="28"/>
          <w:szCs w:val="28"/>
          <w:lang w:eastAsia="ru-RU"/>
        </w:rPr>
        <w:t xml:space="preserve">;  </w:t>
      </w:r>
    </w:p>
    <w:p w:rsidR="00220A94" w:rsidRPr="00220A94" w:rsidRDefault="00220A94" w:rsidP="00220A94">
      <w:pPr>
        <w:numPr>
          <w:ilvl w:val="0"/>
          <w:numId w:val="23"/>
        </w:numPr>
        <w:suppressAutoHyphens/>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sz w:val="28"/>
          <w:szCs w:val="28"/>
          <w:lang w:eastAsia="ru-RU"/>
        </w:rPr>
        <w:t>возможность организации короткого перерыва (10-15 мин) при нарастании в поведении ребенка проявлений утомления, истощения</w:t>
      </w:r>
      <w:r w:rsidRPr="00220A94">
        <w:rPr>
          <w:rFonts w:ascii="Times New Roman" w:eastAsia="Times New Roman" w:hAnsi="Times New Roman" w:cs="Times New Roman"/>
          <w:caps/>
          <w:sz w:val="28"/>
          <w:szCs w:val="28"/>
          <w:lang w:eastAsia="ru-RU"/>
        </w:rPr>
        <w:t xml:space="preserve">; </w:t>
      </w:r>
    </w:p>
    <w:p w:rsidR="00220A94" w:rsidRPr="00220A94" w:rsidRDefault="00220A94" w:rsidP="00220A94">
      <w:pPr>
        <w:numPr>
          <w:ilvl w:val="0"/>
          <w:numId w:val="23"/>
        </w:numPr>
        <w:suppressAutoHyphens/>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sz w:val="28"/>
          <w:szCs w:val="28"/>
          <w:lang w:eastAsia="ru-RU"/>
        </w:rPr>
        <w:t xml:space="preserve">недопустимыми являются негативные реакции со стороны педагога, создание ситуаций, приводящих к </w:t>
      </w:r>
      <w:proofErr w:type="gramStart"/>
      <w:r w:rsidRPr="00220A94">
        <w:rPr>
          <w:rFonts w:ascii="Times New Roman" w:eastAsia="Times New Roman" w:hAnsi="Times New Roman" w:cs="Times New Roman"/>
          <w:sz w:val="28"/>
          <w:szCs w:val="28"/>
          <w:lang w:eastAsia="ru-RU"/>
        </w:rPr>
        <w:t>эмоциональному</w:t>
      </w:r>
      <w:proofErr w:type="gramEnd"/>
      <w:r w:rsidRPr="00220A94">
        <w:rPr>
          <w:rFonts w:ascii="Times New Roman" w:eastAsia="Times New Roman" w:hAnsi="Times New Roman" w:cs="Times New Roman"/>
          <w:sz w:val="28"/>
          <w:szCs w:val="28"/>
          <w:lang w:eastAsia="ru-RU"/>
        </w:rPr>
        <w:t xml:space="preserve"> </w:t>
      </w:r>
      <w:proofErr w:type="spellStart"/>
      <w:r w:rsidRPr="00220A94">
        <w:rPr>
          <w:rFonts w:ascii="Times New Roman" w:eastAsia="Times New Roman" w:hAnsi="Times New Roman" w:cs="Times New Roman"/>
          <w:sz w:val="28"/>
          <w:szCs w:val="28"/>
          <w:lang w:eastAsia="ru-RU"/>
        </w:rPr>
        <w:t>травмированию</w:t>
      </w:r>
      <w:proofErr w:type="spellEnd"/>
      <w:r w:rsidRPr="00220A94">
        <w:rPr>
          <w:rFonts w:ascii="Times New Roman" w:eastAsia="Times New Roman" w:hAnsi="Times New Roman" w:cs="Times New Roman"/>
          <w:sz w:val="28"/>
          <w:szCs w:val="28"/>
          <w:lang w:eastAsia="ru-RU"/>
        </w:rPr>
        <w:t xml:space="preserve"> ребенка</w:t>
      </w:r>
      <w:r w:rsidRPr="00220A94">
        <w:rPr>
          <w:rFonts w:ascii="Times New Roman" w:eastAsia="Times New Roman" w:hAnsi="Times New Roman" w:cs="Times New Roman"/>
          <w:caps/>
          <w:sz w:val="28"/>
          <w:szCs w:val="28"/>
          <w:lang w:eastAsia="ru-RU"/>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220A94">
        <w:rPr>
          <w:rFonts w:ascii="Times New Roman" w:eastAsia="Arial Unicode MS" w:hAnsi="Times New Roman" w:cs="Times New Roman"/>
          <w:i/>
          <w:iCs/>
          <w:kern w:val="1"/>
          <w:sz w:val="28"/>
          <w:szCs w:val="28"/>
        </w:rPr>
        <w:t xml:space="preserve"> предметные, </w:t>
      </w:r>
      <w:proofErr w:type="spellStart"/>
      <w:r w:rsidRPr="00220A94">
        <w:rPr>
          <w:rFonts w:ascii="Times New Roman" w:eastAsia="Arial Unicode MS" w:hAnsi="Times New Roman" w:cs="Times New Roman"/>
          <w:i/>
          <w:iCs/>
          <w:kern w:val="1"/>
          <w:sz w:val="28"/>
          <w:szCs w:val="28"/>
        </w:rPr>
        <w:t>метапредметные</w:t>
      </w:r>
      <w:proofErr w:type="spellEnd"/>
      <w:r w:rsidRPr="00220A94">
        <w:rPr>
          <w:rFonts w:ascii="Times New Roman" w:eastAsia="Arial Unicode MS" w:hAnsi="Times New Roman" w:cs="Times New Roman"/>
          <w:i/>
          <w:iCs/>
          <w:kern w:val="1"/>
          <w:sz w:val="28"/>
          <w:szCs w:val="28"/>
        </w:rPr>
        <w:t xml:space="preserve"> результаты </w:t>
      </w:r>
      <w:r w:rsidRPr="00220A94">
        <w:rPr>
          <w:rFonts w:ascii="Times New Roman" w:eastAsia="Arial Unicode MS" w:hAnsi="Times New Roman" w:cs="Times New Roman"/>
          <w:kern w:val="1"/>
          <w:sz w:val="28"/>
          <w:szCs w:val="28"/>
        </w:rPr>
        <w:t xml:space="preserve">и </w:t>
      </w:r>
      <w:r w:rsidRPr="00220A94">
        <w:rPr>
          <w:rFonts w:ascii="Times New Roman" w:eastAsia="Arial Unicode MS" w:hAnsi="Times New Roman" w:cs="Times New Roman"/>
          <w:i/>
          <w:kern w:val="1"/>
          <w:sz w:val="28"/>
          <w:szCs w:val="28"/>
        </w:rPr>
        <w:t>результаты освоения программы коррекционной работы</w:t>
      </w:r>
      <w:r w:rsidRPr="00220A94">
        <w:rPr>
          <w:rFonts w:ascii="Times New Roman" w:eastAsia="Arial Unicode MS" w:hAnsi="Times New Roman" w:cs="Times New Roman"/>
          <w:kern w:val="1"/>
          <w:sz w:val="28"/>
          <w:szCs w:val="28"/>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Итоговая аттестация на ступени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индивидуальной динамики.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220A94" w:rsidRPr="00220A94" w:rsidRDefault="0048775A" w:rsidP="00220A94">
      <w:pPr>
        <w:suppressAutoHyphens/>
        <w:autoSpaceDE w:val="0"/>
        <w:autoSpaceDN w:val="0"/>
        <w:adjustRightInd w:val="0"/>
        <w:spacing w:before="240" w:after="120" w:line="240" w:lineRule="auto"/>
        <w:jc w:val="center"/>
        <w:outlineLvl w:val="1"/>
        <w:rPr>
          <w:rFonts w:ascii="Times New Roman" w:eastAsia="Arial Unicode MS" w:hAnsi="Times New Roman" w:cs="Times New Roman"/>
          <w:b/>
          <w:kern w:val="1"/>
          <w:sz w:val="28"/>
          <w:szCs w:val="28"/>
        </w:rPr>
      </w:pPr>
      <w:bookmarkStart w:id="6" w:name="_Toc415833128"/>
      <w:r>
        <w:rPr>
          <w:rFonts w:ascii="Times New Roman" w:eastAsia="Arial Unicode MS" w:hAnsi="Times New Roman" w:cs="Times New Roman"/>
          <w:b/>
          <w:kern w:val="1"/>
          <w:sz w:val="28"/>
          <w:szCs w:val="28"/>
        </w:rPr>
        <w:t>4</w:t>
      </w:r>
      <w:r w:rsidR="00220A94" w:rsidRPr="00220A94">
        <w:rPr>
          <w:rFonts w:ascii="Times New Roman" w:eastAsia="Arial Unicode MS" w:hAnsi="Times New Roman" w:cs="Times New Roman"/>
          <w:b/>
          <w:kern w:val="1"/>
          <w:sz w:val="28"/>
          <w:szCs w:val="28"/>
        </w:rPr>
        <w:t>. Содержательный раздел</w:t>
      </w:r>
      <w:bookmarkEnd w:id="6"/>
    </w:p>
    <w:p w:rsidR="00220A94" w:rsidRPr="00220A94" w:rsidRDefault="0048775A" w:rsidP="00220A94">
      <w:pPr>
        <w:suppressAutoHyphens/>
        <w:spacing w:before="120" w:after="120" w:line="240" w:lineRule="auto"/>
        <w:jc w:val="center"/>
        <w:outlineLvl w:val="2"/>
        <w:rPr>
          <w:rFonts w:ascii="Times New Roman" w:eastAsia="Arial Unicode MS" w:hAnsi="Times New Roman" w:cs="Times New Roman"/>
          <w:b/>
          <w:color w:val="00000A"/>
          <w:kern w:val="1"/>
          <w:sz w:val="28"/>
          <w:szCs w:val="28"/>
        </w:rPr>
      </w:pPr>
      <w:bookmarkStart w:id="7" w:name="_Toc415833129"/>
      <w:r>
        <w:rPr>
          <w:rFonts w:ascii="Times New Roman" w:eastAsia="Arial Unicode MS" w:hAnsi="Times New Roman" w:cs="Times New Roman"/>
          <w:b/>
          <w:color w:val="00000A"/>
          <w:kern w:val="1"/>
          <w:sz w:val="28"/>
          <w:szCs w:val="28"/>
        </w:rPr>
        <w:t>4</w:t>
      </w:r>
      <w:r w:rsidR="00220A94" w:rsidRPr="00220A94">
        <w:rPr>
          <w:rFonts w:ascii="Times New Roman" w:eastAsia="Arial Unicode MS" w:hAnsi="Times New Roman" w:cs="Times New Roman"/>
          <w:b/>
          <w:color w:val="00000A"/>
          <w:kern w:val="1"/>
          <w:sz w:val="28"/>
          <w:szCs w:val="28"/>
        </w:rPr>
        <w:t>.1. Программа формирования универсальных учебных действий</w:t>
      </w:r>
      <w:bookmarkEnd w:id="7"/>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w:t>
      </w:r>
      <w:proofErr w:type="spellStart"/>
      <w:r w:rsidRPr="00220A94">
        <w:rPr>
          <w:rFonts w:ascii="Times New Roman" w:eastAsia="Times New Roman" w:hAnsi="Times New Roman" w:cs="Times New Roman"/>
          <w:sz w:val="28"/>
          <w:szCs w:val="28"/>
          <w:lang w:eastAsia="ru-RU"/>
        </w:rPr>
        <w:t>метапредметным</w:t>
      </w:r>
      <w:proofErr w:type="spellEnd"/>
      <w:r w:rsidRPr="00220A94">
        <w:rPr>
          <w:rFonts w:ascii="Times New Roman" w:eastAsia="Times New Roman" w:hAnsi="Times New Roman" w:cs="Times New Roman"/>
          <w:sz w:val="28"/>
          <w:szCs w:val="28"/>
          <w:lang w:eastAsia="ru-RU"/>
        </w:rPr>
        <w:t xml:space="preserve"> результатам </w:t>
      </w:r>
      <w:r w:rsidRPr="00220A94">
        <w:rPr>
          <w:rFonts w:ascii="Times New Roman" w:eastAsia="Times New Roman" w:hAnsi="Times New Roman" w:cs="Times New Roman"/>
          <w:sz w:val="28"/>
          <w:szCs w:val="28"/>
          <w:lang w:eastAsia="ru-RU"/>
        </w:rPr>
        <w:lastRenderedPageBreak/>
        <w:t>освоения АООП НОО, и служит основой разработки программ учебных предметов, курсов.</w:t>
      </w:r>
    </w:p>
    <w:p w:rsidR="00220A94" w:rsidRPr="00220A94" w:rsidRDefault="00220A94" w:rsidP="00220A94">
      <w:pPr>
        <w:autoSpaceDE w:val="0"/>
        <w:autoSpaceDN w:val="0"/>
        <w:adjustRightInd w:val="0"/>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Times New Roman"/>
          <w:kern w:val="1"/>
          <w:sz w:val="28"/>
          <w:szCs w:val="28"/>
        </w:rPr>
        <w:t xml:space="preserve">Программа построена на основе деятельностного подхода к обучению и позволяет реализовывать коррекционно-развивающий потенциал образования обучающихся с </w:t>
      </w:r>
      <w:proofErr w:type="gramStart"/>
      <w:r w:rsidRPr="00220A94">
        <w:rPr>
          <w:rFonts w:ascii="Times New Roman" w:eastAsia="Arial Unicode MS" w:hAnsi="Times New Roman" w:cs="Times New Roman"/>
          <w:kern w:val="1"/>
          <w:sz w:val="28"/>
          <w:szCs w:val="28"/>
        </w:rPr>
        <w:t>ЗПР</w:t>
      </w:r>
      <w:proofErr w:type="gramEnd"/>
      <w:r w:rsidRPr="00220A94">
        <w:rPr>
          <w:rFonts w:ascii="Times New Roman" w:eastAsia="Arial Unicode MS" w:hAnsi="Times New Roman" w:cs="Times New Roman"/>
          <w:kern w:val="1"/>
          <w:sz w:val="28"/>
          <w:szCs w:val="28"/>
        </w:rPr>
        <w:t xml:space="preserve"> и призвана способствовать </w:t>
      </w:r>
      <w:r w:rsidRPr="00220A94">
        <w:rPr>
          <w:rFonts w:ascii="Times New Roman" w:eastAsia="Times New Roman" w:hAnsi="Times New Roman" w:cs="Times New Roman"/>
          <w:sz w:val="28"/>
          <w:szCs w:val="28"/>
          <w:lang w:eastAsia="ru-RU"/>
        </w:rPr>
        <w:t>развитию универсальных учебных действий, обеспечивающих обучающимся умение учиться</w:t>
      </w:r>
      <w:r w:rsidRPr="00220A94">
        <w:rPr>
          <w:rFonts w:ascii="Times New Roman" w:eastAsia="Arial Unicode MS" w:hAnsi="Times New Roman" w:cs="Times New Roman"/>
          <w:kern w:val="1"/>
          <w:sz w:val="28"/>
          <w:szCs w:val="28"/>
        </w:rPr>
        <w:t xml:space="preserve">. </w:t>
      </w:r>
      <w:r w:rsidRPr="00220A94">
        <w:rPr>
          <w:rFonts w:ascii="Times New Roman" w:eastAsia="Arial Unicode MS" w:hAnsi="Times New Roman" w:cs="Calibri"/>
          <w:color w:val="00000A"/>
          <w:kern w:val="1"/>
          <w:sz w:val="28"/>
          <w:szCs w:val="28"/>
        </w:rPr>
        <w:t xml:space="preserve">Это достигается как в процессе освоения </w:t>
      </w:r>
      <w:proofErr w:type="gramStart"/>
      <w:r w:rsidRPr="00220A94">
        <w:rPr>
          <w:rFonts w:ascii="Times New Roman" w:eastAsia="Arial Unicode MS" w:hAnsi="Times New Roman" w:cs="Calibri"/>
          <w:color w:val="00000A"/>
          <w:kern w:val="1"/>
          <w:sz w:val="28"/>
          <w:szCs w:val="28"/>
        </w:rPr>
        <w:t>обучающимися</w:t>
      </w:r>
      <w:proofErr w:type="gramEnd"/>
      <w:r w:rsidRPr="00220A94">
        <w:rPr>
          <w:rFonts w:ascii="Times New Roman" w:eastAsia="Arial Unicode MS" w:hAnsi="Times New Roman" w:cs="Calibri"/>
          <w:color w:val="00000A"/>
          <w:kern w:val="1"/>
          <w:sz w:val="28"/>
          <w:szCs w:val="28"/>
        </w:rP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rPr>
      </w:pPr>
      <w:r w:rsidRPr="00220A94">
        <w:rPr>
          <w:rFonts w:ascii="Times New Roman" w:eastAsia="Times New Roman" w:hAnsi="Times New Roman" w:cs="Times New Roman"/>
          <w:sz w:val="28"/>
          <w:szCs w:val="28"/>
        </w:rPr>
        <w:t>Программа формирования универсальных учебных действий обеспечивает:</w:t>
      </w:r>
    </w:p>
    <w:p w:rsidR="00220A94" w:rsidRPr="00220A94" w:rsidRDefault="00220A94" w:rsidP="00220A94">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220A94">
        <w:rPr>
          <w:rFonts w:ascii="Calibri" w:eastAsia="Times New Roman" w:hAnsi="Calibri" w:cs="Times New Roman"/>
          <w:sz w:val="28"/>
          <w:szCs w:val="28"/>
          <w:lang w:eastAsia="ru-RU"/>
        </w:rPr>
        <w:t>― </w:t>
      </w:r>
      <w:r w:rsidRPr="00220A94">
        <w:rPr>
          <w:rFonts w:ascii="Times New Roman" w:eastAsia="Times New Roman" w:hAnsi="Times New Roman" w:cs="Times New Roman"/>
          <w:sz w:val="28"/>
          <w:szCs w:val="28"/>
          <w:lang w:eastAsia="ru-RU"/>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roofErr w:type="gramEnd"/>
    </w:p>
    <w:p w:rsidR="00220A94" w:rsidRPr="00220A94" w:rsidRDefault="00220A94" w:rsidP="00220A94">
      <w:pPr>
        <w:spacing w:after="0" w:line="360" w:lineRule="auto"/>
        <w:ind w:firstLine="709"/>
        <w:contextualSpacing/>
        <w:jc w:val="both"/>
        <w:rPr>
          <w:rFonts w:ascii="Times New Roman" w:eastAsia="Times New Roman" w:hAnsi="Times New Roman" w:cs="Times New Roman"/>
          <w:sz w:val="28"/>
          <w:szCs w:val="28"/>
          <w:lang w:eastAsia="ru-RU"/>
        </w:rPr>
      </w:pPr>
      <w:r w:rsidRPr="00220A94">
        <w:rPr>
          <w:rFonts w:ascii="Calibri" w:eastAsia="Times New Roman" w:hAnsi="Calibri" w:cs="Times New Roman"/>
          <w:sz w:val="28"/>
          <w:szCs w:val="28"/>
          <w:lang w:eastAsia="ru-RU"/>
        </w:rPr>
        <w:t>― </w:t>
      </w:r>
      <w:r w:rsidRPr="00220A94">
        <w:rPr>
          <w:rFonts w:ascii="Times New Roman" w:eastAsia="Times New Roman" w:hAnsi="Times New Roman" w:cs="Times New Roman"/>
          <w:sz w:val="28"/>
          <w:szCs w:val="28"/>
          <w:lang w:eastAsia="ru-RU"/>
        </w:rPr>
        <w:t>реализацию преемственности всех ступеней образования и этапов усвоения содержания образования;</w:t>
      </w:r>
    </w:p>
    <w:p w:rsidR="00220A94" w:rsidRPr="00220A94" w:rsidRDefault="00220A94" w:rsidP="00220A94">
      <w:pPr>
        <w:spacing w:after="0" w:line="360" w:lineRule="auto"/>
        <w:ind w:firstLine="709"/>
        <w:contextualSpacing/>
        <w:jc w:val="both"/>
        <w:rPr>
          <w:rFonts w:ascii="Times New Roman" w:eastAsia="Times New Roman" w:hAnsi="Times New Roman" w:cs="Times New Roman"/>
          <w:sz w:val="28"/>
          <w:szCs w:val="28"/>
          <w:lang w:eastAsia="ru-RU"/>
        </w:rPr>
      </w:pPr>
      <w:r w:rsidRPr="00220A94">
        <w:rPr>
          <w:rFonts w:ascii="Calibri" w:eastAsia="Times New Roman" w:hAnsi="Calibri" w:cs="Times New Roman"/>
          <w:sz w:val="28"/>
          <w:szCs w:val="28"/>
          <w:lang w:eastAsia="ru-RU"/>
        </w:rPr>
        <w:t>― </w:t>
      </w:r>
      <w:r w:rsidRPr="00220A94">
        <w:rPr>
          <w:rFonts w:ascii="Times New Roman" w:eastAsia="Times New Roman" w:hAnsi="Times New Roman" w:cs="Times New Roman"/>
          <w:sz w:val="28"/>
          <w:szCs w:val="28"/>
          <w:lang w:eastAsia="ru-RU"/>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220A94" w:rsidRPr="00220A94" w:rsidRDefault="00220A94" w:rsidP="00220A94">
      <w:pPr>
        <w:spacing w:after="0" w:line="360" w:lineRule="auto"/>
        <w:ind w:firstLine="709"/>
        <w:contextualSpacing/>
        <w:jc w:val="both"/>
        <w:rPr>
          <w:rFonts w:ascii="Times New Roman" w:eastAsia="Times New Roman" w:hAnsi="Times New Roman" w:cs="Times New Roman"/>
          <w:sz w:val="28"/>
          <w:szCs w:val="28"/>
          <w:lang w:eastAsia="ru-RU"/>
        </w:rPr>
      </w:pPr>
      <w:r w:rsidRPr="00220A94">
        <w:rPr>
          <w:rFonts w:ascii="Calibri" w:eastAsia="Times New Roman" w:hAnsi="Calibri" w:cs="Times New Roman"/>
          <w:sz w:val="28"/>
          <w:szCs w:val="28"/>
          <w:lang w:eastAsia="ru-RU"/>
        </w:rPr>
        <w:t>― </w:t>
      </w:r>
      <w:r w:rsidRPr="00220A94">
        <w:rPr>
          <w:rFonts w:ascii="Times New Roman" w:eastAsia="Times New Roman" w:hAnsi="Times New Roman" w:cs="Times New Roman"/>
          <w:sz w:val="28"/>
          <w:szCs w:val="28"/>
          <w:lang w:eastAsia="ru-RU"/>
        </w:rPr>
        <w:t xml:space="preserve">целостность развития личности </w:t>
      </w:r>
      <w:proofErr w:type="gramStart"/>
      <w:r w:rsidRPr="00220A94">
        <w:rPr>
          <w:rFonts w:ascii="Times New Roman" w:eastAsia="Times New Roman" w:hAnsi="Times New Roman" w:cs="Times New Roman"/>
          <w:sz w:val="28"/>
          <w:szCs w:val="28"/>
          <w:lang w:eastAsia="ru-RU"/>
        </w:rPr>
        <w:t>обучающегося</w:t>
      </w:r>
      <w:proofErr w:type="gramEnd"/>
      <w:r w:rsidRPr="00220A94">
        <w:rPr>
          <w:rFonts w:ascii="Times New Roman" w:eastAsia="Times New Roman" w:hAnsi="Times New Roman" w:cs="Times New Roman"/>
          <w:sz w:val="28"/>
          <w:szCs w:val="28"/>
          <w:lang w:eastAsia="ru-RU"/>
        </w:rPr>
        <w:t xml:space="preserve">.  </w:t>
      </w:r>
    </w:p>
    <w:p w:rsidR="00220A94" w:rsidRPr="00220A94" w:rsidRDefault="00220A94" w:rsidP="00220A94">
      <w:pPr>
        <w:tabs>
          <w:tab w:val="left" w:pos="851"/>
        </w:tabs>
        <w:suppressAutoHyphens/>
        <w:spacing w:after="0" w:line="360" w:lineRule="auto"/>
        <w:ind w:firstLine="851"/>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Основная</w:t>
      </w:r>
      <w:r w:rsidRPr="00220A94">
        <w:rPr>
          <w:rFonts w:ascii="Times New Roman" w:eastAsia="Arial Unicode MS" w:hAnsi="Times New Roman" w:cs="Times New Roman"/>
          <w:b/>
          <w:kern w:val="1"/>
          <w:sz w:val="28"/>
          <w:szCs w:val="28"/>
        </w:rPr>
        <w:t xml:space="preserve"> </w:t>
      </w:r>
      <w:r w:rsidRPr="00220A94">
        <w:rPr>
          <w:rFonts w:ascii="Times New Roman" w:eastAsia="Arial Unicode MS" w:hAnsi="Times New Roman" w:cs="Times New Roman"/>
          <w:kern w:val="1"/>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220A94" w:rsidRPr="00220A94" w:rsidRDefault="00220A94" w:rsidP="00220A94">
      <w:pPr>
        <w:tabs>
          <w:tab w:val="left" w:pos="851"/>
        </w:tabs>
        <w:suppressAutoHyphens/>
        <w:spacing w:after="0" w:line="360" w:lineRule="auto"/>
        <w:ind w:firstLine="851"/>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Задачами реализации программы являются:</w:t>
      </w:r>
    </w:p>
    <w:p w:rsidR="00220A94" w:rsidRPr="00220A94" w:rsidRDefault="00220A94" w:rsidP="00220A94">
      <w:pPr>
        <w:tabs>
          <w:tab w:val="left" w:pos="851"/>
        </w:tabs>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caps/>
          <w:sz w:val="28"/>
          <w:szCs w:val="28"/>
          <w:lang w:eastAsia="ru-RU"/>
        </w:rPr>
        <w:t>― </w:t>
      </w:r>
      <w:r w:rsidRPr="00220A94">
        <w:rPr>
          <w:rFonts w:ascii="Times New Roman" w:eastAsia="Times New Roman" w:hAnsi="Times New Roman" w:cs="Times New Roman"/>
          <w:sz w:val="28"/>
          <w:szCs w:val="28"/>
          <w:lang w:eastAsia="ru-RU"/>
        </w:rPr>
        <w:t xml:space="preserve">формирование мотивационного компонента </w:t>
      </w:r>
      <w:proofErr w:type="gramStart"/>
      <w:r w:rsidRPr="00220A94">
        <w:rPr>
          <w:rFonts w:ascii="Times New Roman" w:eastAsia="Times New Roman" w:hAnsi="Times New Roman" w:cs="Times New Roman"/>
          <w:sz w:val="28"/>
          <w:szCs w:val="28"/>
          <w:lang w:eastAsia="ru-RU"/>
        </w:rPr>
        <w:t>учебной</w:t>
      </w:r>
      <w:proofErr w:type="gramEnd"/>
      <w:r w:rsidRPr="00220A94">
        <w:rPr>
          <w:rFonts w:ascii="Times New Roman" w:eastAsia="Times New Roman" w:hAnsi="Times New Roman" w:cs="Times New Roman"/>
          <w:sz w:val="28"/>
          <w:szCs w:val="28"/>
          <w:lang w:eastAsia="ru-RU"/>
        </w:rPr>
        <w:t xml:space="preserve"> деятельности</w:t>
      </w:r>
      <w:r w:rsidRPr="00220A94">
        <w:rPr>
          <w:rFonts w:ascii="Times New Roman" w:eastAsia="Times New Roman" w:hAnsi="Times New Roman" w:cs="Times New Roman"/>
          <w:caps/>
          <w:sz w:val="28"/>
          <w:szCs w:val="28"/>
          <w:lang w:eastAsia="ru-RU"/>
        </w:rPr>
        <w:t>;</w:t>
      </w:r>
    </w:p>
    <w:p w:rsidR="00220A94" w:rsidRPr="00220A94" w:rsidRDefault="00220A94" w:rsidP="00220A94">
      <w:pPr>
        <w:tabs>
          <w:tab w:val="left" w:pos="851"/>
        </w:tabs>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caps/>
          <w:sz w:val="28"/>
          <w:szCs w:val="28"/>
          <w:lang w:eastAsia="ru-RU"/>
        </w:rPr>
        <w:t>― </w:t>
      </w:r>
      <w:r w:rsidRPr="00220A94">
        <w:rPr>
          <w:rFonts w:ascii="Times New Roman" w:eastAsia="Times New Roman" w:hAnsi="Times New Roman" w:cs="Times New Roman"/>
          <w:sz w:val="28"/>
          <w:szCs w:val="28"/>
          <w:lang w:eastAsia="ru-RU"/>
        </w:rPr>
        <w:t xml:space="preserve">овладение комплексом универсальных учебных действий, составляющих операционный компонент </w:t>
      </w:r>
      <w:proofErr w:type="gramStart"/>
      <w:r w:rsidRPr="00220A94">
        <w:rPr>
          <w:rFonts w:ascii="Times New Roman" w:eastAsia="Times New Roman" w:hAnsi="Times New Roman" w:cs="Times New Roman"/>
          <w:sz w:val="28"/>
          <w:szCs w:val="28"/>
          <w:lang w:eastAsia="ru-RU"/>
        </w:rPr>
        <w:t>учебной</w:t>
      </w:r>
      <w:proofErr w:type="gramEnd"/>
      <w:r w:rsidRPr="00220A94">
        <w:rPr>
          <w:rFonts w:ascii="Times New Roman" w:eastAsia="Times New Roman" w:hAnsi="Times New Roman" w:cs="Times New Roman"/>
          <w:sz w:val="28"/>
          <w:szCs w:val="28"/>
          <w:lang w:eastAsia="ru-RU"/>
        </w:rPr>
        <w:t xml:space="preserve"> деятельности</w:t>
      </w:r>
      <w:r w:rsidRPr="00220A94">
        <w:rPr>
          <w:rFonts w:ascii="Times New Roman" w:eastAsia="Times New Roman" w:hAnsi="Times New Roman" w:cs="Times New Roman"/>
          <w:caps/>
          <w:sz w:val="28"/>
          <w:szCs w:val="28"/>
          <w:lang w:eastAsia="ru-RU"/>
        </w:rPr>
        <w:t>;</w:t>
      </w:r>
    </w:p>
    <w:p w:rsidR="00220A94" w:rsidRPr="00220A94" w:rsidRDefault="00220A94" w:rsidP="00220A94">
      <w:pPr>
        <w:tabs>
          <w:tab w:val="left" w:pos="851"/>
        </w:tabs>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caps/>
          <w:sz w:val="28"/>
          <w:szCs w:val="28"/>
          <w:lang w:eastAsia="ru-RU"/>
        </w:rPr>
        <w:lastRenderedPageBreak/>
        <w:t>― </w:t>
      </w:r>
      <w:r w:rsidRPr="00220A94">
        <w:rPr>
          <w:rFonts w:ascii="Times New Roman" w:eastAsia="Times New Roman" w:hAnsi="Times New Roman" w:cs="Times New Roman"/>
          <w:sz w:val="28"/>
          <w:szCs w:val="28"/>
          <w:lang w:eastAsia="ru-RU"/>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220A94">
        <w:rPr>
          <w:rFonts w:ascii="Times New Roman" w:eastAsia="Times New Roman" w:hAnsi="Times New Roman" w:cs="Times New Roman"/>
          <w:caps/>
          <w:sz w:val="28"/>
          <w:szCs w:val="28"/>
          <w:lang w:eastAsia="ru-RU"/>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Для реализации поставленной цели и соответствующих ей задач необходимо:</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proofErr w:type="gramStart"/>
      <w:r w:rsidRPr="00220A94">
        <w:rPr>
          <w:rFonts w:ascii="Times New Roman" w:eastAsia="Arial Unicode MS" w:hAnsi="Times New Roman" w:cs="Times New Roman"/>
          <w:kern w:val="1"/>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•определить связи универсальных учебных действий с содержанием учебных предметов;</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proofErr w:type="gramStart"/>
      <w:r w:rsidRPr="00220A94">
        <w:rPr>
          <w:rFonts w:ascii="Times New Roman" w:eastAsia="Arial Unicode MS" w:hAnsi="Times New Roman" w:cs="Times New Roman"/>
          <w:kern w:val="1"/>
          <w:sz w:val="28"/>
          <w:szCs w:val="28"/>
        </w:rPr>
        <w:t>•</w:t>
      </w:r>
      <w:r w:rsidRPr="00220A94">
        <w:rPr>
          <w:rFonts w:ascii="Times New Roman" w:eastAsia="Arial Unicode MS" w:hAnsi="Times New Roman" w:cs="Times New Roman"/>
          <w:color w:val="00000A"/>
          <w:kern w:val="1"/>
          <w:sz w:val="28"/>
          <w:szCs w:val="28"/>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Pr="00220A94">
        <w:rPr>
          <w:rFonts w:ascii="Times New Roman" w:eastAsia="Arial Unicode MS" w:hAnsi="Times New Roman" w:cs="Times New Roman"/>
          <w:kern w:val="1"/>
          <w:sz w:val="28"/>
          <w:szCs w:val="28"/>
        </w:rPr>
        <w:t>.</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Программа формирования универсальных учебных действий </w:t>
      </w:r>
      <w:proofErr w:type="gramStart"/>
      <w:r w:rsidRPr="00220A94">
        <w:rPr>
          <w:rFonts w:ascii="Times New Roman" w:eastAsia="Arial Unicode MS" w:hAnsi="Times New Roman" w:cs="Times New Roman"/>
          <w:kern w:val="1"/>
          <w:sz w:val="28"/>
          <w:szCs w:val="28"/>
        </w:rPr>
        <w:t>у</w:t>
      </w:r>
      <w:proofErr w:type="gramEnd"/>
      <w:r w:rsidRPr="00220A94">
        <w:rPr>
          <w:rFonts w:ascii="Times New Roman" w:eastAsia="Arial Unicode MS" w:hAnsi="Times New Roman" w:cs="Times New Roman"/>
          <w:kern w:val="1"/>
          <w:sz w:val="28"/>
          <w:szCs w:val="28"/>
        </w:rPr>
        <w:t xml:space="preserve"> обучающихся с ЗПР  содержит</w:t>
      </w:r>
      <w:r w:rsidRPr="00220A94">
        <w:rPr>
          <w:rFonts w:ascii="Times New Roman" w:eastAsia="Arial Unicode MS" w:hAnsi="Times New Roman" w:cs="Times New Roman"/>
          <w:i/>
          <w:kern w:val="1"/>
          <w:sz w:val="28"/>
          <w:szCs w:val="28"/>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описание ценностных ориентиров образования обучающихся с ЗПР на уровне начального общего образования</w:t>
      </w:r>
      <w:r w:rsidRPr="00220A94">
        <w:rPr>
          <w:rFonts w:ascii="Times New Roman" w:eastAsia="Arial Unicode MS" w:hAnsi="Times New Roman" w:cs="Times New Roman"/>
          <w:i/>
          <w:kern w:val="1"/>
          <w:sz w:val="28"/>
          <w:szCs w:val="28"/>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связь универсальных учебных действий с содержанием учебных предметов;</w:t>
      </w:r>
    </w:p>
    <w:p w:rsidR="00220A94" w:rsidRPr="00220A94" w:rsidRDefault="00220A94" w:rsidP="00220A94">
      <w:pPr>
        <w:tabs>
          <w:tab w:val="num" w:pos="993"/>
        </w:tabs>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220A94" w:rsidRPr="00220A94" w:rsidRDefault="00220A94" w:rsidP="00220A94">
      <w:pPr>
        <w:tabs>
          <w:tab w:val="num" w:pos="993"/>
        </w:tabs>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типовые задачи формирования личностных, регулятивных, познавательных, коммуникативных универсальных учебных действий;</w:t>
      </w:r>
    </w:p>
    <w:p w:rsidR="00220A94" w:rsidRPr="00220A94" w:rsidRDefault="00220A94" w:rsidP="00220A94">
      <w:pPr>
        <w:tabs>
          <w:tab w:val="num" w:pos="993"/>
        </w:tabs>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описание преемственности программы формирования универсальных учебных действий при переходе </w:t>
      </w:r>
      <w:r w:rsidRPr="00220A94">
        <w:rPr>
          <w:rFonts w:ascii="Times New Roman" w:eastAsia="Arial Unicode MS" w:hAnsi="Times New Roman" w:cs="Times New Roman"/>
          <w:kern w:val="1"/>
          <w:sz w:val="28"/>
          <w:szCs w:val="28"/>
        </w:rPr>
        <w:t>обучающихся</w:t>
      </w:r>
      <w:r w:rsidRPr="00220A94">
        <w:rPr>
          <w:rFonts w:ascii="Times New Roman" w:eastAsia="Arial Unicode MS" w:hAnsi="Times New Roman" w:cs="Times New Roman"/>
          <w:i/>
          <w:color w:val="3366FF"/>
          <w:kern w:val="1"/>
          <w:sz w:val="28"/>
          <w:szCs w:val="28"/>
        </w:rPr>
        <w:t xml:space="preserve"> </w:t>
      </w:r>
      <w:r w:rsidRPr="00220A94">
        <w:rPr>
          <w:rFonts w:ascii="Times New Roman" w:eastAsia="Arial Unicode MS" w:hAnsi="Times New Roman" w:cs="Times New Roman"/>
          <w:kern w:val="1"/>
          <w:sz w:val="28"/>
          <w:szCs w:val="28"/>
        </w:rPr>
        <w:t xml:space="preserve">с ЗПР </w:t>
      </w:r>
      <w:proofErr w:type="gramStart"/>
      <w:r w:rsidRPr="00220A94">
        <w:rPr>
          <w:rFonts w:ascii="Times New Roman" w:eastAsia="Arial Unicode MS" w:hAnsi="Times New Roman" w:cs="Times New Roman"/>
          <w:color w:val="00000A"/>
          <w:kern w:val="1"/>
          <w:sz w:val="28"/>
          <w:szCs w:val="28"/>
        </w:rPr>
        <w:t>от</w:t>
      </w:r>
      <w:proofErr w:type="gramEnd"/>
      <w:r w:rsidRPr="00220A94">
        <w:rPr>
          <w:rFonts w:ascii="Times New Roman" w:eastAsia="Arial Unicode MS" w:hAnsi="Times New Roman" w:cs="Times New Roman"/>
          <w:color w:val="00000A"/>
          <w:kern w:val="1"/>
          <w:sz w:val="28"/>
          <w:szCs w:val="28"/>
        </w:rPr>
        <w:t xml:space="preserve"> дошкольного к начальному общему образованию. </w:t>
      </w:r>
    </w:p>
    <w:p w:rsidR="00220A94" w:rsidRPr="00220A94" w:rsidRDefault="00220A94" w:rsidP="00220A94">
      <w:pPr>
        <w:suppressAutoHyphens/>
        <w:spacing w:after="0" w:line="360" w:lineRule="auto"/>
        <w:ind w:firstLine="454"/>
        <w:jc w:val="both"/>
        <w:rPr>
          <w:rFonts w:ascii="Times New Roman" w:eastAsia="Arial Unicode MS" w:hAnsi="Times New Roman" w:cs="Times New Roman"/>
          <w:kern w:val="1"/>
          <w:sz w:val="28"/>
          <w:szCs w:val="28"/>
        </w:rPr>
      </w:pPr>
      <w:proofErr w:type="gramStart"/>
      <w:r w:rsidRPr="00220A94">
        <w:rPr>
          <w:rFonts w:ascii="Times New Roman" w:eastAsia="Arial Unicode MS" w:hAnsi="Times New Roman" w:cs="Times New Roman"/>
          <w:kern w:val="1"/>
          <w:sz w:val="28"/>
          <w:szCs w:val="28"/>
        </w:rPr>
        <w:t xml:space="preserve">Ценностные ориентиры начального общего образования обучающихся с ЗПР конкретизируют личностный, социальный и государственный заказ </w:t>
      </w:r>
      <w:r w:rsidRPr="00220A94">
        <w:rPr>
          <w:rFonts w:ascii="Times New Roman" w:eastAsia="Arial Unicode MS" w:hAnsi="Times New Roman" w:cs="Times New Roman"/>
          <w:kern w:val="1"/>
          <w:sz w:val="28"/>
          <w:szCs w:val="28"/>
        </w:rPr>
        <w:lastRenderedPageBreak/>
        <w:t>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roofErr w:type="gramEnd"/>
    </w:p>
    <w:p w:rsidR="00220A94" w:rsidRPr="00220A94" w:rsidRDefault="00220A94" w:rsidP="00220A94">
      <w:pPr>
        <w:spacing w:after="0" w:line="360" w:lineRule="auto"/>
        <w:ind w:firstLine="454"/>
        <w:jc w:val="both"/>
        <w:rPr>
          <w:rFonts w:ascii="Times New Roman" w:eastAsia="Arial Unicode MS" w:hAnsi="Times New Roman" w:cs="Times New Roman"/>
          <w:i/>
          <w:caps/>
          <w:kern w:val="1"/>
          <w:sz w:val="28"/>
          <w:szCs w:val="28"/>
        </w:rPr>
      </w:pPr>
      <w:bookmarkStart w:id="8" w:name="bookmark86"/>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i/>
          <w:kern w:val="1"/>
          <w:sz w:val="28"/>
          <w:szCs w:val="28"/>
        </w:rPr>
        <w:t>формирование основ гражданской идентичности личности на основе:</w:t>
      </w:r>
      <w:bookmarkEnd w:id="8"/>
    </w:p>
    <w:p w:rsidR="00220A94" w:rsidRPr="00220A94" w:rsidRDefault="00220A94" w:rsidP="00220A94">
      <w:pPr>
        <w:spacing w:after="0" w:line="360" w:lineRule="auto"/>
        <w:ind w:firstLine="454"/>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kern w:val="1"/>
          <w:sz w:val="28"/>
          <w:szCs w:val="28"/>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220A94" w:rsidRPr="00220A94" w:rsidRDefault="00220A94" w:rsidP="00220A94">
      <w:pPr>
        <w:spacing w:after="0" w:line="360" w:lineRule="auto"/>
        <w:ind w:firstLine="454"/>
        <w:jc w:val="both"/>
        <w:rPr>
          <w:rFonts w:ascii="Times New Roman" w:eastAsia="Arial Unicode MS" w:hAnsi="Times New Roman" w:cs="Times New Roman"/>
          <w:caps/>
          <w:kern w:val="1"/>
          <w:sz w:val="28"/>
          <w:szCs w:val="28"/>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kern w:val="1"/>
          <w:sz w:val="28"/>
          <w:szCs w:val="28"/>
        </w:rPr>
        <w:t xml:space="preserve">восприятие мира как единого и целостного при </w:t>
      </w:r>
      <w:proofErr w:type="gramStart"/>
      <w:r w:rsidRPr="00220A94">
        <w:rPr>
          <w:rFonts w:ascii="Times New Roman" w:eastAsia="Arial Unicode MS" w:hAnsi="Times New Roman" w:cs="Times New Roman"/>
          <w:kern w:val="1"/>
          <w:sz w:val="28"/>
          <w:szCs w:val="28"/>
        </w:rPr>
        <w:t>разнообразии</w:t>
      </w:r>
      <w:proofErr w:type="gramEnd"/>
      <w:r w:rsidRPr="00220A94">
        <w:rPr>
          <w:rFonts w:ascii="Times New Roman" w:eastAsia="Arial Unicode MS" w:hAnsi="Times New Roman" w:cs="Times New Roman"/>
          <w:kern w:val="1"/>
          <w:sz w:val="28"/>
          <w:szCs w:val="28"/>
        </w:rPr>
        <w:t xml:space="preserve"> культур,  национальностей, религий</w:t>
      </w:r>
      <w:r w:rsidRPr="00220A94">
        <w:rPr>
          <w:rFonts w:ascii="Times New Roman" w:eastAsia="Arial Unicode MS" w:hAnsi="Times New Roman" w:cs="Times New Roman"/>
          <w:caps/>
          <w:kern w:val="1"/>
          <w:sz w:val="28"/>
          <w:szCs w:val="28"/>
        </w:rPr>
        <w:t>;</w:t>
      </w:r>
    </w:p>
    <w:p w:rsidR="00220A94" w:rsidRPr="00220A94" w:rsidRDefault="00220A94" w:rsidP="00220A94">
      <w:pPr>
        <w:spacing w:after="0" w:line="360" w:lineRule="auto"/>
        <w:ind w:firstLine="454"/>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kern w:val="1"/>
          <w:sz w:val="28"/>
          <w:szCs w:val="28"/>
        </w:rPr>
        <w:t>уважительного отношения к иному мнению, истории и культуре других народов;</w:t>
      </w:r>
    </w:p>
    <w:p w:rsidR="00220A94" w:rsidRPr="00220A94" w:rsidRDefault="00220A94" w:rsidP="00220A94">
      <w:pPr>
        <w:spacing w:after="0" w:line="360" w:lineRule="auto"/>
        <w:ind w:firstLine="454"/>
        <w:jc w:val="both"/>
        <w:rPr>
          <w:rFonts w:ascii="Times New Roman" w:eastAsia="Arial Unicode MS" w:hAnsi="Times New Roman" w:cs="Times New Roman"/>
          <w:i/>
          <w:caps/>
          <w:kern w:val="1"/>
          <w:sz w:val="28"/>
          <w:szCs w:val="28"/>
        </w:rPr>
      </w:pPr>
      <w:bookmarkStart w:id="9" w:name="bookmark87"/>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i/>
          <w:kern w:val="1"/>
          <w:sz w:val="28"/>
          <w:szCs w:val="28"/>
        </w:rPr>
        <w:t>формирование психологических условий развития общения, сотрудничества на основе:</w:t>
      </w:r>
      <w:bookmarkEnd w:id="9"/>
    </w:p>
    <w:p w:rsidR="00220A94" w:rsidRPr="00220A94" w:rsidRDefault="00220A94" w:rsidP="00220A94">
      <w:pPr>
        <w:spacing w:after="0" w:line="360" w:lineRule="auto"/>
        <w:ind w:firstLine="454"/>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kern w:val="1"/>
          <w:sz w:val="28"/>
          <w:szCs w:val="28"/>
        </w:rPr>
        <w:t xml:space="preserve">доброжелательности, доверия и внимания к людям; </w:t>
      </w:r>
    </w:p>
    <w:p w:rsidR="00220A94" w:rsidRPr="00220A94" w:rsidRDefault="00220A94" w:rsidP="00220A94">
      <w:pPr>
        <w:spacing w:after="0" w:line="360" w:lineRule="auto"/>
        <w:ind w:firstLine="454"/>
        <w:jc w:val="both"/>
        <w:rPr>
          <w:rFonts w:ascii="Times New Roman" w:eastAsia="Arial Unicode MS" w:hAnsi="Times New Roman" w:cs="Times New Roman"/>
          <w:caps/>
          <w:kern w:val="1"/>
          <w:sz w:val="28"/>
          <w:szCs w:val="28"/>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kern w:val="1"/>
          <w:sz w:val="28"/>
          <w:szCs w:val="28"/>
        </w:rPr>
        <w:t>навыков сотрудничества со взрослыми и сверстниками в разных социальных ситуациях;</w:t>
      </w:r>
    </w:p>
    <w:p w:rsidR="00220A94" w:rsidRPr="00220A94" w:rsidRDefault="00220A94" w:rsidP="00220A94">
      <w:pPr>
        <w:spacing w:after="0" w:line="360" w:lineRule="auto"/>
        <w:ind w:firstLine="454"/>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kern w:val="1"/>
          <w:sz w:val="28"/>
          <w:szCs w:val="28"/>
        </w:rPr>
        <w:t>уважения к окружающим — умения слушать и слышать партнёра;</w:t>
      </w:r>
    </w:p>
    <w:p w:rsidR="00220A94" w:rsidRPr="00220A94" w:rsidRDefault="00220A94" w:rsidP="00220A94">
      <w:pPr>
        <w:spacing w:after="0" w:line="360" w:lineRule="auto"/>
        <w:ind w:firstLine="454"/>
        <w:jc w:val="both"/>
        <w:rPr>
          <w:rFonts w:ascii="Times New Roman" w:eastAsia="Arial Unicode MS" w:hAnsi="Times New Roman" w:cs="Times New Roman"/>
          <w:caps/>
          <w:kern w:val="1"/>
          <w:sz w:val="28"/>
          <w:szCs w:val="28"/>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bCs/>
          <w:i/>
          <w:iCs/>
          <w:kern w:val="1"/>
          <w:sz w:val="28"/>
          <w:szCs w:val="28"/>
        </w:rPr>
        <w:t>развитие ценностно-смысловой сферы личности</w:t>
      </w:r>
      <w:r w:rsidRPr="00220A94">
        <w:rPr>
          <w:rFonts w:ascii="Times New Roman" w:eastAsia="Arial Unicode MS" w:hAnsi="Times New Roman" w:cs="Times New Roman"/>
          <w:kern w:val="1"/>
          <w:sz w:val="28"/>
          <w:szCs w:val="28"/>
        </w:rPr>
        <w:t xml:space="preserve"> на основе общечеловеческих принципов нравственности:</w:t>
      </w:r>
    </w:p>
    <w:p w:rsidR="00220A94" w:rsidRPr="00220A94" w:rsidRDefault="00220A94" w:rsidP="00220A94">
      <w:pPr>
        <w:spacing w:after="0" w:line="360" w:lineRule="auto"/>
        <w:ind w:firstLine="454"/>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kern w:val="1"/>
          <w:sz w:val="28"/>
          <w:szCs w:val="28"/>
        </w:rPr>
        <w:t>способности к осмыслению социального окружения, своего места в нем, принятия соответствующих возрасту ценностей и социальных ролей;</w:t>
      </w:r>
    </w:p>
    <w:p w:rsidR="00220A94" w:rsidRPr="00220A94" w:rsidRDefault="00220A94" w:rsidP="00220A94">
      <w:pPr>
        <w:spacing w:after="0" w:line="360" w:lineRule="auto"/>
        <w:ind w:firstLine="454"/>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kern w:val="1"/>
          <w:sz w:val="28"/>
          <w:szCs w:val="28"/>
        </w:rPr>
        <w:t xml:space="preserve">ориентации в нравственном </w:t>
      </w:r>
      <w:proofErr w:type="gramStart"/>
      <w:r w:rsidRPr="00220A94">
        <w:rPr>
          <w:rFonts w:ascii="Times New Roman" w:eastAsia="Arial Unicode MS" w:hAnsi="Times New Roman" w:cs="Times New Roman"/>
          <w:kern w:val="1"/>
          <w:sz w:val="28"/>
          <w:szCs w:val="28"/>
        </w:rPr>
        <w:t>содержании</w:t>
      </w:r>
      <w:proofErr w:type="gramEnd"/>
      <w:r w:rsidRPr="00220A94">
        <w:rPr>
          <w:rFonts w:ascii="Times New Roman" w:eastAsia="Arial Unicode MS" w:hAnsi="Times New Roman" w:cs="Times New Roman"/>
          <w:kern w:val="1"/>
          <w:sz w:val="28"/>
          <w:szCs w:val="28"/>
        </w:rPr>
        <w:t xml:space="preserve">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220A94" w:rsidRPr="00220A94" w:rsidRDefault="00220A94" w:rsidP="00220A94">
      <w:pPr>
        <w:spacing w:after="0" w:line="360" w:lineRule="auto"/>
        <w:ind w:firstLine="454"/>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kern w:val="1"/>
          <w:sz w:val="28"/>
          <w:szCs w:val="28"/>
        </w:rPr>
        <w:t>формирование эстетических потребностей, ценностей и чувств;</w:t>
      </w:r>
    </w:p>
    <w:p w:rsidR="00220A94" w:rsidRPr="00220A94" w:rsidRDefault="00220A94" w:rsidP="00220A94">
      <w:pPr>
        <w:spacing w:after="0" w:line="360" w:lineRule="auto"/>
        <w:ind w:firstLine="454"/>
        <w:jc w:val="both"/>
        <w:rPr>
          <w:rFonts w:ascii="Times New Roman" w:eastAsia="Arial Unicode MS" w:hAnsi="Times New Roman" w:cs="Times New Roman"/>
          <w:caps/>
          <w:kern w:val="1"/>
          <w:sz w:val="28"/>
          <w:szCs w:val="28"/>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bCs/>
          <w:i/>
          <w:iCs/>
          <w:kern w:val="1"/>
          <w:sz w:val="28"/>
          <w:szCs w:val="28"/>
        </w:rPr>
        <w:t>развитие умения учиться</w:t>
      </w:r>
      <w:r w:rsidRPr="00220A94">
        <w:rPr>
          <w:rFonts w:ascii="Times New Roman" w:eastAsia="Arial Unicode MS" w:hAnsi="Times New Roman" w:cs="Times New Roman"/>
          <w:kern w:val="1"/>
          <w:sz w:val="28"/>
          <w:szCs w:val="28"/>
        </w:rPr>
        <w:t>, а именно:</w:t>
      </w:r>
    </w:p>
    <w:p w:rsidR="00220A94" w:rsidRPr="00220A94" w:rsidRDefault="00220A94" w:rsidP="00220A94">
      <w:pPr>
        <w:spacing w:after="0" w:line="360" w:lineRule="auto"/>
        <w:ind w:firstLine="454"/>
        <w:jc w:val="both"/>
        <w:rPr>
          <w:rFonts w:ascii="Times New Roman" w:eastAsia="Arial Unicode MS" w:hAnsi="Times New Roman" w:cs="Times New Roman"/>
          <w:caps/>
          <w:kern w:val="1"/>
          <w:sz w:val="28"/>
          <w:szCs w:val="28"/>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bCs/>
          <w:kern w:val="1"/>
          <w:sz w:val="28"/>
          <w:szCs w:val="28"/>
        </w:rPr>
        <w:t xml:space="preserve">принятие и освоение социальной роли </w:t>
      </w:r>
      <w:proofErr w:type="gramStart"/>
      <w:r w:rsidRPr="00220A94">
        <w:rPr>
          <w:rFonts w:ascii="Times New Roman" w:eastAsia="Arial Unicode MS" w:hAnsi="Times New Roman" w:cs="Times New Roman"/>
          <w:bCs/>
          <w:kern w:val="1"/>
          <w:sz w:val="28"/>
          <w:szCs w:val="28"/>
        </w:rPr>
        <w:t>обучающегося</w:t>
      </w:r>
      <w:proofErr w:type="gramEnd"/>
      <w:r w:rsidRPr="00220A94">
        <w:rPr>
          <w:rFonts w:ascii="Times New Roman" w:eastAsia="Arial Unicode MS" w:hAnsi="Times New Roman" w:cs="Times New Roman"/>
          <w:bCs/>
          <w:kern w:val="1"/>
          <w:sz w:val="28"/>
          <w:szCs w:val="28"/>
        </w:rPr>
        <w:t>, формирование и развитие социально значимых мотивов учебной деятельности</w:t>
      </w:r>
      <w:r w:rsidRPr="00220A94">
        <w:rPr>
          <w:rFonts w:ascii="Times New Roman" w:eastAsia="Arial Unicode MS" w:hAnsi="Times New Roman" w:cs="Times New Roman"/>
          <w:kern w:val="1"/>
          <w:sz w:val="28"/>
          <w:szCs w:val="28"/>
        </w:rPr>
        <w:t>;</w:t>
      </w:r>
    </w:p>
    <w:p w:rsidR="00220A94" w:rsidRPr="00220A94" w:rsidRDefault="00220A94" w:rsidP="00220A94">
      <w:pPr>
        <w:spacing w:after="0" w:line="360" w:lineRule="auto"/>
        <w:ind w:firstLine="454"/>
        <w:jc w:val="both"/>
        <w:rPr>
          <w:rFonts w:ascii="Times New Roman" w:eastAsia="Arial Unicode MS" w:hAnsi="Times New Roman" w:cs="Times New Roman"/>
          <w:caps/>
          <w:kern w:val="1"/>
          <w:sz w:val="28"/>
          <w:szCs w:val="28"/>
        </w:rPr>
      </w:pPr>
      <w:r w:rsidRPr="00220A94">
        <w:rPr>
          <w:rFonts w:ascii="Times New Roman" w:eastAsia="Arial Unicode MS" w:hAnsi="Times New Roman" w:cs="Times New Roman"/>
          <w:caps/>
          <w:kern w:val="1"/>
          <w:sz w:val="28"/>
          <w:szCs w:val="28"/>
        </w:rPr>
        <w:lastRenderedPageBreak/>
        <w:t>— </w:t>
      </w:r>
      <w:r w:rsidRPr="00220A94">
        <w:rPr>
          <w:rFonts w:ascii="Times New Roman" w:eastAsia="Arial Unicode MS" w:hAnsi="Times New Roman" w:cs="Times New Roman"/>
          <w:kern w:val="1"/>
          <w:sz w:val="28"/>
          <w:szCs w:val="28"/>
        </w:rPr>
        <w:t>формирование умения учиться и способности к организации своей деятельности (планированию, контролю, оценке);</w:t>
      </w:r>
    </w:p>
    <w:p w:rsidR="00220A94" w:rsidRPr="00220A94" w:rsidRDefault="00220A94" w:rsidP="00220A94">
      <w:pPr>
        <w:spacing w:after="0" w:line="360" w:lineRule="auto"/>
        <w:ind w:firstLine="454"/>
        <w:jc w:val="both"/>
        <w:rPr>
          <w:rFonts w:ascii="Times New Roman" w:eastAsia="Arial Unicode MS" w:hAnsi="Times New Roman" w:cs="Times New Roman"/>
          <w:caps/>
          <w:kern w:val="1"/>
          <w:sz w:val="28"/>
          <w:szCs w:val="28"/>
        </w:rPr>
      </w:pPr>
      <w:r w:rsidRPr="00220A94">
        <w:rPr>
          <w:rFonts w:ascii="Times New Roman" w:eastAsia="Arial Unicode MS" w:hAnsi="Times New Roman" w:cs="Times New Roman"/>
          <w:caps/>
          <w:kern w:val="1"/>
          <w:sz w:val="28"/>
          <w:szCs w:val="28"/>
        </w:rPr>
        <w:t>— </w:t>
      </w:r>
      <w:r w:rsidRPr="00220A94">
        <w:rPr>
          <w:rFonts w:ascii="Times New Roman" w:eastAsia="Arial Unicode MS" w:hAnsi="Times New Roman" w:cs="Times New Roman"/>
          <w:kern w:val="1"/>
          <w:sz w:val="28"/>
          <w:szCs w:val="28"/>
        </w:rPr>
        <w:t>развитие адекватных представлений о собственных возможностях, о насущно необходимом жизнеобеспечении.</w:t>
      </w:r>
    </w:p>
    <w:p w:rsidR="00220A94" w:rsidRPr="00220A94" w:rsidRDefault="00220A94" w:rsidP="00220A94">
      <w:pPr>
        <w:tabs>
          <w:tab w:val="left" w:pos="851"/>
        </w:tabs>
        <w:suppressAutoHyphens/>
        <w:spacing w:after="0" w:line="360" w:lineRule="auto"/>
        <w:ind w:firstLine="851"/>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Программа формирования универсальных учебных действий реализуется в процессе всей учебной и внеурочной деятельности.</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 xml:space="preserve">Формирование универсальных учебных действий в </w:t>
      </w:r>
      <w:proofErr w:type="gramStart"/>
      <w:r w:rsidRPr="00220A94">
        <w:rPr>
          <w:rFonts w:ascii="Times New Roman" w:eastAsia="Times New Roman" w:hAnsi="Times New Roman" w:cs="Times New Roman"/>
          <w:color w:val="000000"/>
          <w:sz w:val="28"/>
          <w:szCs w:val="28"/>
          <w:lang w:eastAsia="ru-RU"/>
        </w:rPr>
        <w:t>образовательном</w:t>
      </w:r>
      <w:proofErr w:type="gramEnd"/>
      <w:r w:rsidRPr="00220A94">
        <w:rPr>
          <w:rFonts w:ascii="Times New Roman" w:eastAsia="Times New Roman" w:hAnsi="Times New Roman" w:cs="Times New Roman"/>
          <w:color w:val="000000"/>
          <w:sz w:val="28"/>
          <w:szCs w:val="28"/>
          <w:lang w:eastAsia="ru-RU"/>
        </w:rPr>
        <w:t xml:space="preserve"> процессе осуществляется в процессе освоения </w:t>
      </w:r>
      <w:r w:rsidRPr="00220A94">
        <w:rPr>
          <w:rFonts w:ascii="Times New Roman" w:eastAsia="Times New Roman" w:hAnsi="Times New Roman" w:cs="Times New Roman"/>
          <w:sz w:val="28"/>
          <w:szCs w:val="28"/>
          <w:lang w:eastAsia="ru-RU"/>
        </w:rPr>
        <w:t>всех без исключения</w:t>
      </w:r>
      <w:r w:rsidRPr="00220A94">
        <w:rPr>
          <w:rFonts w:ascii="Times New Roman" w:eastAsia="Times New Roman" w:hAnsi="Times New Roman" w:cs="Times New Roman"/>
          <w:color w:val="000000"/>
          <w:sz w:val="28"/>
          <w:szCs w:val="28"/>
          <w:lang w:eastAsia="ru-RU"/>
        </w:rPr>
        <w:t xml:space="preserve"> учебных предметов </w:t>
      </w:r>
      <w:r w:rsidRPr="00220A94">
        <w:rPr>
          <w:rFonts w:ascii="Times New Roman" w:eastAsia="Times New Roman" w:hAnsi="Times New Roman" w:cs="Times New Roman"/>
          <w:sz w:val="28"/>
          <w:szCs w:val="28"/>
          <w:lang w:eastAsia="ru-RU"/>
        </w:rPr>
        <w:t>и курсов коррекционно-развивающей области</w:t>
      </w:r>
      <w:r w:rsidRPr="00220A94">
        <w:rPr>
          <w:rFonts w:ascii="Times New Roman" w:eastAsia="Times New Roman" w:hAnsi="Times New Roman" w:cs="Times New Roman"/>
          <w:color w:val="000000"/>
          <w:sz w:val="28"/>
          <w:szCs w:val="28"/>
          <w:lang w:eastAsia="ru-RU"/>
        </w:rPr>
        <w:t xml:space="preserve">. </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roofErr w:type="gramEnd"/>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spacing w:val="2"/>
          <w:kern w:val="1"/>
          <w:sz w:val="28"/>
          <w:szCs w:val="28"/>
        </w:rPr>
        <w:t xml:space="preserve">Программа </w:t>
      </w:r>
      <w:r w:rsidRPr="00220A94">
        <w:rPr>
          <w:rFonts w:ascii="Times New Roman" w:eastAsia="Arial Unicode MS" w:hAnsi="Times New Roman" w:cs="Times New Roman"/>
          <w:kern w:val="1"/>
          <w:sz w:val="28"/>
          <w:szCs w:val="28"/>
        </w:rPr>
        <w:t>формирования универсальных учебных действий</w:t>
      </w:r>
      <w:r w:rsidRPr="00220A94">
        <w:rPr>
          <w:rFonts w:ascii="Times New Roman" w:eastAsia="Arial Unicode MS" w:hAnsi="Times New Roman" w:cs="Times New Roman"/>
          <w:spacing w:val="2"/>
          <w:kern w:val="1"/>
          <w:sz w:val="28"/>
          <w:szCs w:val="28"/>
        </w:rPr>
        <w:t xml:space="preserve"> самостоятельно разработана </w:t>
      </w:r>
      <w:r w:rsidR="00DE17A3" w:rsidRPr="00DE17A3">
        <w:rPr>
          <w:rFonts w:ascii="Times New Roman" w:eastAsia="Calibri" w:hAnsi="Times New Roman" w:cs="Times New Roman"/>
          <w:sz w:val="28"/>
          <w:szCs w:val="28"/>
        </w:rPr>
        <w:t xml:space="preserve">МБОУ «СЭЛ №21» </w:t>
      </w:r>
      <w:r w:rsidRPr="00220A94">
        <w:rPr>
          <w:rFonts w:ascii="Times New Roman" w:eastAsia="Arial Unicode MS" w:hAnsi="Times New Roman" w:cs="Times New Roman"/>
          <w:spacing w:val="2"/>
          <w:kern w:val="1"/>
          <w:sz w:val="28"/>
          <w:szCs w:val="28"/>
        </w:rPr>
        <w:t xml:space="preserve">на основе </w:t>
      </w:r>
      <w:r w:rsidRPr="00220A94">
        <w:rPr>
          <w:rFonts w:ascii="Times New Roman" w:eastAsia="Arial Unicode MS" w:hAnsi="Times New Roman" w:cs="Times New Roman"/>
          <w:color w:val="00000A"/>
          <w:kern w:val="1"/>
          <w:sz w:val="28"/>
          <w:szCs w:val="28"/>
        </w:rPr>
        <w:t xml:space="preserve">Примерной основной образовательной программы начального общего образования (далее </w:t>
      </w:r>
      <w:r w:rsidRPr="00220A94">
        <w:rPr>
          <w:rFonts w:ascii="Times New Roman" w:eastAsia="Arial Unicode MS" w:hAnsi="Times New Roman" w:cs="Times New Roman"/>
          <w:color w:val="00000A"/>
          <w:kern w:val="1"/>
          <w:sz w:val="28"/>
          <w:szCs w:val="28"/>
        </w:rPr>
        <w:sym w:font="Symbol" w:char="F0BE"/>
      </w:r>
      <w:r w:rsidRPr="00220A94">
        <w:rPr>
          <w:rFonts w:ascii="Times New Roman" w:eastAsia="Arial Unicode MS" w:hAnsi="Times New Roman" w:cs="Times New Roman"/>
          <w:color w:val="00000A"/>
          <w:kern w:val="1"/>
          <w:sz w:val="28"/>
          <w:szCs w:val="28"/>
        </w:rPr>
        <w:t xml:space="preserve"> </w:t>
      </w:r>
      <w:proofErr w:type="spellStart"/>
      <w:r w:rsidRPr="00220A94">
        <w:rPr>
          <w:rFonts w:ascii="Times New Roman" w:eastAsia="Arial Unicode MS" w:hAnsi="Times New Roman" w:cs="Times New Roman"/>
          <w:color w:val="00000A"/>
          <w:kern w:val="1"/>
          <w:sz w:val="28"/>
          <w:szCs w:val="28"/>
        </w:rPr>
        <w:t>ПрООП</w:t>
      </w:r>
      <w:proofErr w:type="spellEnd"/>
      <w:r w:rsidRPr="00220A94">
        <w:rPr>
          <w:rFonts w:ascii="Times New Roman" w:eastAsia="Arial Unicode MS" w:hAnsi="Times New Roman" w:cs="Times New Roman"/>
          <w:color w:val="00000A"/>
          <w:kern w:val="1"/>
          <w:sz w:val="28"/>
          <w:szCs w:val="28"/>
        </w:rPr>
        <w:t xml:space="preserve"> НОО), разработанной для общеобразовательной школы</w:t>
      </w:r>
      <w:r w:rsidRPr="00220A94">
        <w:rPr>
          <w:rFonts w:ascii="Times New Roman" w:eastAsia="Arial Unicode MS" w:hAnsi="Times New Roman" w:cs="Times New Roman"/>
          <w:spacing w:val="2"/>
          <w:kern w:val="1"/>
          <w:sz w:val="28"/>
          <w:szCs w:val="28"/>
          <w:vertAlign w:val="superscript"/>
        </w:rPr>
        <w:footnoteReference w:id="7"/>
      </w:r>
      <w:r w:rsidRPr="00220A94">
        <w:rPr>
          <w:rFonts w:ascii="Times New Roman" w:eastAsia="Arial Unicode MS" w:hAnsi="Times New Roman" w:cs="Times New Roman"/>
          <w:spacing w:val="2"/>
          <w:kern w:val="1"/>
          <w:sz w:val="28"/>
          <w:szCs w:val="28"/>
        </w:rPr>
        <w:t xml:space="preserve">, с учетом специфики образовательных потребностей </w:t>
      </w:r>
      <w:r w:rsidRPr="00220A94">
        <w:rPr>
          <w:rFonts w:ascii="Times New Roman" w:eastAsia="Arial Unicode MS" w:hAnsi="Times New Roman" w:cs="Times New Roman"/>
          <w:kern w:val="1"/>
          <w:sz w:val="28"/>
          <w:szCs w:val="28"/>
        </w:rPr>
        <w:t>обучающихся с ЗПР.</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В соответствии с ФГОС НОО программа формирования универсальных (обобщенных) учебных действий (далее - УУД) имеет следующую структуру: – описание взаимосвязи универсальных учебных действий с содержанием учебных предметов; – характеристика познавательных, коммуникативных и регулятивных универсальных учебных действий. Цель развития </w:t>
      </w:r>
      <w:proofErr w:type="gramStart"/>
      <w:r w:rsidRPr="00220A94">
        <w:rPr>
          <w:rFonts w:ascii="Times New Roman" w:eastAsia="Arial Unicode MS" w:hAnsi="Times New Roman" w:cs="Times New Roman"/>
          <w:kern w:val="1"/>
          <w:sz w:val="28"/>
          <w:szCs w:val="28"/>
        </w:rPr>
        <w:t>обучающихся</w:t>
      </w:r>
      <w:proofErr w:type="gramEnd"/>
      <w:r w:rsidRPr="00220A94">
        <w:rPr>
          <w:rFonts w:ascii="Times New Roman" w:eastAsia="Arial Unicode MS" w:hAnsi="Times New Roman" w:cs="Times New Roman"/>
          <w:kern w:val="1"/>
          <w:sz w:val="28"/>
          <w:szCs w:val="28"/>
        </w:rPr>
        <w:t xml:space="preserve">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proofErr w:type="gramStart"/>
      <w:r w:rsidRPr="00220A94">
        <w:rPr>
          <w:rFonts w:ascii="Times New Roman" w:eastAsia="Arial Unicode MS" w:hAnsi="Times New Roman" w:cs="Times New Roman"/>
          <w:kern w:val="1"/>
          <w:sz w:val="28"/>
          <w:szCs w:val="28"/>
        </w:rPr>
        <w:t xml:space="preserve">Это взаимодействие проявляется в следующем: предметные знания, умения и способы деятельности являются </w:t>
      </w:r>
      <w:r w:rsidRPr="00220A94">
        <w:rPr>
          <w:rFonts w:ascii="Times New Roman" w:eastAsia="Arial Unicode MS" w:hAnsi="Times New Roman" w:cs="Times New Roman"/>
          <w:kern w:val="1"/>
          <w:sz w:val="28"/>
          <w:szCs w:val="28"/>
        </w:rPr>
        <w:lastRenderedPageBreak/>
        <w:t>содержательной основой становления УУД;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r w:rsidRPr="00220A94">
        <w:rPr>
          <w:rFonts w:ascii="Times New Roman" w:eastAsia="Arial Unicode MS" w:hAnsi="Times New Roman" w:cs="Times New Roman"/>
          <w:kern w:val="1"/>
          <w:sz w:val="28"/>
          <w:szCs w:val="28"/>
        </w:rPr>
        <w:t xml:space="preserve"> </w:t>
      </w:r>
      <w:proofErr w:type="gramStart"/>
      <w:r w:rsidRPr="00220A94">
        <w:rPr>
          <w:rFonts w:ascii="Times New Roman" w:eastAsia="Arial Unicode MS" w:hAnsi="Times New Roman" w:cs="Times New Roman"/>
          <w:kern w:val="1"/>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r w:rsidRPr="00220A94">
        <w:rPr>
          <w:rFonts w:ascii="Times New Roman" w:eastAsia="Arial Unicode MS" w:hAnsi="Times New Roman" w:cs="Times New Roman"/>
          <w:kern w:val="1"/>
          <w:sz w:val="28"/>
          <w:szCs w:val="28"/>
        </w:rPr>
        <w:t xml:space="preserve">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220A94">
        <w:rPr>
          <w:rFonts w:ascii="Times New Roman" w:eastAsia="Arial Unicode MS" w:hAnsi="Times New Roman" w:cs="Times New Roman"/>
          <w:kern w:val="1"/>
          <w:sz w:val="28"/>
          <w:szCs w:val="28"/>
        </w:rPr>
        <w:t>обучающегося</w:t>
      </w:r>
      <w:proofErr w:type="gramEnd"/>
      <w:r w:rsidRPr="00220A94">
        <w:rPr>
          <w:rFonts w:ascii="Times New Roman" w:eastAsia="Arial Unicode MS" w:hAnsi="Times New Roman" w:cs="Times New Roman"/>
          <w:kern w:val="1"/>
          <w:sz w:val="28"/>
          <w:szCs w:val="28"/>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roofErr w:type="gramStart"/>
      <w:r w:rsidRPr="00220A94">
        <w:rPr>
          <w:rFonts w:ascii="Times New Roman" w:eastAsia="Arial Unicode MS" w:hAnsi="Times New Roman" w:cs="Times New Roman"/>
          <w:kern w:val="1"/>
          <w:sz w:val="28"/>
          <w:szCs w:val="28"/>
        </w:rPr>
        <w:t xml:space="preserve">Познавательные УУД отражают совокупность операций, участвующих в </w:t>
      </w:r>
      <w:proofErr w:type="spellStart"/>
      <w:r w:rsidRPr="00220A94">
        <w:rPr>
          <w:rFonts w:ascii="Times New Roman" w:eastAsia="Arial Unicode MS" w:hAnsi="Times New Roman" w:cs="Times New Roman"/>
          <w:kern w:val="1"/>
          <w:sz w:val="28"/>
          <w:szCs w:val="28"/>
        </w:rPr>
        <w:t>учебнопознавательной</w:t>
      </w:r>
      <w:proofErr w:type="spellEnd"/>
      <w:r w:rsidRPr="00220A94">
        <w:rPr>
          <w:rFonts w:ascii="Times New Roman" w:eastAsia="Arial Unicode MS" w:hAnsi="Times New Roman" w:cs="Times New Roman"/>
          <w:kern w:val="1"/>
          <w:sz w:val="28"/>
          <w:szCs w:val="28"/>
        </w:rPr>
        <w:t xml:space="preserve"> деятельности обучающихся и включают: –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 – базовые логические и базовые исследовательские операции (сравнение, анализ, обобщение, классификация, </w:t>
      </w:r>
      <w:proofErr w:type="spellStart"/>
      <w:r w:rsidRPr="00220A94">
        <w:rPr>
          <w:rFonts w:ascii="Times New Roman" w:eastAsia="Arial Unicode MS" w:hAnsi="Times New Roman" w:cs="Times New Roman"/>
          <w:kern w:val="1"/>
          <w:sz w:val="28"/>
          <w:szCs w:val="28"/>
        </w:rPr>
        <w:t>сериация</w:t>
      </w:r>
      <w:proofErr w:type="spellEnd"/>
      <w:r w:rsidRPr="00220A94">
        <w:rPr>
          <w:rFonts w:ascii="Times New Roman" w:eastAsia="Arial Unicode MS" w:hAnsi="Times New Roman" w:cs="Times New Roman"/>
          <w:kern w:val="1"/>
          <w:sz w:val="28"/>
          <w:szCs w:val="28"/>
        </w:rPr>
        <w:t xml:space="preserve">, выдвижение предположений, проведение опыта, </w:t>
      </w:r>
      <w:proofErr w:type="spellStart"/>
      <w:r w:rsidRPr="00220A94">
        <w:rPr>
          <w:rFonts w:ascii="Times New Roman" w:eastAsia="Arial Unicode MS" w:hAnsi="Times New Roman" w:cs="Times New Roman"/>
          <w:kern w:val="1"/>
          <w:sz w:val="28"/>
          <w:szCs w:val="28"/>
        </w:rPr>
        <w:t>миниисследования</w:t>
      </w:r>
      <w:proofErr w:type="spellEnd"/>
      <w:r w:rsidRPr="00220A94">
        <w:rPr>
          <w:rFonts w:ascii="Times New Roman" w:eastAsia="Arial Unicode MS" w:hAnsi="Times New Roman" w:cs="Times New Roman"/>
          <w:kern w:val="1"/>
          <w:sz w:val="28"/>
          <w:szCs w:val="28"/>
        </w:rPr>
        <w:t xml:space="preserve"> и другое);</w:t>
      </w:r>
      <w:proofErr w:type="gramEnd"/>
      <w:r w:rsidRPr="00220A94">
        <w:rPr>
          <w:rFonts w:ascii="Times New Roman" w:eastAsia="Arial Unicode MS" w:hAnsi="Times New Roman" w:cs="Times New Roman"/>
          <w:kern w:val="1"/>
          <w:sz w:val="28"/>
          <w:szCs w:val="28"/>
        </w:rPr>
        <w:t xml:space="preserve"> – работа с информацией, представленной в разном виде и формах, в том числе графических (таблицы, диаграммы, </w:t>
      </w:r>
      <w:proofErr w:type="spellStart"/>
      <w:r w:rsidRPr="00220A94">
        <w:rPr>
          <w:rFonts w:ascii="Times New Roman" w:eastAsia="Arial Unicode MS" w:hAnsi="Times New Roman" w:cs="Times New Roman"/>
          <w:kern w:val="1"/>
          <w:sz w:val="28"/>
          <w:szCs w:val="28"/>
        </w:rPr>
        <w:t>инфограммы</w:t>
      </w:r>
      <w:proofErr w:type="spellEnd"/>
      <w:r w:rsidRPr="00220A94">
        <w:rPr>
          <w:rFonts w:ascii="Times New Roman" w:eastAsia="Arial Unicode MS" w:hAnsi="Times New Roman" w:cs="Times New Roman"/>
          <w:kern w:val="1"/>
          <w:sz w:val="28"/>
          <w:szCs w:val="28"/>
        </w:rPr>
        <w:t>, схемы), ауди</w:t>
      </w:r>
      <w:proofErr w:type="gramStart"/>
      <w:r w:rsidRPr="00220A94">
        <w:rPr>
          <w:rFonts w:ascii="Times New Roman" w:eastAsia="Arial Unicode MS" w:hAnsi="Times New Roman" w:cs="Times New Roman"/>
          <w:kern w:val="1"/>
          <w:sz w:val="28"/>
          <w:szCs w:val="28"/>
        </w:rPr>
        <w:t>о-</w:t>
      </w:r>
      <w:proofErr w:type="gramEnd"/>
      <w:r w:rsidRPr="00220A94">
        <w:rPr>
          <w:rFonts w:ascii="Times New Roman" w:eastAsia="Arial Unicode MS" w:hAnsi="Times New Roman" w:cs="Times New Roman"/>
          <w:kern w:val="1"/>
          <w:sz w:val="28"/>
          <w:szCs w:val="28"/>
        </w:rPr>
        <w:t xml:space="preserve"> и </w:t>
      </w:r>
      <w:proofErr w:type="spellStart"/>
      <w:r w:rsidRPr="00220A94">
        <w:rPr>
          <w:rFonts w:ascii="Times New Roman" w:eastAsia="Arial Unicode MS" w:hAnsi="Times New Roman" w:cs="Times New Roman"/>
          <w:kern w:val="1"/>
          <w:sz w:val="28"/>
          <w:szCs w:val="28"/>
        </w:rPr>
        <w:t>видеоформатах</w:t>
      </w:r>
      <w:proofErr w:type="spellEnd"/>
      <w:r w:rsidRPr="00220A94">
        <w:rPr>
          <w:rFonts w:ascii="Times New Roman" w:eastAsia="Arial Unicode MS" w:hAnsi="Times New Roman" w:cs="Times New Roman"/>
          <w:kern w:val="1"/>
          <w:sz w:val="28"/>
          <w:szCs w:val="28"/>
        </w:rPr>
        <w:t xml:space="preserve"> (возможно на </w:t>
      </w:r>
      <w:r w:rsidRPr="00220A94">
        <w:rPr>
          <w:rFonts w:ascii="Times New Roman" w:eastAsia="Arial Unicode MS" w:hAnsi="Times New Roman" w:cs="Times New Roman"/>
          <w:kern w:val="1"/>
          <w:sz w:val="28"/>
          <w:szCs w:val="28"/>
        </w:rPr>
        <w:lastRenderedPageBreak/>
        <w:t xml:space="preserve">экране). </w:t>
      </w:r>
      <w:proofErr w:type="gramStart"/>
      <w:r w:rsidRPr="00220A94">
        <w:rPr>
          <w:rFonts w:ascii="Times New Roman" w:eastAsia="Arial Unicode MS" w:hAnsi="Times New Roman" w:cs="Times New Roman"/>
          <w:kern w:val="1"/>
          <w:sz w:val="28"/>
          <w:szCs w:val="28"/>
        </w:rPr>
        <w:t>Познавательные УУД становятся предпосылкой формирования способности обучающегося к самообразованию и саморазвитию.</w:t>
      </w:r>
      <w:proofErr w:type="gramEnd"/>
      <w:r w:rsidRPr="00220A94">
        <w:rPr>
          <w:rFonts w:ascii="Times New Roman" w:eastAsia="Arial Unicode MS" w:hAnsi="Times New Roman" w:cs="Times New Roman"/>
          <w:kern w:val="1"/>
          <w:sz w:val="28"/>
          <w:szCs w:val="28"/>
        </w:rPr>
        <w:t xml:space="preserve"> </w:t>
      </w:r>
      <w:proofErr w:type="gramStart"/>
      <w:r w:rsidRPr="00220A94">
        <w:rPr>
          <w:rFonts w:ascii="Times New Roman" w:eastAsia="Arial Unicode MS" w:hAnsi="Times New Roman" w:cs="Times New Roman"/>
          <w:kern w:val="1"/>
          <w:sz w:val="28"/>
          <w:szCs w:val="28"/>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14 - 07 Коммуникативные УУД целесообразно формировать, используя цифровую образовательную среду класса, образовательной организации.</w:t>
      </w:r>
      <w:proofErr w:type="gramEnd"/>
      <w:r w:rsidRPr="00220A94">
        <w:rPr>
          <w:rFonts w:ascii="Times New Roman" w:eastAsia="Arial Unicode MS" w:hAnsi="Times New Roman" w:cs="Times New Roman"/>
          <w:kern w:val="1"/>
          <w:sz w:val="28"/>
          <w:szCs w:val="28"/>
        </w:rPr>
        <w:t xml:space="preserve"> Коммуникативные УУД характеризуются четырьмя группами учебных операций, обеспечивающих: смысловое чтение текстов разных жанров, типов, назначений; аналитическую текстовую деятельность с ними;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roofErr w:type="gramStart"/>
      <w:r w:rsidRPr="00220A94">
        <w:rPr>
          <w:rFonts w:ascii="Times New Roman" w:eastAsia="Arial Unicode MS" w:hAnsi="Times New Roman" w:cs="Times New Roman"/>
          <w:kern w:val="1"/>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roofErr w:type="gramEnd"/>
      <w:r w:rsidRPr="00220A94">
        <w:rPr>
          <w:rFonts w:ascii="Times New Roman" w:eastAsia="Arial Unicode MS" w:hAnsi="Times New Roman" w:cs="Times New Roman"/>
          <w:kern w:val="1"/>
          <w:sz w:val="28"/>
          <w:szCs w:val="28"/>
        </w:rPr>
        <w:t xml:space="preserve">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Выделяются шесть групп </w:t>
      </w:r>
      <w:r w:rsidRPr="00220A94">
        <w:rPr>
          <w:rFonts w:ascii="Times New Roman" w:eastAsia="Arial Unicode MS" w:hAnsi="Times New Roman" w:cs="Times New Roman"/>
          <w:kern w:val="1"/>
          <w:sz w:val="28"/>
          <w:szCs w:val="28"/>
        </w:rPr>
        <w:lastRenderedPageBreak/>
        <w:t xml:space="preserve">операций: – принимать и удерживать учебную задачу; – планировать ее решение; – контролировать полученный результат деятельности; – контролировать процесс деятельности, его соответствие выбранному способу; – предвидеть (прогнозировать) трудности и ошибки при решении данной учебной задачи; корректировать при необходимости процесс деятельности. </w:t>
      </w:r>
      <w:proofErr w:type="gramStart"/>
      <w:r w:rsidRPr="00220A94">
        <w:rPr>
          <w:rFonts w:ascii="Times New Roman" w:eastAsia="Arial Unicode MS" w:hAnsi="Times New Roman" w:cs="Times New Roman"/>
          <w:kern w:val="1"/>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roofErr w:type="gramEnd"/>
      <w:r w:rsidR="00DE17A3">
        <w:rPr>
          <w:rFonts w:ascii="Times New Roman" w:eastAsia="Arial Unicode MS" w:hAnsi="Times New Roman" w:cs="Times New Roman"/>
          <w:kern w:val="1"/>
          <w:sz w:val="28"/>
          <w:szCs w:val="28"/>
        </w:rPr>
        <w:t xml:space="preserve"> </w:t>
      </w:r>
      <w:proofErr w:type="gramStart"/>
      <w:r w:rsidRPr="00220A94">
        <w:rPr>
          <w:rFonts w:ascii="Times New Roman" w:eastAsia="Arial Unicode MS" w:hAnsi="Times New Roman" w:cs="Times New Roman"/>
          <w:kern w:val="1"/>
          <w:sz w:val="28"/>
          <w:szCs w:val="28"/>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roofErr w:type="gramEnd"/>
      <w:r w:rsidRPr="00220A94">
        <w:rPr>
          <w:rFonts w:ascii="Times New Roman" w:eastAsia="Arial Unicode MS" w:hAnsi="Times New Roman" w:cs="Times New Roman"/>
          <w:kern w:val="1"/>
          <w:sz w:val="28"/>
          <w:szCs w:val="28"/>
        </w:rPr>
        <w:t xml:space="preserve"> волевые регулятивные умения (подчиняться, уступать, объективно оценивать вклад свой и других в результат общего труда и другие). Механизмом конструирования образовательного процесса являются следующие методические позиции.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w:t>
      </w:r>
      <w:proofErr w:type="gramStart"/>
      <w:r w:rsidRPr="00220A94">
        <w:rPr>
          <w:rFonts w:ascii="Times New Roman" w:eastAsia="Arial Unicode MS" w:hAnsi="Times New Roman" w:cs="Times New Roman"/>
          <w:kern w:val="1"/>
          <w:sz w:val="28"/>
          <w:szCs w:val="28"/>
        </w:rPr>
        <w:t>разных</w:t>
      </w:r>
      <w:proofErr w:type="gramEnd"/>
      <w:r w:rsidRPr="00220A94">
        <w:rPr>
          <w:rFonts w:ascii="Times New Roman" w:eastAsia="Arial Unicode MS" w:hAnsi="Times New Roman" w:cs="Times New Roman"/>
          <w:kern w:val="1"/>
          <w:sz w:val="28"/>
          <w:szCs w:val="28"/>
        </w:rPr>
        <w:t xml:space="preserve"> метапредметных результатов. На </w:t>
      </w:r>
      <w:proofErr w:type="gramStart"/>
      <w:r w:rsidRPr="00220A94">
        <w:rPr>
          <w:rFonts w:ascii="Times New Roman" w:eastAsia="Arial Unicode MS" w:hAnsi="Times New Roman" w:cs="Times New Roman"/>
          <w:kern w:val="1"/>
          <w:sz w:val="28"/>
          <w:szCs w:val="28"/>
        </w:rPr>
        <w:t>уроке</w:t>
      </w:r>
      <w:proofErr w:type="gramEnd"/>
      <w:r w:rsidRPr="00220A94">
        <w:rPr>
          <w:rFonts w:ascii="Times New Roman" w:eastAsia="Arial Unicode MS" w:hAnsi="Times New Roman" w:cs="Times New Roman"/>
          <w:kern w:val="1"/>
          <w:sz w:val="28"/>
          <w:szCs w:val="28"/>
        </w:rPr>
        <w:t xml:space="preserve">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w:t>
      </w:r>
      <w:r w:rsidRPr="00220A94">
        <w:rPr>
          <w:rFonts w:ascii="Times New Roman" w:eastAsia="Arial Unicode MS" w:hAnsi="Times New Roman" w:cs="Times New Roman"/>
          <w:kern w:val="1"/>
          <w:sz w:val="28"/>
          <w:szCs w:val="28"/>
        </w:rPr>
        <w:lastRenderedPageBreak/>
        <w:t xml:space="preserve">предмета.  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На </w:t>
      </w:r>
      <w:proofErr w:type="gramStart"/>
      <w:r w:rsidRPr="00220A94">
        <w:rPr>
          <w:rFonts w:ascii="Times New Roman" w:eastAsia="Arial Unicode MS" w:hAnsi="Times New Roman" w:cs="Times New Roman"/>
          <w:kern w:val="1"/>
          <w:sz w:val="28"/>
          <w:szCs w:val="28"/>
        </w:rPr>
        <w:t>втором</w:t>
      </w:r>
      <w:proofErr w:type="gramEnd"/>
      <w:r w:rsidRPr="00220A94">
        <w:rPr>
          <w:rFonts w:ascii="Times New Roman" w:eastAsia="Arial Unicode MS" w:hAnsi="Times New Roman" w:cs="Times New Roman"/>
          <w:kern w:val="1"/>
          <w:sz w:val="28"/>
          <w:szCs w:val="28"/>
        </w:rPr>
        <w:t xml:space="preserve">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220A94">
        <w:rPr>
          <w:rFonts w:ascii="Times New Roman" w:eastAsia="Arial Unicode MS" w:hAnsi="Times New Roman" w:cs="Times New Roman"/>
          <w:kern w:val="1"/>
          <w:sz w:val="28"/>
          <w:szCs w:val="28"/>
        </w:rPr>
        <w:t>телекомуникационной</w:t>
      </w:r>
      <w:proofErr w:type="spellEnd"/>
      <w:r w:rsidRPr="00220A94">
        <w:rPr>
          <w:rFonts w:ascii="Times New Roman" w:eastAsia="Arial Unicode MS" w:hAnsi="Times New Roman" w:cs="Times New Roman"/>
          <w:kern w:val="1"/>
          <w:sz w:val="28"/>
          <w:szCs w:val="28"/>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w:t>
      </w:r>
      <w:proofErr w:type="gramStart"/>
      <w:r w:rsidRPr="00220A94">
        <w:rPr>
          <w:rFonts w:ascii="Times New Roman" w:eastAsia="Arial Unicode MS" w:hAnsi="Times New Roman" w:cs="Times New Roman"/>
          <w:kern w:val="1"/>
          <w:sz w:val="28"/>
          <w:szCs w:val="28"/>
        </w:rPr>
        <w:t>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roofErr w:type="gramEnd"/>
      <w:r w:rsidRPr="00220A94">
        <w:rPr>
          <w:rFonts w:ascii="Times New Roman" w:eastAsia="Arial Unicode MS" w:hAnsi="Times New Roman" w:cs="Times New Roman"/>
          <w:kern w:val="1"/>
          <w:sz w:val="28"/>
          <w:szCs w:val="28"/>
        </w:rPr>
        <w:t xml:space="preserve"> 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w:t>
      </w:r>
      <w:r w:rsidRPr="00220A94">
        <w:rPr>
          <w:rFonts w:ascii="Times New Roman" w:eastAsia="Arial Unicode MS" w:hAnsi="Times New Roman" w:cs="Times New Roman"/>
          <w:kern w:val="1"/>
          <w:sz w:val="28"/>
          <w:szCs w:val="28"/>
        </w:rPr>
        <w:lastRenderedPageBreak/>
        <w:t xml:space="preserve">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Педагогический работник применяет систему заданий, формирующих </w:t>
      </w:r>
      <w:proofErr w:type="spellStart"/>
      <w:r w:rsidRPr="00220A94">
        <w:rPr>
          <w:rFonts w:ascii="Times New Roman" w:eastAsia="Arial Unicode MS" w:hAnsi="Times New Roman" w:cs="Times New Roman"/>
          <w:kern w:val="1"/>
          <w:sz w:val="28"/>
          <w:szCs w:val="28"/>
        </w:rPr>
        <w:t>операциональный</w:t>
      </w:r>
      <w:proofErr w:type="spellEnd"/>
      <w:r w:rsidRPr="00220A94">
        <w:rPr>
          <w:rFonts w:ascii="Times New Roman" w:eastAsia="Arial Unicode MS" w:hAnsi="Times New Roman" w:cs="Times New Roman"/>
          <w:kern w:val="1"/>
          <w:sz w:val="28"/>
          <w:szCs w:val="28"/>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w:t>
      </w:r>
      <w:proofErr w:type="gramStart"/>
      <w:r w:rsidRPr="00220A94">
        <w:rPr>
          <w:rFonts w:ascii="Times New Roman" w:eastAsia="Arial Unicode MS" w:hAnsi="Times New Roman" w:cs="Times New Roman"/>
          <w:kern w:val="1"/>
          <w:sz w:val="28"/>
          <w:szCs w:val="28"/>
        </w:rPr>
        <w:t>указанная</w:t>
      </w:r>
      <w:proofErr w:type="gramEnd"/>
      <w:r w:rsidRPr="00220A94">
        <w:rPr>
          <w:rFonts w:ascii="Times New Roman" w:eastAsia="Arial Unicode MS" w:hAnsi="Times New Roman" w:cs="Times New Roman"/>
          <w:kern w:val="1"/>
          <w:sz w:val="28"/>
          <w:szCs w:val="28"/>
        </w:rPr>
        <w:t xml:space="preserve"> работа организуется коллективно, выстраиваются пошаговые операции, постепенно обучающиеся учатся выполнять их самостоятельно. При </w:t>
      </w:r>
      <w:proofErr w:type="gramStart"/>
      <w:r w:rsidRPr="00220A94">
        <w:rPr>
          <w:rFonts w:ascii="Times New Roman" w:eastAsia="Arial Unicode MS" w:hAnsi="Times New Roman" w:cs="Times New Roman"/>
          <w:kern w:val="1"/>
          <w:sz w:val="28"/>
          <w:szCs w:val="28"/>
        </w:rPr>
        <w:t>этом</w:t>
      </w:r>
      <w:proofErr w:type="gramEnd"/>
      <w:r w:rsidRPr="00220A94">
        <w:rPr>
          <w:rFonts w:ascii="Times New Roman" w:eastAsia="Arial Unicode MS" w:hAnsi="Times New Roman" w:cs="Times New Roman"/>
          <w:kern w:val="1"/>
          <w:sz w:val="28"/>
          <w:szCs w:val="28"/>
        </w:rPr>
        <w:t xml:space="preserve">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w:t>
      </w:r>
      <w:r w:rsidRPr="00220A94">
        <w:rPr>
          <w:rFonts w:ascii="Times New Roman" w:eastAsia="Arial Unicode MS" w:hAnsi="Times New Roman" w:cs="Times New Roman"/>
          <w:kern w:val="1"/>
          <w:sz w:val="28"/>
          <w:szCs w:val="28"/>
        </w:rPr>
        <w:lastRenderedPageBreak/>
        <w:t xml:space="preserve">подключением внутренней речи. При </w:t>
      </w:r>
      <w:proofErr w:type="gramStart"/>
      <w:r w:rsidRPr="00220A94">
        <w:rPr>
          <w:rFonts w:ascii="Times New Roman" w:eastAsia="Arial Unicode MS" w:hAnsi="Times New Roman" w:cs="Times New Roman"/>
          <w:kern w:val="1"/>
          <w:sz w:val="28"/>
          <w:szCs w:val="28"/>
        </w:rPr>
        <w:t>этом</w:t>
      </w:r>
      <w:proofErr w:type="gramEnd"/>
      <w:r w:rsidRPr="00220A94">
        <w:rPr>
          <w:rFonts w:ascii="Times New Roman" w:eastAsia="Arial Unicode MS" w:hAnsi="Times New Roman" w:cs="Times New Roman"/>
          <w:kern w:val="1"/>
          <w:sz w:val="28"/>
          <w:szCs w:val="28"/>
        </w:rPr>
        <w:t xml:space="preserve"> изменяется и процесс контроля: 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 развивается способность корректировать процесс выполнения задания, а также предвидеть возможные трудности и ошибки. При </w:t>
      </w:r>
      <w:proofErr w:type="gramStart"/>
      <w:r w:rsidRPr="00220A94">
        <w:rPr>
          <w:rFonts w:ascii="Times New Roman" w:eastAsia="Arial Unicode MS" w:hAnsi="Times New Roman" w:cs="Times New Roman"/>
          <w:kern w:val="1"/>
          <w:sz w:val="28"/>
          <w:szCs w:val="28"/>
        </w:rPr>
        <w:t>этом</w:t>
      </w:r>
      <w:proofErr w:type="gramEnd"/>
      <w:r w:rsidRPr="00220A94">
        <w:rPr>
          <w:rFonts w:ascii="Times New Roman" w:eastAsia="Arial Unicode MS" w:hAnsi="Times New Roman" w:cs="Times New Roman"/>
          <w:kern w:val="1"/>
          <w:sz w:val="28"/>
          <w:szCs w:val="28"/>
        </w:rPr>
        <w:t xml:space="preserve">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Описанная технология обучения в рамках </w:t>
      </w:r>
      <w:proofErr w:type="gramStart"/>
      <w:r w:rsidRPr="00220A94">
        <w:rPr>
          <w:rFonts w:ascii="Times New Roman" w:eastAsia="Arial Unicode MS" w:hAnsi="Times New Roman" w:cs="Times New Roman"/>
          <w:kern w:val="1"/>
          <w:sz w:val="28"/>
          <w:szCs w:val="28"/>
        </w:rPr>
        <w:t>совместно-распределительной</w:t>
      </w:r>
      <w:proofErr w:type="gramEnd"/>
      <w:r w:rsidRPr="00220A94">
        <w:rPr>
          <w:rFonts w:ascii="Times New Roman" w:eastAsia="Arial Unicode MS" w:hAnsi="Times New Roman" w:cs="Times New Roman"/>
          <w:kern w:val="1"/>
          <w:sz w:val="28"/>
          <w:szCs w:val="28"/>
        </w:rPr>
        <w:t xml:space="preserve"> деятельности развивает способность обучающихся работать не только в типовых учебных ситуациях, но и в новых нестандартных ситуациях. Сравнение как УУД состоит из следующих операций: – нахождение различий сравниваемых предметов (объектов, явлений); – определение их сходства, тождества, похожести; – определение индивидуальности, специфических черт объекта. </w:t>
      </w:r>
      <w:proofErr w:type="gramStart"/>
      <w:r w:rsidRPr="00220A94">
        <w:rPr>
          <w:rFonts w:ascii="Times New Roman" w:eastAsia="Arial Unicode MS" w:hAnsi="Times New Roman" w:cs="Times New Roman"/>
          <w:kern w:val="1"/>
          <w:sz w:val="28"/>
          <w:szCs w:val="28"/>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r w:rsidRPr="00220A94">
        <w:rPr>
          <w:rFonts w:ascii="Times New Roman" w:eastAsia="Arial Unicode MS" w:hAnsi="Times New Roman" w:cs="Times New Roman"/>
          <w:kern w:val="1"/>
          <w:sz w:val="28"/>
          <w:szCs w:val="28"/>
        </w:rPr>
        <w:t xml:space="preserve"> </w:t>
      </w:r>
      <w:proofErr w:type="gramStart"/>
      <w:r w:rsidRPr="00220A94">
        <w:rPr>
          <w:rFonts w:ascii="Times New Roman" w:eastAsia="Arial Unicode MS" w:hAnsi="Times New Roman" w:cs="Times New Roman"/>
          <w:kern w:val="1"/>
          <w:sz w:val="28"/>
          <w:szCs w:val="28"/>
        </w:rPr>
        <w:t>Классификация как УУД включает: – анализ свойств объектов, которые подлежат классификации; – сравнение выделенных свойств с целью их дифференциации на внешние (несущественные) и главные (существенные) свойства; – выделение общих главных (существенных) признаков всех имеющихся объектов; – разбиение объектов на группы (типы) по общему главному (существенному) признаку.</w:t>
      </w:r>
      <w:proofErr w:type="gramEnd"/>
      <w:r w:rsidRPr="00220A94">
        <w:rPr>
          <w:rFonts w:ascii="Times New Roman" w:eastAsia="Arial Unicode MS" w:hAnsi="Times New Roman" w:cs="Times New Roman"/>
          <w:kern w:val="1"/>
          <w:sz w:val="28"/>
          <w:szCs w:val="28"/>
        </w:rPr>
        <w:t xml:space="preserve"> </w:t>
      </w:r>
      <w:proofErr w:type="gramStart"/>
      <w:r w:rsidRPr="00220A94">
        <w:rPr>
          <w:rFonts w:ascii="Times New Roman" w:eastAsia="Arial Unicode MS" w:hAnsi="Times New Roman" w:cs="Times New Roman"/>
          <w:kern w:val="1"/>
          <w:sz w:val="28"/>
          <w:szCs w:val="28"/>
        </w:rPr>
        <w:t>Обучающемуся</w:t>
      </w:r>
      <w:proofErr w:type="gramEnd"/>
      <w:r w:rsidRPr="00220A94">
        <w:rPr>
          <w:rFonts w:ascii="Times New Roman" w:eastAsia="Arial Unicode MS" w:hAnsi="Times New Roman" w:cs="Times New Roman"/>
          <w:kern w:val="1"/>
          <w:sz w:val="28"/>
          <w:szCs w:val="28"/>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w:t>
      </w:r>
      <w:r w:rsidRPr="00220A94">
        <w:rPr>
          <w:rFonts w:ascii="Times New Roman" w:eastAsia="Arial Unicode MS" w:hAnsi="Times New Roman" w:cs="Times New Roman"/>
          <w:kern w:val="1"/>
          <w:sz w:val="28"/>
          <w:szCs w:val="28"/>
        </w:rPr>
        <w:lastRenderedPageBreak/>
        <w:t xml:space="preserve">объектов с целью их дифференциации. При </w:t>
      </w:r>
      <w:proofErr w:type="gramStart"/>
      <w:r w:rsidRPr="00220A94">
        <w:rPr>
          <w:rFonts w:ascii="Times New Roman" w:eastAsia="Arial Unicode MS" w:hAnsi="Times New Roman" w:cs="Times New Roman"/>
          <w:kern w:val="1"/>
          <w:sz w:val="28"/>
          <w:szCs w:val="28"/>
        </w:rPr>
        <w:t>этом</w:t>
      </w:r>
      <w:proofErr w:type="gramEnd"/>
      <w:r w:rsidRPr="00220A94">
        <w:rPr>
          <w:rFonts w:ascii="Times New Roman" w:eastAsia="Arial Unicode MS" w:hAnsi="Times New Roman" w:cs="Times New Roman"/>
          <w:kern w:val="1"/>
          <w:sz w:val="28"/>
          <w:szCs w:val="28"/>
        </w:rPr>
        <w:t xml:space="preserve"> возможна фиксация деятельности обучающегося в электронном формате для рассмотрения учителем итогов работы. Обобщение как УУД включает следующие операции: – сравнение предметов (объектов, явлений, понятий) и выделение их общих признаков; – анализ выделенных признаков и определение наиболее устойчивых (инвариантных) существенных признаков (свойств); –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rsidRPr="00220A94">
        <w:rPr>
          <w:rFonts w:ascii="Times New Roman" w:eastAsia="Arial Unicode MS" w:hAnsi="Times New Roman" w:cs="Times New Roman"/>
          <w:kern w:val="1"/>
          <w:sz w:val="28"/>
          <w:szCs w:val="28"/>
        </w:rPr>
        <w:t>Обучающемуся</w:t>
      </w:r>
      <w:proofErr w:type="gramEnd"/>
      <w:r w:rsidRPr="00220A94">
        <w:rPr>
          <w:rFonts w:ascii="Times New Roman" w:eastAsia="Arial Unicode MS" w:hAnsi="Times New Roman" w:cs="Times New Roman"/>
          <w:kern w:val="1"/>
          <w:sz w:val="28"/>
          <w:szCs w:val="28"/>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w:t>
      </w:r>
      <w:proofErr w:type="gramStart"/>
      <w:r w:rsidRPr="00220A94">
        <w:rPr>
          <w:rFonts w:ascii="Times New Roman" w:eastAsia="Arial Unicode MS" w:hAnsi="Times New Roman" w:cs="Times New Roman"/>
          <w:kern w:val="1"/>
          <w:sz w:val="28"/>
          <w:szCs w:val="28"/>
        </w:rPr>
        <w:t>этом</w:t>
      </w:r>
      <w:proofErr w:type="gramEnd"/>
      <w:r w:rsidRPr="00220A94">
        <w:rPr>
          <w:rFonts w:ascii="Times New Roman" w:eastAsia="Arial Unicode MS" w:hAnsi="Times New Roman" w:cs="Times New Roman"/>
          <w:kern w:val="1"/>
          <w:sz w:val="28"/>
          <w:szCs w:val="28"/>
        </w:rPr>
        <w:t xml:space="preserve"> возможна фиксация деятельности обучающегося в электронном формате для рассмотрения учителем итогов работы. </w:t>
      </w:r>
      <w:proofErr w:type="gramStart"/>
      <w:r w:rsidRPr="00220A94">
        <w:rPr>
          <w:rFonts w:ascii="Times New Roman" w:eastAsia="Arial Unicode MS" w:hAnsi="Times New Roman" w:cs="Times New Roman"/>
          <w:kern w:val="1"/>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roofErr w:type="gramEnd"/>
      <w:r w:rsidRPr="00220A94">
        <w:rPr>
          <w:rFonts w:ascii="Times New Roman" w:eastAsia="Arial Unicode MS" w:hAnsi="Times New Roman" w:cs="Times New Roman"/>
          <w:kern w:val="1"/>
          <w:sz w:val="28"/>
          <w:szCs w:val="28"/>
        </w:rPr>
        <w:t xml:space="preserve"> Сформированность УУД у </w:t>
      </w:r>
      <w:proofErr w:type="gramStart"/>
      <w:r w:rsidRPr="00220A94">
        <w:rPr>
          <w:rFonts w:ascii="Times New Roman" w:eastAsia="Arial Unicode MS" w:hAnsi="Times New Roman" w:cs="Times New Roman"/>
          <w:kern w:val="1"/>
          <w:sz w:val="28"/>
          <w:szCs w:val="28"/>
        </w:rPr>
        <w:t>обучающихся</w:t>
      </w:r>
      <w:proofErr w:type="gramEnd"/>
      <w:r w:rsidRPr="00220A94">
        <w:rPr>
          <w:rFonts w:ascii="Times New Roman" w:eastAsia="Arial Unicode MS" w:hAnsi="Times New Roman" w:cs="Times New Roman"/>
          <w:kern w:val="1"/>
          <w:sz w:val="28"/>
          <w:szCs w:val="28"/>
        </w:rPr>
        <w:t xml:space="preserve"> определяется на этапе завершения ими освоения программы начального общего образования. </w:t>
      </w:r>
      <w:proofErr w:type="gramStart"/>
      <w:r w:rsidRPr="00220A94">
        <w:rPr>
          <w:rFonts w:ascii="Times New Roman" w:eastAsia="Arial Unicode MS" w:hAnsi="Times New Roman" w:cs="Times New Roman"/>
          <w:kern w:val="1"/>
          <w:sz w:val="28"/>
          <w:szCs w:val="28"/>
        </w:rPr>
        <w:t>Полученные</w:t>
      </w:r>
      <w:proofErr w:type="gramEnd"/>
      <w:r w:rsidRPr="00220A94">
        <w:rPr>
          <w:rFonts w:ascii="Times New Roman" w:eastAsia="Arial Unicode MS" w:hAnsi="Times New Roman" w:cs="Times New Roman"/>
          <w:kern w:val="1"/>
          <w:sz w:val="28"/>
          <w:szCs w:val="28"/>
        </w:rPr>
        <w:t xml:space="preserve"> результаты не подлежат балльной оценке, так как в соответствии с закономерностями </w:t>
      </w:r>
      <w:proofErr w:type="spellStart"/>
      <w:r w:rsidRPr="00220A94">
        <w:rPr>
          <w:rFonts w:ascii="Times New Roman" w:eastAsia="Arial Unicode MS" w:hAnsi="Times New Roman" w:cs="Times New Roman"/>
          <w:kern w:val="1"/>
          <w:sz w:val="28"/>
          <w:szCs w:val="28"/>
        </w:rPr>
        <w:t>контрольнооценочной</w:t>
      </w:r>
      <w:proofErr w:type="spellEnd"/>
      <w:r w:rsidRPr="00220A94">
        <w:rPr>
          <w:rFonts w:ascii="Times New Roman" w:eastAsia="Arial Unicode MS" w:hAnsi="Times New Roman" w:cs="Times New Roman"/>
          <w:kern w:val="1"/>
          <w:sz w:val="28"/>
          <w:szCs w:val="28"/>
        </w:rPr>
        <w:t xml:space="preserve">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Pr="00220A94">
        <w:rPr>
          <w:rFonts w:ascii="Times New Roman" w:eastAsia="Arial Unicode MS" w:hAnsi="Times New Roman" w:cs="Times New Roman"/>
          <w:kern w:val="1"/>
          <w:sz w:val="28"/>
          <w:szCs w:val="28"/>
        </w:rPr>
        <w:t>обучающимся</w:t>
      </w:r>
      <w:proofErr w:type="gramEnd"/>
      <w:r w:rsidRPr="00220A94">
        <w:rPr>
          <w:rFonts w:ascii="Times New Roman" w:eastAsia="Arial Unicode MS" w:hAnsi="Times New Roman" w:cs="Times New Roman"/>
          <w:kern w:val="1"/>
          <w:sz w:val="28"/>
          <w:szCs w:val="28"/>
        </w:rPr>
        <w:t xml:space="preserve"> его достижения, ошибки и встретившиеся трудности.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w:t>
      </w:r>
      <w:r w:rsidRPr="00220A94">
        <w:rPr>
          <w:rFonts w:ascii="Times New Roman" w:eastAsia="Arial Unicode MS" w:hAnsi="Times New Roman" w:cs="Times New Roman"/>
          <w:kern w:val="1"/>
          <w:sz w:val="28"/>
          <w:szCs w:val="28"/>
        </w:rPr>
        <w:lastRenderedPageBreak/>
        <w:t>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 В федеральных рабочих программах учебных предметов содержание УУД представлено также в разделе "</w:t>
      </w:r>
      <w:proofErr w:type="gramStart"/>
      <w:r w:rsidRPr="00220A94">
        <w:rPr>
          <w:rFonts w:ascii="Times New Roman" w:eastAsia="Arial Unicode MS" w:hAnsi="Times New Roman" w:cs="Times New Roman"/>
          <w:kern w:val="1"/>
          <w:sz w:val="28"/>
          <w:szCs w:val="28"/>
        </w:rPr>
        <w:t>Планируемые</w:t>
      </w:r>
      <w:proofErr w:type="gramEnd"/>
      <w:r w:rsidRPr="00220A94">
        <w:rPr>
          <w:rFonts w:ascii="Times New Roman" w:eastAsia="Arial Unicode MS" w:hAnsi="Times New Roman" w:cs="Times New Roman"/>
          <w:kern w:val="1"/>
          <w:sz w:val="28"/>
          <w:szCs w:val="28"/>
        </w:rPr>
        <w:t xml:space="preserve"> результаты обучения". </w:t>
      </w:r>
      <w:proofErr w:type="gramStart"/>
      <w:r w:rsidRPr="00220A94">
        <w:rPr>
          <w:rFonts w:ascii="Times New Roman" w:eastAsia="Arial Unicode MS" w:hAnsi="Times New Roman" w:cs="Times New Roman"/>
          <w:kern w:val="1"/>
          <w:sz w:val="28"/>
          <w:szCs w:val="28"/>
        </w:rPr>
        <w:t>Познавательные</w:t>
      </w:r>
      <w:proofErr w:type="gramEnd"/>
      <w:r w:rsidRPr="00220A94">
        <w:rPr>
          <w:rFonts w:ascii="Times New Roman" w:eastAsia="Arial Unicode MS" w:hAnsi="Times New Roman" w:cs="Times New Roman"/>
          <w:kern w:val="1"/>
          <w:sz w:val="28"/>
          <w:szCs w:val="28"/>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roofErr w:type="gramStart"/>
      <w:r w:rsidRPr="00220A94">
        <w:rPr>
          <w:rFonts w:ascii="Times New Roman" w:eastAsia="Arial Unicode MS" w:hAnsi="Times New Roman" w:cs="Times New Roman"/>
          <w:kern w:val="1"/>
          <w:sz w:val="28"/>
          <w:szCs w:val="28"/>
        </w:rPr>
        <w:t>.</w:t>
      </w:r>
      <w:proofErr w:type="gramEnd"/>
      <w:r w:rsidRPr="00220A94">
        <w:rPr>
          <w:rFonts w:ascii="Times New Roman" w:eastAsia="Arial Unicode MS" w:hAnsi="Times New Roman" w:cs="Times New Roman"/>
          <w:kern w:val="1"/>
          <w:sz w:val="28"/>
          <w:szCs w:val="28"/>
        </w:rPr>
        <w:t xml:space="preserve"> </w:t>
      </w:r>
      <w:proofErr w:type="gramStart"/>
      <w:r w:rsidRPr="00220A94">
        <w:rPr>
          <w:rFonts w:ascii="Times New Roman" w:eastAsia="Arial Unicode MS" w:hAnsi="Times New Roman" w:cs="Times New Roman"/>
          <w:kern w:val="1"/>
          <w:sz w:val="28"/>
          <w:szCs w:val="28"/>
        </w:rPr>
        <w:t>п</w:t>
      </w:r>
      <w:proofErr w:type="gramEnd"/>
      <w:r w:rsidRPr="00220A94">
        <w:rPr>
          <w:rFonts w:ascii="Times New Roman" w:eastAsia="Arial Unicode MS" w:hAnsi="Times New Roman" w:cs="Times New Roman"/>
          <w:kern w:val="1"/>
          <w:sz w:val="28"/>
          <w:szCs w:val="28"/>
        </w:rPr>
        <w:t>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r w:rsidRPr="00220A94">
        <w:rPr>
          <w:rFonts w:ascii="Times New Roman" w:eastAsia="Arial Unicode MS" w:hAnsi="Times New Roman" w:cs="Times New Roman"/>
          <w:kern w:val="1"/>
          <w:sz w:val="28"/>
          <w:szCs w:val="28"/>
          <w:vertAlign w:val="superscript"/>
        </w:rPr>
        <w:footnoteReference w:id="8"/>
      </w:r>
      <w:r w:rsidRPr="00220A94">
        <w:rPr>
          <w:rFonts w:ascii="Times New Roman" w:eastAsia="Arial Unicode MS" w:hAnsi="Times New Roman" w:cs="Times New Roman"/>
          <w:kern w:val="1"/>
          <w:sz w:val="28"/>
          <w:szCs w:val="28"/>
        </w:rPr>
        <w:t>.</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p>
    <w:p w:rsidR="00220A94" w:rsidRPr="00220A94" w:rsidRDefault="0048775A" w:rsidP="00220A94">
      <w:pPr>
        <w:suppressAutoHyphens/>
        <w:spacing w:before="120" w:after="120" w:line="240" w:lineRule="auto"/>
        <w:jc w:val="center"/>
        <w:outlineLvl w:val="2"/>
        <w:rPr>
          <w:rFonts w:ascii="Times New Roman" w:eastAsia="Arial Unicode MS" w:hAnsi="Times New Roman" w:cs="Times New Roman"/>
          <w:iCs/>
          <w:spacing w:val="-2"/>
          <w:kern w:val="1"/>
          <w:sz w:val="28"/>
          <w:szCs w:val="28"/>
        </w:rPr>
      </w:pPr>
      <w:bookmarkStart w:id="10" w:name="_Toc415833130"/>
      <w:r>
        <w:rPr>
          <w:rFonts w:ascii="Times New Roman" w:eastAsia="Arial Unicode MS" w:hAnsi="Times New Roman" w:cs="Times New Roman"/>
          <w:b/>
          <w:color w:val="00000A"/>
          <w:kern w:val="1"/>
          <w:sz w:val="28"/>
          <w:szCs w:val="28"/>
        </w:rPr>
        <w:t>4</w:t>
      </w:r>
      <w:r w:rsidR="00220A94" w:rsidRPr="00220A94">
        <w:rPr>
          <w:rFonts w:ascii="Times New Roman" w:eastAsia="Arial Unicode MS" w:hAnsi="Times New Roman" w:cs="Times New Roman"/>
          <w:b/>
          <w:color w:val="00000A"/>
          <w:kern w:val="1"/>
          <w:sz w:val="28"/>
          <w:szCs w:val="28"/>
        </w:rPr>
        <w:t>.2. П</w:t>
      </w:r>
      <w:r w:rsidR="00220A94" w:rsidRPr="00220A94">
        <w:rPr>
          <w:rFonts w:ascii="Times New Roman" w:eastAsia="Arial Unicode MS" w:hAnsi="Times New Roman" w:cs="Times New Roman"/>
          <w:b/>
          <w:kern w:val="1"/>
          <w:sz w:val="28"/>
          <w:szCs w:val="28"/>
        </w:rPr>
        <w:t xml:space="preserve">рограммы учебных предметов, </w:t>
      </w:r>
      <w:r w:rsidR="00220A94" w:rsidRPr="00220A94">
        <w:rPr>
          <w:rFonts w:ascii="Times New Roman" w:eastAsia="Arial Unicode MS" w:hAnsi="Times New Roman" w:cs="Times New Roman"/>
          <w:b/>
          <w:kern w:val="1"/>
          <w:sz w:val="28"/>
          <w:szCs w:val="28"/>
        </w:rPr>
        <w:br/>
        <w:t>курсов коррекционно-развивающей области</w:t>
      </w:r>
      <w:bookmarkEnd w:id="10"/>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ЗПР.</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Программы отдельных учебных предметов, коррекционных курсов разработаны на основе: требований к личностным, </w:t>
      </w:r>
      <w:proofErr w:type="spellStart"/>
      <w:r w:rsidRPr="00220A94">
        <w:rPr>
          <w:rFonts w:ascii="Times New Roman" w:eastAsia="Arial Unicode MS" w:hAnsi="Times New Roman" w:cs="Times New Roman"/>
          <w:color w:val="00000A"/>
          <w:kern w:val="1"/>
          <w:sz w:val="28"/>
          <w:szCs w:val="28"/>
        </w:rPr>
        <w:t>метапредметным</w:t>
      </w:r>
      <w:proofErr w:type="spellEnd"/>
      <w:r w:rsidRPr="00220A94">
        <w:rPr>
          <w:rFonts w:ascii="Times New Roman" w:eastAsia="Arial Unicode MS" w:hAnsi="Times New Roman" w:cs="Times New Roman"/>
          <w:color w:val="00000A"/>
          <w:kern w:val="1"/>
          <w:sz w:val="28"/>
          <w:szCs w:val="28"/>
        </w:rPr>
        <w:t xml:space="preserve"> и </w:t>
      </w:r>
      <w:r w:rsidRPr="00220A94">
        <w:rPr>
          <w:rFonts w:ascii="Times New Roman" w:eastAsia="Arial Unicode MS" w:hAnsi="Times New Roman" w:cs="Times New Roman"/>
          <w:color w:val="00000A"/>
          <w:kern w:val="1"/>
          <w:sz w:val="28"/>
          <w:szCs w:val="28"/>
        </w:rPr>
        <w:lastRenderedPageBreak/>
        <w:t>предметным результатам освоения АООП НОО и программы формирования универсальных учебных действий.</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color w:val="00000A"/>
          <w:kern w:val="1"/>
          <w:sz w:val="28"/>
          <w:szCs w:val="28"/>
        </w:rPr>
        <w:t>Программы отдельных учебных предметов, коррекционных курсов  содержат:</w:t>
      </w:r>
    </w:p>
    <w:p w:rsidR="00220A94" w:rsidRPr="00220A94" w:rsidRDefault="00220A94" w:rsidP="00220A94">
      <w:pPr>
        <w:numPr>
          <w:ilvl w:val="0"/>
          <w:numId w:val="2"/>
        </w:numPr>
        <w:tabs>
          <w:tab w:val="left" w:pos="1260"/>
        </w:tabs>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color w:val="00000A"/>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220A94">
        <w:rPr>
          <w:rFonts w:ascii="Times New Roman" w:eastAsia="Arial Unicode MS" w:hAnsi="Times New Roman" w:cs="Times New Roman"/>
          <w:color w:val="00000A"/>
          <w:kern w:val="1"/>
          <w:sz w:val="28"/>
          <w:szCs w:val="28"/>
        </w:rPr>
        <w:t>, коррекционного курса;</w:t>
      </w:r>
    </w:p>
    <w:p w:rsidR="00220A94" w:rsidRPr="00220A94" w:rsidRDefault="00220A94" w:rsidP="00220A94">
      <w:pPr>
        <w:numPr>
          <w:ilvl w:val="0"/>
          <w:numId w:val="2"/>
        </w:numPr>
        <w:tabs>
          <w:tab w:val="left" w:pos="1260"/>
        </w:tabs>
        <w:suppressAutoHyphens/>
        <w:autoSpaceDE w:val="0"/>
        <w:autoSpaceDN w:val="0"/>
        <w:adjustRightInd w:val="0"/>
        <w:spacing w:after="0" w:line="360" w:lineRule="auto"/>
        <w:ind w:firstLine="720"/>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color w:val="00000A"/>
          <w:kern w:val="2"/>
          <w:sz w:val="28"/>
          <w:szCs w:val="28"/>
        </w:rPr>
        <w:t>общую характеристику учебного предмета</w:t>
      </w:r>
      <w:r w:rsidRPr="00220A94">
        <w:rPr>
          <w:rFonts w:ascii="Times New Roman" w:eastAsia="Arial Unicode MS" w:hAnsi="Times New Roman" w:cs="Times New Roman"/>
          <w:color w:val="00000A"/>
          <w:kern w:val="1"/>
          <w:sz w:val="28"/>
          <w:szCs w:val="28"/>
        </w:rPr>
        <w:t>, коррекционного курса</w:t>
      </w:r>
      <w:r w:rsidRPr="00220A94">
        <w:rPr>
          <w:rFonts w:ascii="Times New Roman" w:eastAsia="Arial Unicode MS" w:hAnsi="Times New Roman" w:cs="Times New Roman"/>
          <w:color w:val="00000A"/>
          <w:kern w:val="2"/>
          <w:sz w:val="28"/>
          <w:szCs w:val="28"/>
        </w:rPr>
        <w:t>;</w:t>
      </w:r>
    </w:p>
    <w:p w:rsidR="00220A94" w:rsidRPr="00220A94" w:rsidRDefault="00220A94" w:rsidP="00220A94">
      <w:pPr>
        <w:numPr>
          <w:ilvl w:val="0"/>
          <w:numId w:val="2"/>
        </w:numPr>
        <w:tabs>
          <w:tab w:val="left" w:pos="1260"/>
        </w:tabs>
        <w:suppressAutoHyphens/>
        <w:autoSpaceDE w:val="0"/>
        <w:autoSpaceDN w:val="0"/>
        <w:adjustRightInd w:val="0"/>
        <w:spacing w:after="0" w:line="360" w:lineRule="auto"/>
        <w:ind w:firstLine="720"/>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color w:val="00000A"/>
          <w:kern w:val="2"/>
          <w:sz w:val="28"/>
          <w:szCs w:val="28"/>
        </w:rPr>
        <w:t>описание места учебного предмета</w:t>
      </w:r>
      <w:r w:rsidRPr="00220A94">
        <w:rPr>
          <w:rFonts w:ascii="Times New Roman" w:eastAsia="Arial Unicode MS" w:hAnsi="Times New Roman" w:cs="Times New Roman"/>
          <w:color w:val="00000A"/>
          <w:kern w:val="1"/>
          <w:sz w:val="28"/>
          <w:szCs w:val="28"/>
        </w:rPr>
        <w:t>, коррекционного курса в учебном плане;</w:t>
      </w:r>
    </w:p>
    <w:p w:rsidR="00220A94" w:rsidRPr="00220A94" w:rsidRDefault="00220A94" w:rsidP="00220A94">
      <w:pPr>
        <w:numPr>
          <w:ilvl w:val="0"/>
          <w:numId w:val="2"/>
        </w:numPr>
        <w:tabs>
          <w:tab w:val="left" w:pos="1260"/>
        </w:tabs>
        <w:suppressAutoHyphens/>
        <w:autoSpaceDE w:val="0"/>
        <w:autoSpaceDN w:val="0"/>
        <w:adjustRightInd w:val="0"/>
        <w:spacing w:after="0" w:line="360" w:lineRule="auto"/>
        <w:ind w:firstLine="720"/>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color w:val="00000A"/>
          <w:kern w:val="2"/>
          <w:sz w:val="28"/>
          <w:szCs w:val="28"/>
        </w:rPr>
        <w:t xml:space="preserve">личностные, </w:t>
      </w:r>
      <w:proofErr w:type="spellStart"/>
      <w:r w:rsidRPr="00220A94">
        <w:rPr>
          <w:rFonts w:ascii="Times New Roman" w:eastAsia="Arial Unicode MS" w:hAnsi="Times New Roman" w:cs="Times New Roman"/>
          <w:color w:val="00000A"/>
          <w:kern w:val="2"/>
          <w:sz w:val="28"/>
          <w:szCs w:val="28"/>
        </w:rPr>
        <w:t>метапредметные</w:t>
      </w:r>
      <w:proofErr w:type="spellEnd"/>
      <w:r w:rsidRPr="00220A94">
        <w:rPr>
          <w:rFonts w:ascii="Times New Roman" w:eastAsia="Arial Unicode MS" w:hAnsi="Times New Roman" w:cs="Times New Roman"/>
          <w:color w:val="00000A"/>
          <w:kern w:val="2"/>
          <w:sz w:val="28"/>
          <w:szCs w:val="28"/>
        </w:rPr>
        <w:t xml:space="preserve"> и предметные результаты освоения конкретного учебного предмета, </w:t>
      </w:r>
      <w:r w:rsidRPr="00220A94">
        <w:rPr>
          <w:rFonts w:ascii="Times New Roman" w:eastAsia="Arial Unicode MS" w:hAnsi="Times New Roman" w:cs="Times New Roman"/>
          <w:color w:val="00000A"/>
          <w:kern w:val="1"/>
          <w:sz w:val="28"/>
          <w:szCs w:val="28"/>
        </w:rPr>
        <w:t>коррекционного курса</w:t>
      </w:r>
      <w:r w:rsidRPr="00220A94">
        <w:rPr>
          <w:rFonts w:ascii="Times New Roman" w:eastAsia="Arial Unicode MS" w:hAnsi="Times New Roman" w:cs="Times New Roman"/>
          <w:color w:val="00000A"/>
          <w:kern w:val="2"/>
          <w:sz w:val="28"/>
          <w:szCs w:val="28"/>
        </w:rPr>
        <w:t>;</w:t>
      </w:r>
    </w:p>
    <w:p w:rsidR="00220A94" w:rsidRPr="00220A94" w:rsidRDefault="00220A94" w:rsidP="00220A94">
      <w:pPr>
        <w:numPr>
          <w:ilvl w:val="0"/>
          <w:numId w:val="2"/>
        </w:numPr>
        <w:tabs>
          <w:tab w:val="left" w:pos="1260"/>
        </w:tabs>
        <w:suppressAutoHyphens/>
        <w:autoSpaceDE w:val="0"/>
        <w:autoSpaceDN w:val="0"/>
        <w:adjustRightInd w:val="0"/>
        <w:spacing w:after="0" w:line="360" w:lineRule="auto"/>
        <w:ind w:firstLine="720"/>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color w:val="00000A"/>
          <w:kern w:val="2"/>
          <w:sz w:val="28"/>
          <w:szCs w:val="28"/>
        </w:rPr>
        <w:t xml:space="preserve">содержание учебного предмета, </w:t>
      </w:r>
      <w:r w:rsidRPr="00220A94">
        <w:rPr>
          <w:rFonts w:ascii="Times New Roman" w:eastAsia="Arial Unicode MS" w:hAnsi="Times New Roman" w:cs="Times New Roman"/>
          <w:color w:val="00000A"/>
          <w:kern w:val="1"/>
          <w:sz w:val="28"/>
          <w:szCs w:val="28"/>
        </w:rPr>
        <w:t>коррекционного курса</w:t>
      </w:r>
      <w:r w:rsidRPr="00220A94">
        <w:rPr>
          <w:rFonts w:ascii="Times New Roman" w:eastAsia="Arial Unicode MS" w:hAnsi="Times New Roman" w:cs="Times New Roman"/>
          <w:color w:val="00000A"/>
          <w:kern w:val="2"/>
          <w:sz w:val="28"/>
          <w:szCs w:val="28"/>
        </w:rPr>
        <w:t>;</w:t>
      </w:r>
    </w:p>
    <w:p w:rsidR="00220A94" w:rsidRPr="00220A94" w:rsidRDefault="00220A94" w:rsidP="00220A94">
      <w:pPr>
        <w:numPr>
          <w:ilvl w:val="0"/>
          <w:numId w:val="2"/>
        </w:numPr>
        <w:tabs>
          <w:tab w:val="left" w:pos="1260"/>
        </w:tabs>
        <w:suppressAutoHyphens/>
        <w:autoSpaceDE w:val="0"/>
        <w:autoSpaceDN w:val="0"/>
        <w:adjustRightInd w:val="0"/>
        <w:spacing w:after="0" w:line="360" w:lineRule="auto"/>
        <w:ind w:firstLine="720"/>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color w:val="00000A"/>
          <w:kern w:val="2"/>
          <w:sz w:val="28"/>
          <w:szCs w:val="28"/>
        </w:rPr>
        <w:t xml:space="preserve">тематическое планирование с определением основных видов </w:t>
      </w:r>
      <w:proofErr w:type="gramStart"/>
      <w:r w:rsidRPr="00220A94">
        <w:rPr>
          <w:rFonts w:ascii="Times New Roman" w:eastAsia="Arial Unicode MS" w:hAnsi="Times New Roman" w:cs="Times New Roman"/>
          <w:color w:val="00000A"/>
          <w:kern w:val="2"/>
          <w:sz w:val="28"/>
          <w:szCs w:val="28"/>
        </w:rPr>
        <w:t>учебной</w:t>
      </w:r>
      <w:proofErr w:type="gramEnd"/>
      <w:r w:rsidRPr="00220A94">
        <w:rPr>
          <w:rFonts w:ascii="Times New Roman" w:eastAsia="Arial Unicode MS" w:hAnsi="Times New Roman" w:cs="Times New Roman"/>
          <w:color w:val="00000A"/>
          <w:kern w:val="2"/>
          <w:sz w:val="28"/>
          <w:szCs w:val="28"/>
        </w:rPr>
        <w:t xml:space="preserve"> деятельности обучающихся; </w:t>
      </w:r>
    </w:p>
    <w:p w:rsidR="00220A94" w:rsidRPr="00220A94" w:rsidRDefault="00220A94" w:rsidP="00220A94">
      <w:pPr>
        <w:numPr>
          <w:ilvl w:val="0"/>
          <w:numId w:val="2"/>
        </w:numPr>
        <w:tabs>
          <w:tab w:val="left" w:pos="1260"/>
        </w:tabs>
        <w:suppressAutoHyphens/>
        <w:autoSpaceDE w:val="0"/>
        <w:autoSpaceDN w:val="0"/>
        <w:adjustRightInd w:val="0"/>
        <w:spacing w:after="0" w:line="360" w:lineRule="auto"/>
        <w:ind w:firstLine="720"/>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color w:val="00000A"/>
          <w:kern w:val="2"/>
          <w:sz w:val="28"/>
          <w:szCs w:val="28"/>
        </w:rPr>
        <w:t>описание материально-технического обеспечения образовательного процесса.</w:t>
      </w:r>
    </w:p>
    <w:p w:rsidR="00220A94" w:rsidRPr="00220A94" w:rsidRDefault="00220A94" w:rsidP="00220A94">
      <w:pPr>
        <w:keepNext/>
        <w:autoSpaceDE w:val="0"/>
        <w:autoSpaceDN w:val="0"/>
        <w:adjustRightInd w:val="0"/>
        <w:spacing w:after="0" w:line="360" w:lineRule="auto"/>
        <w:jc w:val="center"/>
        <w:textAlignment w:val="center"/>
        <w:rPr>
          <w:rFonts w:ascii="Times New Roman" w:eastAsia="Times New Roman" w:hAnsi="Times New Roman" w:cs="Times New Roman"/>
          <w:b/>
          <w:bCs/>
          <w:iCs/>
          <w:color w:val="000000"/>
          <w:sz w:val="28"/>
          <w:szCs w:val="28"/>
          <w:lang w:eastAsia="ru-RU"/>
        </w:rPr>
      </w:pPr>
      <w:r w:rsidRPr="00220A94">
        <w:rPr>
          <w:rFonts w:ascii="Times New Roman" w:eastAsia="Times New Roman" w:hAnsi="Times New Roman" w:cs="Times New Roman"/>
          <w:b/>
          <w:bCs/>
          <w:iCs/>
          <w:color w:val="000000"/>
          <w:sz w:val="28"/>
          <w:szCs w:val="28"/>
          <w:lang w:eastAsia="ru-RU"/>
        </w:rPr>
        <w:t>Основное содержание учебных предметов</w:t>
      </w:r>
    </w:p>
    <w:p w:rsidR="00220A94" w:rsidRPr="00220A94" w:rsidRDefault="00220A94" w:rsidP="00220A94">
      <w:pPr>
        <w:keepNext/>
        <w:autoSpaceDE w:val="0"/>
        <w:autoSpaceDN w:val="0"/>
        <w:adjustRightInd w:val="0"/>
        <w:spacing w:after="0" w:line="360" w:lineRule="auto"/>
        <w:jc w:val="center"/>
        <w:textAlignment w:val="center"/>
        <w:rPr>
          <w:rFonts w:ascii="Times New Roman" w:eastAsia="Times New Roman" w:hAnsi="Times New Roman" w:cs="Times New Roman"/>
          <w:b/>
          <w:i/>
          <w:iCs/>
          <w:color w:val="000000"/>
          <w:sz w:val="28"/>
          <w:szCs w:val="28"/>
          <w:lang w:eastAsia="ru-RU"/>
        </w:rPr>
      </w:pPr>
      <w:r w:rsidRPr="00220A94">
        <w:rPr>
          <w:rFonts w:ascii="Times New Roman" w:eastAsia="Times New Roman" w:hAnsi="Times New Roman" w:cs="Times New Roman"/>
          <w:b/>
          <w:i/>
          <w:iCs/>
          <w:color w:val="000000"/>
          <w:sz w:val="28"/>
          <w:szCs w:val="28"/>
          <w:lang w:eastAsia="ru-RU"/>
        </w:rPr>
        <w:t>1. Русский язык</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 xml:space="preserve">Виды </w:t>
      </w:r>
      <w:proofErr w:type="gramStart"/>
      <w:r w:rsidRPr="00220A94">
        <w:rPr>
          <w:rFonts w:ascii="Times New Roman" w:eastAsia="Times New Roman" w:hAnsi="Times New Roman" w:cs="Times New Roman"/>
          <w:b/>
          <w:bCs/>
          <w:i/>
          <w:iCs/>
          <w:color w:val="000000"/>
          <w:sz w:val="28"/>
          <w:szCs w:val="28"/>
        </w:rPr>
        <w:t>речевой</w:t>
      </w:r>
      <w:proofErr w:type="gramEnd"/>
      <w:r w:rsidRPr="00220A94">
        <w:rPr>
          <w:rFonts w:ascii="Times New Roman" w:eastAsia="Times New Roman" w:hAnsi="Times New Roman" w:cs="Times New Roman"/>
          <w:b/>
          <w:bCs/>
          <w:i/>
          <w:iCs/>
          <w:color w:val="000000"/>
          <w:sz w:val="28"/>
          <w:szCs w:val="28"/>
        </w:rPr>
        <w:t xml:space="preserve"> деятельности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pacing w:val="-4"/>
          <w:sz w:val="28"/>
          <w:szCs w:val="28"/>
        </w:rPr>
      </w:pPr>
      <w:r w:rsidRPr="00220A94">
        <w:rPr>
          <w:rFonts w:ascii="Times New Roman" w:eastAsia="Times New Roman" w:hAnsi="Times New Roman" w:cs="Times New Roman"/>
          <w:b/>
          <w:bCs/>
          <w:color w:val="000000"/>
          <w:sz w:val="28"/>
          <w:szCs w:val="28"/>
        </w:rPr>
        <w:t xml:space="preserve">Слушание. </w:t>
      </w:r>
      <w:r w:rsidRPr="00220A94">
        <w:rPr>
          <w:rFonts w:ascii="Times New Roman" w:eastAsia="Times New Roman" w:hAnsi="Times New Roman" w:cs="Times New Roman"/>
          <w:color w:val="000000"/>
          <w:sz w:val="28"/>
          <w:szCs w:val="28"/>
        </w:rPr>
        <w:t xml:space="preserve">Осознание цели и ситуации устного общения. </w:t>
      </w:r>
      <w:r w:rsidRPr="00220A94">
        <w:rPr>
          <w:rFonts w:ascii="Times New Roman" w:eastAsia="Times New Roman" w:hAnsi="Times New Roman" w:cs="Times New Roman"/>
          <w:color w:val="000000"/>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Говорение. </w:t>
      </w:r>
      <w:r w:rsidRPr="00220A94">
        <w:rPr>
          <w:rFonts w:ascii="Times New Roman" w:eastAsia="Times New Roman" w:hAnsi="Times New Roman" w:cs="Times New Roman"/>
          <w:color w:val="000000"/>
          <w:sz w:val="28"/>
          <w:szCs w:val="28"/>
        </w:rPr>
        <w:t>Выбор языковых сре</w:t>
      </w:r>
      <w:proofErr w:type="gramStart"/>
      <w:r w:rsidRPr="00220A94">
        <w:rPr>
          <w:rFonts w:ascii="Times New Roman" w:eastAsia="Times New Roman" w:hAnsi="Times New Roman" w:cs="Times New Roman"/>
          <w:color w:val="000000"/>
          <w:sz w:val="28"/>
          <w:szCs w:val="28"/>
        </w:rPr>
        <w:t>дств в с</w:t>
      </w:r>
      <w:proofErr w:type="gramEnd"/>
      <w:r w:rsidRPr="00220A94">
        <w:rPr>
          <w:rFonts w:ascii="Times New Roman" w:eastAsia="Times New Roman" w:hAnsi="Times New Roman" w:cs="Times New Roman"/>
          <w:color w:val="000000"/>
          <w:sz w:val="28"/>
          <w:szCs w:val="28"/>
        </w:rPr>
        <w:t>оответствии с целями и условиями общения для эффективного решения ком</w:t>
      </w:r>
      <w:r w:rsidRPr="00220A94">
        <w:rPr>
          <w:rFonts w:ascii="Times New Roman" w:eastAsia="Times New Roman" w:hAnsi="Times New Roman" w:cs="Times New Roman"/>
          <w:color w:val="000000"/>
          <w:spacing w:val="-2"/>
          <w:sz w:val="28"/>
          <w:szCs w:val="28"/>
        </w:rPr>
        <w:t xml:space="preserve">муникативной задачи. Практическое овладение диалогической </w:t>
      </w:r>
      <w:r w:rsidRPr="00220A94">
        <w:rPr>
          <w:rFonts w:ascii="Times New Roman" w:eastAsia="Times New Roman" w:hAnsi="Times New Roman" w:cs="Times New Roman"/>
          <w:color w:val="000000"/>
          <w:sz w:val="28"/>
          <w:szCs w:val="28"/>
        </w:rPr>
        <w:t xml:space="preserve">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w:t>
      </w:r>
      <w:r w:rsidRPr="00220A94">
        <w:rPr>
          <w:rFonts w:ascii="Times New Roman" w:eastAsia="Times New Roman" w:hAnsi="Times New Roman" w:cs="Times New Roman"/>
          <w:color w:val="000000"/>
          <w:sz w:val="28"/>
          <w:szCs w:val="28"/>
        </w:rPr>
        <w:lastRenderedPageBreak/>
        <w:t>нормами речевого этикета в ситуаци</w:t>
      </w:r>
      <w:r w:rsidRPr="00220A94">
        <w:rPr>
          <w:rFonts w:ascii="Times New Roman" w:eastAsia="Times New Roman" w:hAnsi="Times New Roman" w:cs="Times New Roman"/>
          <w:color w:val="000000"/>
          <w:spacing w:val="2"/>
          <w:sz w:val="28"/>
          <w:szCs w:val="28"/>
        </w:rPr>
        <w:t xml:space="preserve">ях учебного и бытового общения (приветствие, прощание, </w:t>
      </w:r>
      <w:r w:rsidRPr="00220A94">
        <w:rPr>
          <w:rFonts w:ascii="Times New Roman" w:eastAsia="Times New Roman" w:hAnsi="Times New Roman" w:cs="Times New Roman"/>
          <w:color w:val="000000"/>
          <w:sz w:val="28"/>
          <w:szCs w:val="28"/>
        </w:rPr>
        <w:t>извинение, благодарность, обращение с просьбой). Соблюдение орфоэпических норм и правильной интонации.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Чтение. </w:t>
      </w:r>
      <w:r w:rsidRPr="00220A94">
        <w:rPr>
          <w:rFonts w:ascii="Times New Roman" w:eastAsia="Times New Roman" w:hAnsi="Times New Roman" w:cs="Times New Roman"/>
          <w:color w:val="000000"/>
          <w:sz w:val="28"/>
          <w:szCs w:val="28"/>
        </w:rPr>
        <w:t xml:space="preserve">Понимание учебного текста. Выборочное чтение </w:t>
      </w:r>
      <w:r w:rsidRPr="00220A94">
        <w:rPr>
          <w:rFonts w:ascii="Times New Roman" w:eastAsia="Times New Roman" w:hAnsi="Times New Roman" w:cs="Times New Roman"/>
          <w:color w:val="000000"/>
          <w:spacing w:val="2"/>
          <w:sz w:val="28"/>
          <w:szCs w:val="28"/>
        </w:rPr>
        <w:t xml:space="preserve">с целью нахождения необходимого материала. Нахождение </w:t>
      </w:r>
      <w:r w:rsidRPr="00220A94">
        <w:rPr>
          <w:rFonts w:ascii="Times New Roman" w:eastAsia="Times New Roman" w:hAnsi="Times New Roman" w:cs="Times New Roman"/>
          <w:color w:val="000000"/>
          <w:sz w:val="28"/>
          <w:szCs w:val="28"/>
        </w:rPr>
        <w:t xml:space="preserve">информации, заданной в тексте </w:t>
      </w:r>
      <w:proofErr w:type="gramStart"/>
      <w:r w:rsidRPr="00220A94">
        <w:rPr>
          <w:rFonts w:ascii="Times New Roman" w:eastAsia="Times New Roman" w:hAnsi="Times New Roman" w:cs="Times New Roman"/>
          <w:color w:val="000000"/>
          <w:sz w:val="28"/>
          <w:szCs w:val="28"/>
        </w:rPr>
        <w:t>в</w:t>
      </w:r>
      <w:proofErr w:type="gramEnd"/>
      <w:r w:rsidRPr="00220A94">
        <w:rPr>
          <w:rFonts w:ascii="Times New Roman" w:eastAsia="Times New Roman" w:hAnsi="Times New Roman" w:cs="Times New Roman"/>
          <w:color w:val="000000"/>
          <w:sz w:val="28"/>
          <w:szCs w:val="28"/>
        </w:rPr>
        <w:t xml:space="preserve"> явном виде. Формулирование простых выводов на основе информации, содержащейся в тексте. Обобщение содержащейся в тексте информации.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b/>
          <w:bCs/>
          <w:color w:val="000000"/>
          <w:spacing w:val="-2"/>
          <w:sz w:val="28"/>
          <w:szCs w:val="28"/>
        </w:rPr>
        <w:t xml:space="preserve">Письмо. </w:t>
      </w:r>
      <w:r w:rsidRPr="00220A94">
        <w:rPr>
          <w:rFonts w:ascii="Times New Roman" w:eastAsia="Times New Roman" w:hAnsi="Times New Roman" w:cs="Times New Roman"/>
          <w:color w:val="000000"/>
          <w:spacing w:val="-2"/>
          <w:sz w:val="28"/>
          <w:szCs w:val="28"/>
        </w:rPr>
        <w:t>Письмо букв, буквосочетаний, слогов, слов, пред</w:t>
      </w:r>
      <w:r w:rsidRPr="00220A94">
        <w:rPr>
          <w:rFonts w:ascii="Times New Roman" w:eastAsia="Times New Roman" w:hAnsi="Times New Roman" w:cs="Times New Roman"/>
          <w:color w:val="000000"/>
          <w:spacing w:val="-4"/>
          <w:sz w:val="28"/>
          <w:szCs w:val="28"/>
        </w:rPr>
        <w:t xml:space="preserve">ложений в системе обучения грамоте. Овладение разборчивым, </w:t>
      </w:r>
      <w:r w:rsidRPr="00220A94">
        <w:rPr>
          <w:rFonts w:ascii="Times New Roman" w:eastAsia="Times New Roman" w:hAnsi="Times New Roman" w:cs="Times New Roman"/>
          <w:color w:val="000000"/>
          <w:sz w:val="28"/>
          <w:szCs w:val="28"/>
        </w:rPr>
        <w:t>аккуратным письмом с учётом гигиенических требований к этому виду учебной работы. Списывание, письмо под дик</w:t>
      </w:r>
      <w:r w:rsidRPr="00220A94">
        <w:rPr>
          <w:rFonts w:ascii="Times New Roman" w:eastAsia="Times New Roman" w:hAnsi="Times New Roman" w:cs="Times New Roman"/>
          <w:color w:val="000000"/>
          <w:spacing w:val="-2"/>
          <w:sz w:val="28"/>
          <w:szCs w:val="28"/>
        </w:rPr>
        <w:t>товку в соответствии с изученными правилами. Письменное изложение содержания прослушанного и прочитанного текста</w:t>
      </w:r>
      <w:r w:rsidRPr="00220A94">
        <w:rPr>
          <w:rFonts w:ascii="Times New Roman" w:eastAsia="Times New Roman" w:hAnsi="Times New Roman" w:cs="Times New Roman"/>
          <w:color w:val="000000"/>
          <w:sz w:val="28"/>
          <w:szCs w:val="28"/>
        </w:rPr>
        <w:t xml:space="preserve">. Создание небольших собственных </w:t>
      </w:r>
      <w:r w:rsidRPr="00220A94">
        <w:rPr>
          <w:rFonts w:ascii="Times New Roman" w:eastAsia="Times New Roman" w:hAnsi="Times New Roman" w:cs="Times New Roman"/>
          <w:color w:val="000000"/>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220A94">
        <w:rPr>
          <w:rFonts w:ascii="Times New Roman" w:eastAsia="Times New Roman" w:hAnsi="Times New Roman" w:cs="Times New Roman"/>
          <w:color w:val="000000"/>
          <w:spacing w:val="-2"/>
          <w:sz w:val="28"/>
          <w:szCs w:val="28"/>
        </w:rPr>
        <w:t> </w:t>
      </w:r>
      <w:r w:rsidRPr="00220A94">
        <w:rPr>
          <w:rFonts w:ascii="Times New Roman" w:eastAsia="Times New Roman" w:hAnsi="Times New Roman" w:cs="Times New Roman"/>
          <w:color w:val="000000"/>
          <w:spacing w:val="-2"/>
          <w:sz w:val="28"/>
          <w:szCs w:val="28"/>
        </w:rPr>
        <w:t>т.п.).</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Обучение грамоте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pacing w:val="2"/>
          <w:sz w:val="28"/>
          <w:szCs w:val="28"/>
        </w:rPr>
        <w:t xml:space="preserve">Фонетика. </w:t>
      </w:r>
      <w:r w:rsidRPr="00220A94">
        <w:rPr>
          <w:rFonts w:ascii="Times New Roman" w:eastAsia="Times New Roman" w:hAnsi="Times New Roman" w:cs="Times New Roman"/>
          <w:color w:val="000000"/>
          <w:spacing w:val="2"/>
          <w:sz w:val="28"/>
          <w:szCs w:val="28"/>
        </w:rPr>
        <w:t xml:space="preserve">Звуки речи. Осознание единства звукового </w:t>
      </w:r>
      <w:r w:rsidRPr="00220A94">
        <w:rPr>
          <w:rFonts w:ascii="Times New Roman" w:eastAsia="Times New Roman" w:hAnsi="Times New Roman" w:cs="Times New Roman"/>
          <w:color w:val="000000"/>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Различение гласных и согласных звуков, гласных ударных и безударных, согласных твёрдых и мягких, звонких и глухих.</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Слог как минимальная произносительная единица. Деление слов на слоги. Определение места ударения.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Графика. </w:t>
      </w:r>
      <w:r w:rsidRPr="00220A94">
        <w:rPr>
          <w:rFonts w:ascii="Times New Roman" w:eastAsia="Times New Roman" w:hAnsi="Times New Roman" w:cs="Times New Roman"/>
          <w:color w:val="000000"/>
          <w:sz w:val="28"/>
          <w:szCs w:val="28"/>
        </w:rPr>
        <w:t>Различение звука и буквы: буква как знак зву</w:t>
      </w:r>
      <w:r w:rsidRPr="00220A94">
        <w:rPr>
          <w:rFonts w:ascii="Times New Roman" w:eastAsia="Times New Roman" w:hAnsi="Times New Roman" w:cs="Times New Roman"/>
          <w:color w:val="000000"/>
          <w:spacing w:val="2"/>
          <w:sz w:val="28"/>
          <w:szCs w:val="28"/>
        </w:rPr>
        <w:t xml:space="preserve">ка. Овладение позиционным способом обозначения звуков </w:t>
      </w:r>
      <w:r w:rsidRPr="00220A94">
        <w:rPr>
          <w:rFonts w:ascii="Times New Roman" w:eastAsia="Times New Roman" w:hAnsi="Times New Roman" w:cs="Times New Roman"/>
          <w:color w:val="000000"/>
          <w:sz w:val="28"/>
          <w:szCs w:val="28"/>
        </w:rPr>
        <w:t xml:space="preserve">буквами. Буквы гласных как показатель твёрдости—мягкости согласных звуков. Функция букв </w:t>
      </w:r>
      <w:r w:rsidRPr="00220A94">
        <w:rPr>
          <w:rFonts w:ascii="Times New Roman" w:eastAsia="Times New Roman" w:hAnsi="Times New Roman" w:cs="Times New Roman"/>
          <w:b/>
          <w:bCs/>
          <w:i/>
          <w:iCs/>
          <w:color w:val="000000"/>
          <w:sz w:val="28"/>
          <w:szCs w:val="28"/>
        </w:rPr>
        <w:t xml:space="preserve">е, ё, ю, я. </w:t>
      </w:r>
      <w:r w:rsidRPr="00220A94">
        <w:rPr>
          <w:rFonts w:ascii="Times New Roman" w:eastAsia="Times New Roman" w:hAnsi="Times New Roman" w:cs="Times New Roman"/>
          <w:color w:val="000000"/>
          <w:sz w:val="28"/>
          <w:szCs w:val="28"/>
        </w:rPr>
        <w:t>Мягкий знак</w:t>
      </w:r>
      <w:r w:rsidRPr="00220A94">
        <w:rPr>
          <w:rFonts w:ascii="Times New Roman" w:eastAsia="Times New Roman" w:hAnsi="Times New Roman" w:cs="Times New Roman"/>
          <w:b/>
          <w:bCs/>
          <w:i/>
          <w:iCs/>
          <w:color w:val="000000"/>
          <w:sz w:val="28"/>
          <w:szCs w:val="28"/>
        </w:rPr>
        <w:t xml:space="preserve"> </w:t>
      </w:r>
      <w:r w:rsidRPr="00220A94">
        <w:rPr>
          <w:rFonts w:ascii="Times New Roman" w:eastAsia="Times New Roman" w:hAnsi="Times New Roman" w:cs="Times New Roman"/>
          <w:color w:val="000000"/>
          <w:sz w:val="28"/>
          <w:szCs w:val="28"/>
        </w:rPr>
        <w:t>как показатель мягкости предшествующего согласного звука.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color w:val="000000"/>
          <w:sz w:val="28"/>
          <w:szCs w:val="28"/>
        </w:rPr>
        <w:t>Знакомство с русским алфавитом как последовательностью букв.</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b/>
          <w:bCs/>
          <w:color w:val="000000"/>
          <w:spacing w:val="-2"/>
          <w:sz w:val="28"/>
          <w:szCs w:val="28"/>
        </w:rPr>
        <w:lastRenderedPageBreak/>
        <w:t xml:space="preserve">Чтение. </w:t>
      </w:r>
      <w:r w:rsidRPr="00220A94">
        <w:rPr>
          <w:rFonts w:ascii="Times New Roman" w:eastAsia="Times New Roman" w:hAnsi="Times New Roman" w:cs="Times New Roman"/>
          <w:color w:val="000000"/>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220A94">
        <w:rPr>
          <w:rFonts w:ascii="Times New Roman" w:eastAsia="Times New Roman" w:hAnsi="Times New Roman" w:cs="Times New Roman"/>
          <w:color w:val="000000"/>
          <w:spacing w:val="2"/>
          <w:sz w:val="28"/>
          <w:szCs w:val="28"/>
        </w:rPr>
        <w:t xml:space="preserve">ющей индивидуальному темпу ребёнка. Осознанное чтение </w:t>
      </w:r>
      <w:r w:rsidRPr="00220A94">
        <w:rPr>
          <w:rFonts w:ascii="Times New Roman" w:eastAsia="Times New Roman" w:hAnsi="Times New Roman" w:cs="Times New Roman"/>
          <w:color w:val="000000"/>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Знакомство с орфоэпическим чтением (при </w:t>
      </w:r>
      <w:proofErr w:type="gramStart"/>
      <w:r w:rsidRPr="00220A94">
        <w:rPr>
          <w:rFonts w:ascii="Times New Roman" w:eastAsia="Times New Roman" w:hAnsi="Times New Roman" w:cs="Times New Roman"/>
          <w:color w:val="000000"/>
          <w:spacing w:val="-2"/>
          <w:sz w:val="28"/>
          <w:szCs w:val="28"/>
        </w:rPr>
        <w:t>переходе</w:t>
      </w:r>
      <w:proofErr w:type="gramEnd"/>
      <w:r w:rsidRPr="00220A94">
        <w:rPr>
          <w:rFonts w:ascii="Times New Roman" w:eastAsia="Times New Roman" w:hAnsi="Times New Roman" w:cs="Times New Roman"/>
          <w:color w:val="000000"/>
          <w:spacing w:val="-2"/>
          <w:sz w:val="28"/>
          <w:szCs w:val="28"/>
        </w:rPr>
        <w:t xml:space="preserve"> к чте</w:t>
      </w:r>
      <w:r w:rsidRPr="00220A94">
        <w:rPr>
          <w:rFonts w:ascii="Times New Roman" w:eastAsia="Times New Roman" w:hAnsi="Times New Roman" w:cs="Times New Roman"/>
          <w:color w:val="000000"/>
          <w:sz w:val="28"/>
          <w:szCs w:val="28"/>
        </w:rPr>
        <w:t xml:space="preserve">нию целыми словами). Орфографическое чтение (проговаривание) как средство самоконтроля при </w:t>
      </w:r>
      <w:proofErr w:type="gramStart"/>
      <w:r w:rsidRPr="00220A94">
        <w:rPr>
          <w:rFonts w:ascii="Times New Roman" w:eastAsia="Times New Roman" w:hAnsi="Times New Roman" w:cs="Times New Roman"/>
          <w:color w:val="000000"/>
          <w:sz w:val="28"/>
          <w:szCs w:val="28"/>
        </w:rPr>
        <w:t>письме</w:t>
      </w:r>
      <w:proofErr w:type="gramEnd"/>
      <w:r w:rsidRPr="00220A94">
        <w:rPr>
          <w:rFonts w:ascii="Times New Roman" w:eastAsia="Times New Roman" w:hAnsi="Times New Roman" w:cs="Times New Roman"/>
          <w:color w:val="000000"/>
          <w:sz w:val="28"/>
          <w:szCs w:val="28"/>
        </w:rPr>
        <w:t xml:space="preserve"> под диктовку и при списывании.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Письмо. </w:t>
      </w:r>
      <w:r w:rsidRPr="00220A94">
        <w:rPr>
          <w:rFonts w:ascii="Times New Roman" w:eastAsia="Times New Roman" w:hAnsi="Times New Roman" w:cs="Times New Roman"/>
          <w:iCs/>
          <w:color w:val="000000"/>
          <w:sz w:val="28"/>
          <w:szCs w:val="28"/>
        </w:rPr>
        <w:t xml:space="preserve">Усвоение гигиенических требований при </w:t>
      </w:r>
      <w:proofErr w:type="gramStart"/>
      <w:r w:rsidRPr="00220A94">
        <w:rPr>
          <w:rFonts w:ascii="Times New Roman" w:eastAsia="Times New Roman" w:hAnsi="Times New Roman" w:cs="Times New Roman"/>
          <w:iCs/>
          <w:color w:val="000000"/>
          <w:sz w:val="28"/>
          <w:szCs w:val="28"/>
        </w:rPr>
        <w:t>письме</w:t>
      </w:r>
      <w:proofErr w:type="gramEnd"/>
      <w:r w:rsidRPr="00220A94">
        <w:rPr>
          <w:rFonts w:ascii="Times New Roman" w:eastAsia="Times New Roman" w:hAnsi="Times New Roman" w:cs="Times New Roman"/>
          <w:iCs/>
          <w:color w:val="000000"/>
          <w:sz w:val="28"/>
          <w:szCs w:val="28"/>
        </w:rPr>
        <w:t xml:space="preserve">.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Times New Roman"/>
          <w:color w:val="00000A"/>
          <w:spacing w:val="2"/>
          <w:kern w:val="1"/>
          <w:sz w:val="28"/>
          <w:szCs w:val="28"/>
        </w:rPr>
        <w:t>Овладение начертанием письменных прописных (заглав</w:t>
      </w:r>
      <w:r w:rsidRPr="00220A94">
        <w:rPr>
          <w:rFonts w:ascii="Times New Roman" w:eastAsia="Arial Unicode MS" w:hAnsi="Times New Roman" w:cs="Times New Roman"/>
          <w:color w:val="00000A"/>
          <w:kern w:val="1"/>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220A94">
        <w:rPr>
          <w:rFonts w:ascii="Times New Roman" w:eastAsia="Arial Unicode MS" w:hAnsi="Times New Roman" w:cs="Calibri"/>
          <w:color w:val="00000A"/>
          <w:kern w:val="1"/>
          <w:sz w:val="28"/>
          <w:szCs w:val="28"/>
        </w:rPr>
        <w:t>Проверка написанного при помощи сличения с тексто</w:t>
      </w:r>
      <w:proofErr w:type="gramStart"/>
      <w:r w:rsidRPr="00220A94">
        <w:rPr>
          <w:rFonts w:ascii="Times New Roman" w:eastAsia="Arial Unicode MS" w:hAnsi="Times New Roman" w:cs="Calibri"/>
          <w:color w:val="00000A"/>
          <w:kern w:val="1"/>
          <w:sz w:val="28"/>
          <w:szCs w:val="28"/>
        </w:rPr>
        <w:t>м-</w:t>
      </w:r>
      <w:proofErr w:type="gramEnd"/>
      <w:r w:rsidRPr="00220A94">
        <w:rPr>
          <w:rFonts w:ascii="Times New Roman" w:eastAsia="Arial Unicode MS" w:hAnsi="Times New Roman" w:cs="Calibri"/>
          <w:color w:val="00000A"/>
          <w:kern w:val="1"/>
          <w:sz w:val="28"/>
          <w:szCs w:val="28"/>
        </w:rPr>
        <w:t xml:space="preserve"> образом и </w:t>
      </w:r>
      <w:proofErr w:type="spellStart"/>
      <w:r w:rsidRPr="00220A94">
        <w:rPr>
          <w:rFonts w:ascii="Times New Roman" w:eastAsia="Arial Unicode MS" w:hAnsi="Times New Roman" w:cs="Calibri"/>
          <w:color w:val="00000A"/>
          <w:kern w:val="1"/>
          <w:sz w:val="28"/>
          <w:szCs w:val="28"/>
        </w:rPr>
        <w:t>послогового</w:t>
      </w:r>
      <w:proofErr w:type="spellEnd"/>
      <w:r w:rsidRPr="00220A94">
        <w:rPr>
          <w:rFonts w:ascii="Times New Roman" w:eastAsia="Arial Unicode MS" w:hAnsi="Times New Roman" w:cs="Calibri"/>
          <w:color w:val="00000A"/>
          <w:kern w:val="1"/>
          <w:sz w:val="28"/>
          <w:szCs w:val="28"/>
        </w:rPr>
        <w:t xml:space="preserve"> чтения написанных слов.</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color w:val="000000"/>
          <w:spacing w:val="2"/>
          <w:sz w:val="28"/>
          <w:szCs w:val="28"/>
        </w:rPr>
        <w:t xml:space="preserve">Понимание функции небуквенных графических средств: </w:t>
      </w:r>
      <w:r w:rsidRPr="00220A94">
        <w:rPr>
          <w:rFonts w:ascii="Times New Roman" w:eastAsia="Times New Roman" w:hAnsi="Times New Roman" w:cs="Times New Roman"/>
          <w:color w:val="000000"/>
          <w:sz w:val="28"/>
          <w:szCs w:val="28"/>
        </w:rPr>
        <w:t>пробела между словами, знака переноса.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Слово и предложение. </w:t>
      </w:r>
      <w:r w:rsidRPr="00220A94">
        <w:rPr>
          <w:rFonts w:ascii="Times New Roman" w:eastAsia="Times New Roman" w:hAnsi="Times New Roman" w:cs="Times New Roman"/>
          <w:color w:val="000000"/>
          <w:sz w:val="28"/>
          <w:szCs w:val="28"/>
        </w:rPr>
        <w:t>Восприятие слова как объекта изучения, материала для анализа. Наблюдение над значением слова.</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pacing w:val="-2"/>
          <w:sz w:val="28"/>
          <w:szCs w:val="28"/>
        </w:rPr>
        <w:t xml:space="preserve">Орфография. </w:t>
      </w:r>
      <w:r w:rsidRPr="00220A94">
        <w:rPr>
          <w:rFonts w:ascii="Times New Roman" w:eastAsia="Times New Roman" w:hAnsi="Times New Roman" w:cs="Times New Roman"/>
          <w:color w:val="000000"/>
          <w:spacing w:val="-2"/>
          <w:sz w:val="28"/>
          <w:szCs w:val="28"/>
        </w:rPr>
        <w:t xml:space="preserve">Знакомство с правилами правописания и их </w:t>
      </w:r>
      <w:r w:rsidRPr="00220A94">
        <w:rPr>
          <w:rFonts w:ascii="Times New Roman" w:eastAsia="Times New Roman" w:hAnsi="Times New Roman" w:cs="Times New Roman"/>
          <w:color w:val="000000"/>
          <w:sz w:val="28"/>
          <w:szCs w:val="28"/>
        </w:rPr>
        <w:t>применение: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раздельное написание слов;</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обозначение гласных после шипящих (</w:t>
      </w:r>
      <w:proofErr w:type="spellStart"/>
      <w:proofErr w:type="gramStart"/>
      <w:r w:rsidRPr="00220A94">
        <w:rPr>
          <w:rFonts w:ascii="Times New Roman" w:eastAsia="Times New Roman" w:hAnsi="Times New Roman" w:cs="Times New Roman"/>
          <w:b/>
          <w:bCs/>
          <w:i/>
          <w:iCs/>
          <w:color w:val="000000"/>
          <w:sz w:val="28"/>
          <w:szCs w:val="28"/>
        </w:rPr>
        <w:t>ча</w:t>
      </w:r>
      <w:proofErr w:type="spellEnd"/>
      <w:r w:rsidRPr="00220A94">
        <w:rPr>
          <w:rFonts w:ascii="Times New Roman" w:eastAsia="Times New Roman" w:hAnsi="Times New Roman" w:cs="Times New Roman"/>
          <w:b/>
          <w:bCs/>
          <w:color w:val="000000"/>
          <w:sz w:val="28"/>
          <w:szCs w:val="28"/>
        </w:rPr>
        <w:t>—</w:t>
      </w:r>
      <w:r w:rsidRPr="00220A94">
        <w:rPr>
          <w:rFonts w:ascii="Times New Roman" w:eastAsia="Times New Roman" w:hAnsi="Times New Roman" w:cs="Times New Roman"/>
          <w:b/>
          <w:bCs/>
          <w:i/>
          <w:iCs/>
          <w:color w:val="000000"/>
          <w:sz w:val="28"/>
          <w:szCs w:val="28"/>
        </w:rPr>
        <w:t>ща</w:t>
      </w:r>
      <w:proofErr w:type="gramEnd"/>
      <w:r w:rsidRPr="00220A94">
        <w:rPr>
          <w:rFonts w:ascii="Times New Roman" w:eastAsia="Times New Roman" w:hAnsi="Times New Roman" w:cs="Times New Roman"/>
          <w:b/>
          <w:bCs/>
          <w:color w:val="000000"/>
          <w:sz w:val="28"/>
          <w:szCs w:val="28"/>
        </w:rPr>
        <w:t xml:space="preserve">, </w:t>
      </w:r>
      <w:r w:rsidRPr="00220A94">
        <w:rPr>
          <w:rFonts w:ascii="Times New Roman" w:eastAsia="Times New Roman" w:hAnsi="Times New Roman" w:cs="Times New Roman"/>
          <w:b/>
          <w:bCs/>
          <w:i/>
          <w:iCs/>
          <w:color w:val="000000"/>
          <w:sz w:val="28"/>
          <w:szCs w:val="28"/>
        </w:rPr>
        <w:t>чу</w:t>
      </w:r>
      <w:r w:rsidRPr="00220A94">
        <w:rPr>
          <w:rFonts w:ascii="Times New Roman" w:eastAsia="Times New Roman" w:hAnsi="Times New Roman" w:cs="Times New Roman"/>
          <w:b/>
          <w:bCs/>
          <w:color w:val="000000"/>
          <w:sz w:val="28"/>
          <w:szCs w:val="28"/>
        </w:rPr>
        <w:t>—</w:t>
      </w:r>
      <w:proofErr w:type="spellStart"/>
      <w:r w:rsidRPr="00220A94">
        <w:rPr>
          <w:rFonts w:ascii="Times New Roman" w:eastAsia="Times New Roman" w:hAnsi="Times New Roman" w:cs="Times New Roman"/>
          <w:b/>
          <w:bCs/>
          <w:i/>
          <w:iCs/>
          <w:color w:val="000000"/>
          <w:sz w:val="28"/>
          <w:szCs w:val="28"/>
        </w:rPr>
        <w:t>щу</w:t>
      </w:r>
      <w:proofErr w:type="spellEnd"/>
      <w:r w:rsidRPr="00220A94">
        <w:rPr>
          <w:rFonts w:ascii="Times New Roman" w:eastAsia="Times New Roman" w:hAnsi="Times New Roman" w:cs="Times New Roman"/>
          <w:b/>
          <w:bCs/>
          <w:color w:val="000000"/>
          <w:sz w:val="28"/>
          <w:szCs w:val="28"/>
        </w:rPr>
        <w:t xml:space="preserve">, </w:t>
      </w:r>
      <w:proofErr w:type="spellStart"/>
      <w:r w:rsidRPr="00220A94">
        <w:rPr>
          <w:rFonts w:ascii="Times New Roman" w:eastAsia="Times New Roman" w:hAnsi="Times New Roman" w:cs="Times New Roman"/>
          <w:b/>
          <w:bCs/>
          <w:i/>
          <w:iCs/>
          <w:color w:val="000000"/>
          <w:sz w:val="28"/>
          <w:szCs w:val="28"/>
        </w:rPr>
        <w:t>жи</w:t>
      </w:r>
      <w:proofErr w:type="spellEnd"/>
      <w:r w:rsidRPr="00220A94">
        <w:rPr>
          <w:rFonts w:ascii="Times New Roman" w:eastAsia="Times New Roman" w:hAnsi="Times New Roman" w:cs="Times New Roman"/>
          <w:b/>
          <w:bCs/>
          <w:color w:val="000000"/>
          <w:sz w:val="28"/>
          <w:szCs w:val="28"/>
        </w:rPr>
        <w:t>—</w:t>
      </w:r>
      <w:r w:rsidRPr="00220A94">
        <w:rPr>
          <w:rFonts w:ascii="Times New Roman" w:eastAsia="Times New Roman" w:hAnsi="Times New Roman" w:cs="Times New Roman"/>
          <w:b/>
          <w:bCs/>
          <w:i/>
          <w:iCs/>
          <w:color w:val="000000"/>
          <w:sz w:val="28"/>
          <w:szCs w:val="28"/>
        </w:rPr>
        <w:t>ши</w:t>
      </w:r>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прописная (заглавная) буква в начале предложения, в име</w:t>
      </w:r>
      <w:r w:rsidRPr="00220A94">
        <w:rPr>
          <w:rFonts w:ascii="Times New Roman" w:eastAsia="Times New Roman" w:hAnsi="Times New Roman" w:cs="Times New Roman"/>
          <w:color w:val="000000"/>
          <w:sz w:val="28"/>
          <w:szCs w:val="28"/>
        </w:rPr>
        <w:t>нах собственных;</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перенос слов по слогам без стечения согласных;</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знаки препинания в конце предложения.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Развитие речи. </w:t>
      </w:r>
      <w:r w:rsidRPr="00220A94">
        <w:rPr>
          <w:rFonts w:ascii="Times New Roman" w:eastAsia="Times New Roman" w:hAnsi="Times New Roman" w:cs="Times New Roman"/>
          <w:color w:val="000000"/>
          <w:sz w:val="28"/>
          <w:szCs w:val="28"/>
        </w:rPr>
        <w:t xml:space="preserve">Понимание прочитанного текста при самостоятельном </w:t>
      </w:r>
      <w:proofErr w:type="gramStart"/>
      <w:r w:rsidRPr="00220A94">
        <w:rPr>
          <w:rFonts w:ascii="Times New Roman" w:eastAsia="Times New Roman" w:hAnsi="Times New Roman" w:cs="Times New Roman"/>
          <w:color w:val="000000"/>
          <w:sz w:val="28"/>
          <w:szCs w:val="28"/>
        </w:rPr>
        <w:t>чтении</w:t>
      </w:r>
      <w:proofErr w:type="gramEnd"/>
      <w:r w:rsidRPr="00220A94">
        <w:rPr>
          <w:rFonts w:ascii="Times New Roman" w:eastAsia="Times New Roman" w:hAnsi="Times New Roman" w:cs="Times New Roman"/>
          <w:color w:val="000000"/>
          <w:sz w:val="28"/>
          <w:szCs w:val="28"/>
        </w:rPr>
        <w:t xml:space="preserve">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Систематический курс</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color w:val="000000"/>
          <w:sz w:val="28"/>
          <w:szCs w:val="28"/>
        </w:rPr>
        <w:t>Фонетика и орфоэпия.</w:t>
      </w:r>
      <w:r w:rsidRPr="00220A94">
        <w:rPr>
          <w:rFonts w:ascii="Times New Roman" w:eastAsia="Times New Roman" w:hAnsi="Times New Roman" w:cs="Times New Roman"/>
          <w:color w:val="000000"/>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220A94">
        <w:rPr>
          <w:rFonts w:ascii="Times New Roman" w:eastAsia="Times New Roman" w:hAnsi="Times New Roman" w:cs="Times New Roman"/>
          <w:color w:val="000000"/>
          <w:spacing w:val="2"/>
          <w:sz w:val="28"/>
          <w:szCs w:val="28"/>
        </w:rPr>
        <w:t>ние парных и непарных по звонкости—глухости согласных звуков. Ударение, н</w:t>
      </w:r>
      <w:r w:rsidRPr="00220A94">
        <w:rPr>
          <w:rFonts w:ascii="Times New Roman" w:eastAsia="Times New Roman" w:hAnsi="Times New Roman" w:cs="Times New Roman"/>
          <w:color w:val="000000"/>
          <w:sz w:val="28"/>
          <w:szCs w:val="28"/>
        </w:rPr>
        <w:t>ахождение в слове ударных и безударных гласных звуков.</w:t>
      </w:r>
      <w:r w:rsidRPr="00220A94">
        <w:rPr>
          <w:rFonts w:ascii="Times New Roman" w:eastAsia="Times New Roman" w:hAnsi="Times New Roman" w:cs="Times New Roman"/>
          <w:color w:val="000000"/>
          <w:spacing w:val="2"/>
          <w:sz w:val="28"/>
          <w:szCs w:val="28"/>
        </w:rPr>
        <w:t xml:space="preserve"> Деление слов на слоги. </w:t>
      </w:r>
      <w:proofErr w:type="gramStart"/>
      <w:r w:rsidRPr="00220A94">
        <w:rPr>
          <w:rFonts w:ascii="Times New Roman" w:eastAsia="Times New Roman" w:hAnsi="Times New Roman" w:cs="Times New Roman"/>
          <w:color w:val="000000"/>
          <w:spacing w:val="2"/>
          <w:sz w:val="28"/>
          <w:szCs w:val="28"/>
        </w:rPr>
        <w:t xml:space="preserve">Определение качественной характеристики звука: </w:t>
      </w:r>
      <w:r w:rsidRPr="00220A94">
        <w:rPr>
          <w:rFonts w:ascii="Times New Roman" w:eastAsia="Times New Roman" w:hAnsi="Times New Roman" w:cs="Times New Roman"/>
          <w:color w:val="000000"/>
          <w:sz w:val="28"/>
          <w:szCs w:val="28"/>
        </w:rPr>
        <w:t xml:space="preserve">гласный — согласный; гласный ударный — безударный; согласный твёрдый — мягкий, парный — непарный; согласный </w:t>
      </w:r>
      <w:r w:rsidRPr="00220A94">
        <w:rPr>
          <w:rFonts w:ascii="Times New Roman" w:eastAsia="Times New Roman" w:hAnsi="Times New Roman" w:cs="Times New Roman"/>
          <w:color w:val="000000"/>
          <w:spacing w:val="2"/>
          <w:sz w:val="28"/>
          <w:szCs w:val="28"/>
        </w:rPr>
        <w:t>звонкий — глухой, парный — непарный.</w:t>
      </w:r>
      <w:proofErr w:type="gramEnd"/>
      <w:r w:rsidRPr="00220A94">
        <w:rPr>
          <w:rFonts w:ascii="Times New Roman" w:eastAsia="Times New Roman" w:hAnsi="Times New Roman" w:cs="Times New Roman"/>
          <w:i/>
          <w:iCs/>
          <w:color w:val="000000"/>
          <w:sz w:val="28"/>
          <w:szCs w:val="28"/>
        </w:rPr>
        <w:t xml:space="preserve"> </w:t>
      </w:r>
      <w:r w:rsidRPr="00220A94">
        <w:rPr>
          <w:rFonts w:ascii="Times New Roman" w:eastAsia="Times New Roman" w:hAnsi="Times New Roman" w:cs="Times New Roman"/>
          <w:color w:val="000000"/>
          <w:spacing w:val="2"/>
          <w:sz w:val="28"/>
          <w:szCs w:val="28"/>
        </w:rPr>
        <w:t xml:space="preserve">Произношение звуков и сочетаний звуков </w:t>
      </w:r>
      <w:r w:rsidRPr="00220A94">
        <w:rPr>
          <w:rFonts w:ascii="Times New Roman" w:eastAsia="Times New Roman" w:hAnsi="Times New Roman" w:cs="Times New Roman"/>
          <w:color w:val="000000"/>
          <w:sz w:val="28"/>
          <w:szCs w:val="28"/>
        </w:rPr>
        <w:t>в соответствии с нормами современного русского литературного языка.</w:t>
      </w:r>
      <w:r w:rsidRPr="00220A94">
        <w:rPr>
          <w:rFonts w:ascii="Times New Roman" w:eastAsia="Times New Roman" w:hAnsi="Times New Roman" w:cs="Times New Roman"/>
          <w:iCs/>
          <w:color w:val="000000"/>
          <w:sz w:val="28"/>
          <w:szCs w:val="28"/>
        </w:rPr>
        <w:t xml:space="preserve"> Фонетический разбор слова</w:t>
      </w:r>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b/>
          <w:bCs/>
          <w:color w:val="000000"/>
          <w:spacing w:val="-2"/>
          <w:sz w:val="28"/>
          <w:szCs w:val="28"/>
        </w:rPr>
        <w:t xml:space="preserve">Графика. </w:t>
      </w:r>
      <w:r w:rsidRPr="00220A94">
        <w:rPr>
          <w:rFonts w:ascii="Times New Roman" w:eastAsia="Times New Roman" w:hAnsi="Times New Roman" w:cs="Times New Roman"/>
          <w:color w:val="000000"/>
          <w:sz w:val="28"/>
          <w:szCs w:val="28"/>
        </w:rPr>
        <w:t>Различение звука и буквы: буква как знак зву</w:t>
      </w:r>
      <w:r w:rsidRPr="00220A94">
        <w:rPr>
          <w:rFonts w:ascii="Times New Roman" w:eastAsia="Times New Roman" w:hAnsi="Times New Roman" w:cs="Times New Roman"/>
          <w:color w:val="000000"/>
          <w:spacing w:val="2"/>
          <w:sz w:val="28"/>
          <w:szCs w:val="28"/>
        </w:rPr>
        <w:t>ка.</w:t>
      </w:r>
      <w:r w:rsidRPr="00220A94">
        <w:rPr>
          <w:rFonts w:ascii="Times New Roman" w:eastAsia="Times New Roman" w:hAnsi="Times New Roman" w:cs="Times New Roman"/>
          <w:color w:val="000000"/>
          <w:spacing w:val="-2"/>
          <w:sz w:val="28"/>
          <w:szCs w:val="28"/>
        </w:rPr>
        <w:t xml:space="preserve"> </w:t>
      </w:r>
      <w:r w:rsidRPr="00220A94">
        <w:rPr>
          <w:rFonts w:ascii="Times New Roman" w:eastAsia="Times New Roman" w:hAnsi="Times New Roman" w:cs="Times New Roman"/>
          <w:color w:val="000000"/>
          <w:spacing w:val="2"/>
          <w:sz w:val="28"/>
          <w:szCs w:val="28"/>
        </w:rPr>
        <w:t xml:space="preserve">Овладение позиционным способом обозначения звуков </w:t>
      </w:r>
      <w:r w:rsidRPr="00220A94">
        <w:rPr>
          <w:rFonts w:ascii="Times New Roman" w:eastAsia="Times New Roman" w:hAnsi="Times New Roman" w:cs="Times New Roman"/>
          <w:color w:val="000000"/>
          <w:sz w:val="28"/>
          <w:szCs w:val="28"/>
        </w:rPr>
        <w:t>буквами.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color w:val="000000"/>
          <w:spacing w:val="-2"/>
          <w:sz w:val="28"/>
          <w:szCs w:val="28"/>
        </w:rPr>
        <w:lastRenderedPageBreak/>
        <w:t>Обозначение на пись</w:t>
      </w:r>
      <w:r w:rsidRPr="00220A94">
        <w:rPr>
          <w:rFonts w:ascii="Times New Roman" w:eastAsia="Times New Roman" w:hAnsi="Times New Roman" w:cs="Times New Roman"/>
          <w:color w:val="000000"/>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220A94">
        <w:rPr>
          <w:rFonts w:ascii="Times New Roman" w:eastAsia="Times New Roman" w:hAnsi="Times New Roman" w:cs="Times New Roman"/>
          <w:b/>
          <w:bCs/>
          <w:i/>
          <w:iCs/>
          <w:color w:val="000000"/>
          <w:sz w:val="28"/>
          <w:szCs w:val="28"/>
        </w:rPr>
        <w:t xml:space="preserve">е, ё, ю, я. </w:t>
      </w:r>
      <w:r w:rsidRPr="00220A94">
        <w:rPr>
          <w:rFonts w:ascii="Times New Roman" w:eastAsia="Times New Roman" w:hAnsi="Times New Roman" w:cs="Times New Roman"/>
          <w:color w:val="000000"/>
          <w:sz w:val="28"/>
          <w:szCs w:val="28"/>
        </w:rPr>
        <w:t>Мягкий знак</w:t>
      </w:r>
      <w:r w:rsidRPr="00220A94">
        <w:rPr>
          <w:rFonts w:ascii="Times New Roman" w:eastAsia="Times New Roman" w:hAnsi="Times New Roman" w:cs="Times New Roman"/>
          <w:b/>
          <w:bCs/>
          <w:i/>
          <w:iCs/>
          <w:color w:val="000000"/>
          <w:sz w:val="28"/>
          <w:szCs w:val="28"/>
        </w:rPr>
        <w:t xml:space="preserve"> </w:t>
      </w:r>
      <w:r w:rsidRPr="00220A94">
        <w:rPr>
          <w:rFonts w:ascii="Times New Roman" w:eastAsia="Times New Roman" w:hAnsi="Times New Roman" w:cs="Times New Roman"/>
          <w:color w:val="000000"/>
          <w:sz w:val="28"/>
          <w:szCs w:val="28"/>
        </w:rPr>
        <w:t xml:space="preserve">как показатель мягкости предшествующего согласного звука. Использование на письме </w:t>
      </w:r>
      <w:proofErr w:type="gramStart"/>
      <w:r w:rsidRPr="00220A94">
        <w:rPr>
          <w:rFonts w:ascii="Times New Roman" w:eastAsia="Times New Roman" w:hAnsi="Times New Roman" w:cs="Times New Roman"/>
          <w:color w:val="000000"/>
          <w:sz w:val="28"/>
          <w:szCs w:val="28"/>
        </w:rPr>
        <w:t>разделительных</w:t>
      </w:r>
      <w:proofErr w:type="gramEnd"/>
      <w:r w:rsidRPr="00220A94">
        <w:rPr>
          <w:rFonts w:ascii="Times New Roman" w:eastAsia="Times New Roman" w:hAnsi="Times New Roman" w:cs="Times New Roman"/>
          <w:color w:val="000000"/>
          <w:sz w:val="28"/>
          <w:szCs w:val="28"/>
        </w:rPr>
        <w:t xml:space="preserve"> </w:t>
      </w:r>
      <w:r w:rsidRPr="00220A94">
        <w:rPr>
          <w:rFonts w:ascii="Times New Roman" w:eastAsia="Times New Roman" w:hAnsi="Times New Roman" w:cs="Times New Roman"/>
          <w:bCs/>
          <w:i/>
          <w:iCs/>
          <w:color w:val="000000"/>
          <w:sz w:val="28"/>
          <w:szCs w:val="28"/>
        </w:rPr>
        <w:t>ъ</w:t>
      </w:r>
      <w:r w:rsidRPr="00220A94">
        <w:rPr>
          <w:rFonts w:ascii="Times New Roman" w:eastAsia="Times New Roman" w:hAnsi="Times New Roman" w:cs="Times New Roman"/>
          <w:b/>
          <w:bCs/>
          <w:i/>
          <w:iCs/>
          <w:color w:val="000000"/>
          <w:sz w:val="28"/>
          <w:szCs w:val="28"/>
        </w:rPr>
        <w:t xml:space="preserve"> </w:t>
      </w:r>
      <w:r w:rsidRPr="00220A94">
        <w:rPr>
          <w:rFonts w:ascii="Times New Roman" w:eastAsia="Times New Roman" w:hAnsi="Times New Roman" w:cs="Times New Roman"/>
          <w:color w:val="000000"/>
          <w:sz w:val="28"/>
          <w:szCs w:val="28"/>
        </w:rPr>
        <w:t xml:space="preserve">и </w:t>
      </w:r>
      <w:r w:rsidRPr="00220A94">
        <w:rPr>
          <w:rFonts w:ascii="Times New Roman" w:eastAsia="Times New Roman" w:hAnsi="Times New Roman" w:cs="Times New Roman"/>
          <w:bCs/>
          <w:i/>
          <w:iCs/>
          <w:color w:val="000000"/>
          <w:sz w:val="28"/>
          <w:szCs w:val="28"/>
        </w:rPr>
        <w:t>ь</w:t>
      </w:r>
      <w:r w:rsidRPr="00220A94">
        <w:rPr>
          <w:rFonts w:ascii="Times New Roman" w:eastAsia="Times New Roman" w:hAnsi="Times New Roman" w:cs="Times New Roman"/>
          <w:b/>
          <w:bCs/>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4"/>
          <w:sz w:val="28"/>
          <w:szCs w:val="28"/>
        </w:rPr>
        <w:t xml:space="preserve">Установление соотношения звукового и буквенного состава </w:t>
      </w:r>
      <w:r w:rsidRPr="00220A94">
        <w:rPr>
          <w:rFonts w:ascii="Times New Roman" w:eastAsia="Times New Roman" w:hAnsi="Times New Roman" w:cs="Times New Roman"/>
          <w:color w:val="000000"/>
          <w:sz w:val="28"/>
          <w:szCs w:val="28"/>
        </w:rPr>
        <w:t xml:space="preserve">слова в словах типа </w:t>
      </w:r>
      <w:r w:rsidRPr="00220A94">
        <w:rPr>
          <w:rFonts w:ascii="Times New Roman" w:eastAsia="Times New Roman" w:hAnsi="Times New Roman" w:cs="Times New Roman"/>
          <w:i/>
          <w:iCs/>
          <w:color w:val="000000"/>
          <w:sz w:val="28"/>
          <w:szCs w:val="28"/>
        </w:rPr>
        <w:t>стол, конь</w:t>
      </w:r>
      <w:r w:rsidRPr="00220A94">
        <w:rPr>
          <w:rFonts w:ascii="Times New Roman" w:eastAsia="Times New Roman" w:hAnsi="Times New Roman" w:cs="Times New Roman"/>
          <w:color w:val="000000"/>
          <w:sz w:val="28"/>
          <w:szCs w:val="28"/>
        </w:rPr>
        <w:t xml:space="preserve">; в словах с йотированными </w:t>
      </w:r>
      <w:r w:rsidRPr="00220A94">
        <w:rPr>
          <w:rFonts w:ascii="Times New Roman" w:eastAsia="Times New Roman" w:hAnsi="Times New Roman" w:cs="Times New Roman"/>
          <w:color w:val="000000"/>
          <w:spacing w:val="-4"/>
          <w:sz w:val="28"/>
          <w:szCs w:val="28"/>
        </w:rPr>
        <w:t xml:space="preserve">гласными </w:t>
      </w:r>
      <w:r w:rsidRPr="00220A94">
        <w:rPr>
          <w:rFonts w:ascii="Times New Roman" w:eastAsia="Times New Roman" w:hAnsi="Times New Roman" w:cs="Times New Roman"/>
          <w:b/>
          <w:bCs/>
          <w:i/>
          <w:iCs/>
          <w:color w:val="000000"/>
          <w:spacing w:val="-4"/>
          <w:sz w:val="28"/>
          <w:szCs w:val="28"/>
        </w:rPr>
        <w:t>е</w:t>
      </w:r>
      <w:r w:rsidRPr="00220A94">
        <w:rPr>
          <w:rFonts w:ascii="Times New Roman" w:eastAsia="Times New Roman" w:hAnsi="Times New Roman" w:cs="Times New Roman"/>
          <w:b/>
          <w:bCs/>
          <w:color w:val="000000"/>
          <w:spacing w:val="-4"/>
          <w:sz w:val="28"/>
          <w:szCs w:val="28"/>
        </w:rPr>
        <w:t xml:space="preserve">, </w:t>
      </w:r>
      <w:r w:rsidRPr="00220A94">
        <w:rPr>
          <w:rFonts w:ascii="Times New Roman" w:eastAsia="Times New Roman" w:hAnsi="Times New Roman" w:cs="Times New Roman"/>
          <w:b/>
          <w:bCs/>
          <w:i/>
          <w:iCs/>
          <w:color w:val="000000"/>
          <w:spacing w:val="-4"/>
          <w:sz w:val="28"/>
          <w:szCs w:val="28"/>
        </w:rPr>
        <w:t>ё</w:t>
      </w:r>
      <w:r w:rsidRPr="00220A94">
        <w:rPr>
          <w:rFonts w:ascii="Times New Roman" w:eastAsia="Times New Roman" w:hAnsi="Times New Roman" w:cs="Times New Roman"/>
          <w:b/>
          <w:bCs/>
          <w:color w:val="000000"/>
          <w:spacing w:val="-4"/>
          <w:sz w:val="28"/>
          <w:szCs w:val="28"/>
        </w:rPr>
        <w:t xml:space="preserve">, </w:t>
      </w:r>
      <w:r w:rsidRPr="00220A94">
        <w:rPr>
          <w:rFonts w:ascii="Times New Roman" w:eastAsia="Times New Roman" w:hAnsi="Times New Roman" w:cs="Times New Roman"/>
          <w:b/>
          <w:bCs/>
          <w:i/>
          <w:iCs/>
          <w:color w:val="000000"/>
          <w:spacing w:val="-4"/>
          <w:sz w:val="28"/>
          <w:szCs w:val="28"/>
        </w:rPr>
        <w:t>ю</w:t>
      </w:r>
      <w:r w:rsidRPr="00220A94">
        <w:rPr>
          <w:rFonts w:ascii="Times New Roman" w:eastAsia="Times New Roman" w:hAnsi="Times New Roman" w:cs="Times New Roman"/>
          <w:b/>
          <w:bCs/>
          <w:color w:val="000000"/>
          <w:spacing w:val="-4"/>
          <w:sz w:val="28"/>
          <w:szCs w:val="28"/>
        </w:rPr>
        <w:t xml:space="preserve">, </w:t>
      </w:r>
      <w:r w:rsidRPr="00220A94">
        <w:rPr>
          <w:rFonts w:ascii="Times New Roman" w:eastAsia="Times New Roman" w:hAnsi="Times New Roman" w:cs="Times New Roman"/>
          <w:b/>
          <w:bCs/>
          <w:i/>
          <w:iCs/>
          <w:color w:val="000000"/>
          <w:spacing w:val="-4"/>
          <w:sz w:val="28"/>
          <w:szCs w:val="28"/>
        </w:rPr>
        <w:t>я</w:t>
      </w:r>
      <w:r w:rsidRPr="00220A94">
        <w:rPr>
          <w:rFonts w:ascii="Times New Roman" w:eastAsia="Times New Roman" w:hAnsi="Times New Roman" w:cs="Times New Roman"/>
          <w:color w:val="000000"/>
          <w:spacing w:val="-4"/>
          <w:sz w:val="28"/>
          <w:szCs w:val="28"/>
        </w:rPr>
        <w:t>;</w:t>
      </w:r>
      <w:r w:rsidRPr="00220A94">
        <w:rPr>
          <w:rFonts w:ascii="Times New Roman" w:eastAsia="Times New Roman" w:hAnsi="Times New Roman" w:cs="Times New Roman"/>
          <w:b/>
          <w:bCs/>
          <w:color w:val="000000"/>
          <w:spacing w:val="-4"/>
          <w:sz w:val="28"/>
          <w:szCs w:val="28"/>
        </w:rPr>
        <w:t xml:space="preserve"> </w:t>
      </w:r>
      <w:r w:rsidRPr="00220A94">
        <w:rPr>
          <w:rFonts w:ascii="Times New Roman" w:eastAsia="Times New Roman" w:hAnsi="Times New Roman" w:cs="Times New Roman"/>
          <w:color w:val="000000"/>
          <w:spacing w:val="-4"/>
          <w:sz w:val="28"/>
          <w:szCs w:val="28"/>
        </w:rPr>
        <w:t>в словах с непроизносимыми согласными.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Использование небуквенных графических средств: пробела между словами, знака переноса, абзаца.</w:t>
      </w:r>
    </w:p>
    <w:p w:rsidR="00220A94" w:rsidRPr="00220A94" w:rsidRDefault="00220A94" w:rsidP="00220A94">
      <w:pPr>
        <w:autoSpaceDE w:val="0"/>
        <w:autoSpaceDN w:val="0"/>
        <w:adjustRightInd w:val="0"/>
        <w:spacing w:after="0" w:line="360" w:lineRule="auto"/>
        <w:ind w:firstLine="709"/>
        <w:jc w:val="both"/>
        <w:textAlignment w:val="center"/>
        <w:rPr>
          <w:rFonts w:ascii="NewtonCSanPin" w:eastAsia="Times New Roman" w:hAnsi="NewtonCSanPin" w:cs="Times New Roman"/>
          <w:color w:val="000000"/>
          <w:sz w:val="28"/>
          <w:szCs w:val="28"/>
        </w:rPr>
      </w:pPr>
      <w:r w:rsidRPr="00220A94">
        <w:rPr>
          <w:rFonts w:ascii="Times New Roman" w:eastAsia="Times New Roman" w:hAnsi="Times New Roman" w:cs="Times New Roman"/>
          <w:color w:val="000000"/>
          <w:sz w:val="28"/>
          <w:szCs w:val="28"/>
        </w:rPr>
        <w:t>Знакомство с русским алфавитом как последовательностью букв.</w:t>
      </w:r>
      <w:r w:rsidRPr="00220A94">
        <w:rPr>
          <w:rFonts w:ascii="NewtonCSanPin" w:eastAsia="Times New Roman" w:hAnsi="NewtonCSanPin" w:cs="Times New Roman"/>
          <w:color w:val="000000"/>
          <w:sz w:val="28"/>
          <w:szCs w:val="28"/>
        </w:rPr>
        <w:t xml:space="preserve"> </w:t>
      </w:r>
      <w:r w:rsidRPr="00220A94">
        <w:rPr>
          <w:rFonts w:ascii="Times New Roman" w:eastAsia="Times New Roman" w:hAnsi="Times New Roman" w:cs="Times New Roman"/>
          <w:color w:val="000000"/>
          <w:spacing w:val="2"/>
          <w:sz w:val="28"/>
          <w:szCs w:val="28"/>
        </w:rPr>
        <w:t xml:space="preserve">Знание алфавита: правильное название букв, знание их </w:t>
      </w:r>
      <w:r w:rsidRPr="00220A94">
        <w:rPr>
          <w:rFonts w:ascii="Times New Roman" w:eastAsia="Times New Roman" w:hAnsi="Times New Roman" w:cs="Times New Roman"/>
          <w:color w:val="000000"/>
          <w:sz w:val="28"/>
          <w:szCs w:val="28"/>
        </w:rPr>
        <w:t>последовательности. Использование алфавита при работе со словарями, справочниками, каталогами: у</w:t>
      </w:r>
      <w:r w:rsidRPr="00220A94">
        <w:rPr>
          <w:rFonts w:ascii="NewtonCSanPin" w:eastAsia="Times New Roman" w:hAnsi="NewtonCSanPin" w:cs="Times New Roman"/>
          <w:color w:val="000000"/>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
          <w:color w:val="00000A"/>
          <w:kern w:val="1"/>
          <w:sz w:val="28"/>
          <w:szCs w:val="28"/>
        </w:rPr>
        <w:t>Состав слова</w:t>
      </w:r>
      <w:r w:rsidRPr="00220A94">
        <w:rPr>
          <w:rFonts w:ascii="Times New Roman" w:eastAsia="Arial Unicode MS" w:hAnsi="Times New Roman" w:cs="Times New Roman"/>
          <w:b/>
          <w:bCs/>
          <w:color w:val="00000A"/>
          <w:kern w:val="1"/>
          <w:sz w:val="28"/>
          <w:szCs w:val="28"/>
        </w:rPr>
        <w:t xml:space="preserve"> (</w:t>
      </w:r>
      <w:proofErr w:type="spellStart"/>
      <w:r w:rsidRPr="00220A94">
        <w:rPr>
          <w:rFonts w:ascii="Times New Roman" w:eastAsia="Arial Unicode MS" w:hAnsi="Times New Roman" w:cs="Times New Roman"/>
          <w:b/>
          <w:bCs/>
          <w:color w:val="00000A"/>
          <w:kern w:val="1"/>
          <w:sz w:val="28"/>
          <w:szCs w:val="28"/>
        </w:rPr>
        <w:t>морфемика</w:t>
      </w:r>
      <w:proofErr w:type="spellEnd"/>
      <w:r w:rsidRPr="00220A94">
        <w:rPr>
          <w:rFonts w:ascii="Times New Roman" w:eastAsia="Arial Unicode MS" w:hAnsi="Times New Roman" w:cs="Times New Roman"/>
          <w:b/>
          <w:bCs/>
          <w:color w:val="00000A"/>
          <w:kern w:val="1"/>
          <w:sz w:val="28"/>
          <w:szCs w:val="28"/>
        </w:rPr>
        <w:t xml:space="preserve">). </w:t>
      </w:r>
      <w:r w:rsidRPr="00220A94">
        <w:rPr>
          <w:rFonts w:ascii="Times New Roman" w:eastAsia="Arial Unicode MS" w:hAnsi="Times New Roman" w:cs="Times New Roman"/>
          <w:color w:val="00000A"/>
          <w:kern w:val="1"/>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Корень, общее понятие о </w:t>
      </w:r>
      <w:proofErr w:type="gramStart"/>
      <w:r w:rsidRPr="00220A94">
        <w:rPr>
          <w:rFonts w:ascii="Times New Roman" w:eastAsia="Arial Unicode MS" w:hAnsi="Times New Roman" w:cs="Times New Roman"/>
          <w:color w:val="00000A"/>
          <w:kern w:val="1"/>
          <w:sz w:val="28"/>
          <w:szCs w:val="28"/>
        </w:rPr>
        <w:t>корне слова</w:t>
      </w:r>
      <w:proofErr w:type="gramEnd"/>
      <w:r w:rsidRPr="00220A94">
        <w:rPr>
          <w:rFonts w:ascii="Times New Roman" w:eastAsia="Arial Unicode MS" w:hAnsi="Times New Roman" w:cs="Times New Roman"/>
          <w:color w:val="00000A"/>
          <w:kern w:val="1"/>
          <w:sz w:val="28"/>
          <w:szCs w:val="28"/>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220A94">
        <w:rPr>
          <w:rFonts w:ascii="Times New Roman" w:eastAsia="Arial Unicode MS" w:hAnsi="Times New Roman" w:cs="Times New Roman"/>
          <w:color w:val="00000A"/>
          <w:kern w:val="1"/>
          <w:sz w:val="28"/>
          <w:szCs w:val="28"/>
        </w:rPr>
        <w:t>Наблюдение за единообразием написания корней (корм — кормить — кормушка, лес — лесник — лесной).</w:t>
      </w:r>
      <w:proofErr w:type="gramEnd"/>
      <w:r w:rsidRPr="00220A94">
        <w:rPr>
          <w:rFonts w:ascii="Times New Roman" w:eastAsia="Arial Unicode MS" w:hAnsi="Times New Roman" w:cs="Times New Roman"/>
          <w:color w:val="00000A"/>
          <w:kern w:val="1"/>
          <w:sz w:val="28"/>
          <w:szCs w:val="28"/>
        </w:rPr>
        <w:t xml:space="preserve"> Различение однокоренных слов и различных форм одного и того же слова.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iCs/>
          <w:color w:val="00000A"/>
          <w:kern w:val="1"/>
          <w:sz w:val="28"/>
          <w:szCs w:val="28"/>
        </w:rPr>
        <w:t>Представление о значении суффиксов и приставок</w:t>
      </w:r>
      <w:r w:rsidRPr="00220A94">
        <w:rPr>
          <w:rFonts w:ascii="Times New Roman" w:eastAsia="Arial Unicode MS" w:hAnsi="Times New Roman" w:cs="Times New Roman"/>
          <w:i/>
          <w:iCs/>
          <w:color w:val="00000A"/>
          <w:kern w:val="1"/>
          <w:sz w:val="28"/>
          <w:szCs w:val="28"/>
        </w:rPr>
        <w:t xml:space="preserve">. </w:t>
      </w:r>
      <w:r w:rsidRPr="00220A94">
        <w:rPr>
          <w:rFonts w:ascii="Times New Roman" w:eastAsia="Arial Unicode MS" w:hAnsi="Times New Roman" w:cs="Times New Roman"/>
          <w:color w:val="00000A"/>
          <w:kern w:val="1"/>
          <w:sz w:val="28"/>
          <w:szCs w:val="28"/>
        </w:rPr>
        <w:t>Умение отличать приставку от предлога. Умение подбирать однокоренные слова с приставками и суффиксами.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i/>
          <w:color w:val="00000A"/>
          <w:kern w:val="1"/>
          <w:sz w:val="28"/>
          <w:szCs w:val="28"/>
        </w:rPr>
      </w:pPr>
      <w:r w:rsidRPr="00220A94">
        <w:rPr>
          <w:rFonts w:ascii="Times New Roman" w:eastAsia="Arial Unicode MS" w:hAnsi="Times New Roman" w:cs="Times New Roman"/>
          <w:color w:val="00000A"/>
          <w:kern w:val="1"/>
          <w:sz w:val="28"/>
          <w:szCs w:val="28"/>
        </w:rPr>
        <w:t>Различение изменяемых и неизменяемых слов.</w:t>
      </w:r>
      <w:r w:rsidRPr="00220A94">
        <w:rPr>
          <w:rFonts w:ascii="Times New Roman" w:eastAsia="Arial Unicode MS" w:hAnsi="Times New Roman" w:cs="Times New Roman"/>
          <w:i/>
          <w:iCs/>
          <w:color w:val="00000A"/>
          <w:kern w:val="1"/>
          <w:sz w:val="28"/>
          <w:szCs w:val="28"/>
        </w:rPr>
        <w:t xml:space="preserve"> </w:t>
      </w:r>
      <w:r w:rsidRPr="00220A94">
        <w:rPr>
          <w:rFonts w:ascii="Times New Roman" w:eastAsia="Arial Unicode MS" w:hAnsi="Times New Roman" w:cs="Times New Roman"/>
          <w:iCs/>
          <w:color w:val="00000A"/>
          <w:kern w:val="1"/>
          <w:sz w:val="28"/>
          <w:szCs w:val="28"/>
        </w:rPr>
        <w:t>Разбор слова по составу.</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
          <w:bCs/>
          <w:color w:val="00000A"/>
          <w:kern w:val="1"/>
          <w:sz w:val="28"/>
          <w:szCs w:val="28"/>
        </w:rPr>
        <w:lastRenderedPageBreak/>
        <w:t xml:space="preserve">Морфология. </w:t>
      </w:r>
      <w:r w:rsidRPr="00220A94">
        <w:rPr>
          <w:rFonts w:ascii="Times New Roman" w:eastAsia="Arial Unicode MS" w:hAnsi="Times New Roman" w:cs="Times New Roman"/>
          <w:color w:val="00000A"/>
          <w:kern w:val="1"/>
          <w:sz w:val="28"/>
          <w:szCs w:val="28"/>
        </w:rPr>
        <w:t>Общие сведения о частях речи: имя существительное, имя прилагательное, местоимение, глагол, предлог.</w:t>
      </w:r>
      <w:r w:rsidRPr="00220A94">
        <w:rPr>
          <w:rFonts w:ascii="Times New Roman" w:eastAsia="Arial Unicode MS" w:hAnsi="Times New Roman" w:cs="Times New Roman"/>
          <w:i/>
          <w:iCs/>
          <w:color w:val="00000A"/>
          <w:kern w:val="1"/>
          <w:sz w:val="28"/>
          <w:szCs w:val="28"/>
        </w:rPr>
        <w:t xml:space="preserve"> </w:t>
      </w:r>
      <w:r w:rsidRPr="00220A94">
        <w:rPr>
          <w:rFonts w:ascii="Times New Roman" w:eastAsia="Arial Unicode MS" w:hAnsi="Times New Roman" w:cs="Times New Roman"/>
          <w:iCs/>
          <w:color w:val="00000A"/>
          <w:kern w:val="1"/>
          <w:sz w:val="28"/>
          <w:szCs w:val="28"/>
        </w:rPr>
        <w:t xml:space="preserve">Деление частей речи </w:t>
      </w:r>
      <w:proofErr w:type="gramStart"/>
      <w:r w:rsidRPr="00220A94">
        <w:rPr>
          <w:rFonts w:ascii="Times New Roman" w:eastAsia="Arial Unicode MS" w:hAnsi="Times New Roman" w:cs="Times New Roman"/>
          <w:iCs/>
          <w:color w:val="00000A"/>
          <w:kern w:val="1"/>
          <w:sz w:val="28"/>
          <w:szCs w:val="28"/>
        </w:rPr>
        <w:t>на</w:t>
      </w:r>
      <w:proofErr w:type="gramEnd"/>
      <w:r w:rsidRPr="00220A94">
        <w:rPr>
          <w:rFonts w:ascii="Times New Roman" w:eastAsia="Arial Unicode MS" w:hAnsi="Times New Roman" w:cs="Times New Roman"/>
          <w:iCs/>
          <w:color w:val="00000A"/>
          <w:kern w:val="1"/>
          <w:sz w:val="28"/>
          <w:szCs w:val="28"/>
        </w:rPr>
        <w:t xml:space="preserve"> самостоятельные и служебные.</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i/>
          <w:color w:val="00000A"/>
          <w:kern w:val="1"/>
          <w:sz w:val="28"/>
          <w:szCs w:val="28"/>
        </w:rPr>
        <w:t>Имя существительное</w:t>
      </w:r>
      <w:r w:rsidRPr="00220A94">
        <w:rPr>
          <w:rFonts w:ascii="Times New Roman" w:eastAsia="Arial Unicode MS" w:hAnsi="Times New Roman" w:cs="Times New Roman"/>
          <w:color w:val="00000A"/>
          <w:kern w:val="1"/>
          <w:sz w:val="28"/>
          <w:szCs w:val="28"/>
        </w:rPr>
        <w:t>. Его значение и употребление в речи. Вопросы, р</w:t>
      </w:r>
      <w:r w:rsidRPr="00220A94">
        <w:rPr>
          <w:rFonts w:ascii="Times New Roman" w:eastAsia="Arial Unicode MS" w:hAnsi="Times New Roman" w:cs="Times New Roman"/>
          <w:color w:val="00000A"/>
          <w:spacing w:val="2"/>
          <w:kern w:val="1"/>
          <w:sz w:val="28"/>
          <w:szCs w:val="28"/>
        </w:rPr>
        <w:t xml:space="preserve">азличение имён </w:t>
      </w:r>
      <w:r w:rsidRPr="00220A94">
        <w:rPr>
          <w:rFonts w:ascii="Times New Roman" w:eastAsia="Arial Unicode MS" w:hAnsi="Times New Roman" w:cs="Times New Roman"/>
          <w:color w:val="00000A"/>
          <w:kern w:val="1"/>
          <w:sz w:val="28"/>
          <w:szCs w:val="28"/>
        </w:rPr>
        <w:t xml:space="preserve">существительных, отвечающих на вопросы «кто?» и «что?». </w:t>
      </w:r>
      <w:r w:rsidRPr="00220A94">
        <w:rPr>
          <w:rFonts w:ascii="Times New Roman" w:eastAsia="Arial Unicode MS" w:hAnsi="Times New Roman" w:cs="Times New Roman"/>
          <w:color w:val="00000A"/>
          <w:spacing w:val="2"/>
          <w:kern w:val="1"/>
          <w:sz w:val="28"/>
          <w:szCs w:val="28"/>
        </w:rPr>
        <w:t>Умение опознавать имена собственные</w:t>
      </w:r>
      <w:r w:rsidRPr="00220A94">
        <w:rPr>
          <w:rFonts w:ascii="Times New Roman" w:eastAsia="Arial Unicode MS" w:hAnsi="Times New Roman" w:cs="Times New Roman"/>
          <w:color w:val="00000A"/>
          <w:kern w:val="1"/>
          <w:sz w:val="28"/>
          <w:szCs w:val="28"/>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Род существительных: мужской, женский, средний. </w:t>
      </w:r>
      <w:r w:rsidRPr="00220A94">
        <w:rPr>
          <w:rFonts w:ascii="Times New Roman" w:eastAsia="Arial Unicode MS" w:hAnsi="Times New Roman" w:cs="Times New Roman"/>
          <w:color w:val="00000A"/>
          <w:spacing w:val="2"/>
          <w:kern w:val="1"/>
          <w:sz w:val="28"/>
          <w:szCs w:val="28"/>
        </w:rPr>
        <w:t xml:space="preserve">Различение имён существительных мужского, женского и </w:t>
      </w:r>
      <w:r w:rsidRPr="00220A94">
        <w:rPr>
          <w:rFonts w:ascii="Times New Roman" w:eastAsia="Arial Unicode MS" w:hAnsi="Times New Roman" w:cs="Times New Roman"/>
          <w:color w:val="00000A"/>
          <w:kern w:val="1"/>
          <w:sz w:val="28"/>
          <w:szCs w:val="28"/>
        </w:rPr>
        <w:t>среднего рода.</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Изменение имен существительных по числам.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220A94">
        <w:rPr>
          <w:rFonts w:ascii="Times New Roman" w:eastAsia="Arial Unicode MS" w:hAnsi="Times New Roman" w:cs="Times New Roman"/>
          <w:color w:val="00000A"/>
          <w:spacing w:val="2"/>
          <w:kern w:val="1"/>
          <w:sz w:val="28"/>
          <w:szCs w:val="28"/>
        </w:rPr>
        <w:t>Определение паде</w:t>
      </w:r>
      <w:r w:rsidRPr="00220A94">
        <w:rPr>
          <w:rFonts w:ascii="Times New Roman" w:eastAsia="Arial Unicode MS" w:hAnsi="Times New Roman" w:cs="Times New Roman"/>
          <w:color w:val="00000A"/>
          <w:kern w:val="1"/>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Склонение имен существительных во множественном числе.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iCs/>
          <w:color w:val="00000A"/>
          <w:kern w:val="1"/>
          <w:sz w:val="28"/>
          <w:szCs w:val="28"/>
        </w:rPr>
        <w:t>Морфологический разбор имён существительных</w:t>
      </w:r>
      <w:r w:rsidRPr="00220A94">
        <w:rPr>
          <w:rFonts w:ascii="Times New Roman" w:eastAsia="Arial Unicode MS" w:hAnsi="Times New Roman" w:cs="Times New Roman"/>
          <w:color w:val="00000A"/>
          <w:kern w:val="1"/>
          <w:sz w:val="28"/>
          <w:szCs w:val="28"/>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i/>
          <w:color w:val="00000A"/>
          <w:kern w:val="1"/>
          <w:sz w:val="28"/>
          <w:szCs w:val="28"/>
        </w:rPr>
        <w:t>Имя прилагательное</w:t>
      </w:r>
      <w:r w:rsidRPr="00220A94">
        <w:rPr>
          <w:rFonts w:ascii="Times New Roman" w:eastAsia="Arial Unicode MS" w:hAnsi="Times New Roman" w:cs="Times New Roman"/>
          <w:color w:val="00000A"/>
          <w:kern w:val="1"/>
          <w:sz w:val="28"/>
          <w:szCs w:val="28"/>
        </w:rPr>
        <w:t xml:space="preserve">. Его значение </w:t>
      </w:r>
      <w:r w:rsidRPr="00220A94">
        <w:rPr>
          <w:rFonts w:ascii="Times New Roman" w:eastAsia="Arial Unicode MS" w:hAnsi="Times New Roman" w:cs="Times New Roman"/>
          <w:color w:val="00000A"/>
          <w:spacing w:val="2"/>
          <w:kern w:val="1"/>
          <w:sz w:val="28"/>
          <w:szCs w:val="28"/>
        </w:rPr>
        <w:t>и употребление в речи</w:t>
      </w:r>
      <w:r w:rsidRPr="00220A94">
        <w:rPr>
          <w:rFonts w:ascii="Times New Roman" w:eastAsia="Arial Unicode MS" w:hAnsi="Times New Roman" w:cs="Times New Roman"/>
          <w:color w:val="00000A"/>
          <w:kern w:val="1"/>
          <w:sz w:val="28"/>
          <w:szCs w:val="28"/>
        </w:rPr>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220A94">
        <w:rPr>
          <w:rFonts w:ascii="Times New Roman" w:eastAsia="Arial Unicode MS" w:hAnsi="Times New Roman" w:cs="Times New Roman"/>
          <w:color w:val="00000A"/>
          <w:kern w:val="1"/>
          <w:sz w:val="28"/>
          <w:szCs w:val="28"/>
        </w:rPr>
        <w:t>-</w:t>
      </w:r>
      <w:proofErr w:type="spellStart"/>
      <w:r w:rsidRPr="00220A94">
        <w:rPr>
          <w:rFonts w:ascii="Times New Roman" w:eastAsia="Arial Unicode MS" w:hAnsi="Times New Roman" w:cs="Times New Roman"/>
          <w:i/>
          <w:color w:val="00000A"/>
          <w:kern w:val="1"/>
          <w:sz w:val="28"/>
          <w:szCs w:val="28"/>
        </w:rPr>
        <w:t>и</w:t>
      </w:r>
      <w:proofErr w:type="gramEnd"/>
      <w:r w:rsidRPr="00220A94">
        <w:rPr>
          <w:rFonts w:ascii="Times New Roman" w:eastAsia="Arial Unicode MS" w:hAnsi="Times New Roman" w:cs="Times New Roman"/>
          <w:i/>
          <w:color w:val="00000A"/>
          <w:kern w:val="1"/>
          <w:sz w:val="28"/>
          <w:szCs w:val="28"/>
        </w:rPr>
        <w:t>й</w:t>
      </w:r>
      <w:proofErr w:type="spellEnd"/>
      <w:r w:rsidRPr="00220A94">
        <w:rPr>
          <w:rFonts w:ascii="Times New Roman" w:eastAsia="Arial Unicode MS" w:hAnsi="Times New Roman" w:cs="Times New Roman"/>
          <w:i/>
          <w:color w:val="00000A"/>
          <w:kern w:val="1"/>
          <w:sz w:val="28"/>
          <w:szCs w:val="28"/>
        </w:rPr>
        <w:t>, -</w:t>
      </w:r>
      <w:proofErr w:type="spellStart"/>
      <w:r w:rsidRPr="00220A94">
        <w:rPr>
          <w:rFonts w:ascii="Times New Roman" w:eastAsia="Arial Unicode MS" w:hAnsi="Times New Roman" w:cs="Times New Roman"/>
          <w:i/>
          <w:color w:val="00000A"/>
          <w:kern w:val="1"/>
          <w:sz w:val="28"/>
          <w:szCs w:val="28"/>
        </w:rPr>
        <w:t>ья</w:t>
      </w:r>
      <w:proofErr w:type="spellEnd"/>
      <w:r w:rsidRPr="00220A94">
        <w:rPr>
          <w:rFonts w:ascii="Times New Roman" w:eastAsia="Arial Unicode MS" w:hAnsi="Times New Roman" w:cs="Times New Roman"/>
          <w:i/>
          <w:color w:val="00000A"/>
          <w:kern w:val="1"/>
          <w:sz w:val="28"/>
          <w:szCs w:val="28"/>
        </w:rPr>
        <w:t>, -</w:t>
      </w:r>
      <w:proofErr w:type="spellStart"/>
      <w:r w:rsidRPr="00220A94">
        <w:rPr>
          <w:rFonts w:ascii="Times New Roman" w:eastAsia="Arial Unicode MS" w:hAnsi="Times New Roman" w:cs="Times New Roman"/>
          <w:i/>
          <w:color w:val="00000A"/>
          <w:kern w:val="1"/>
          <w:sz w:val="28"/>
          <w:szCs w:val="28"/>
        </w:rPr>
        <w:t>ье</w:t>
      </w:r>
      <w:proofErr w:type="spellEnd"/>
      <w:r w:rsidRPr="00220A94">
        <w:rPr>
          <w:rFonts w:ascii="Times New Roman" w:eastAsia="Arial Unicode MS" w:hAnsi="Times New Roman" w:cs="Times New Roman"/>
          <w:i/>
          <w:color w:val="00000A"/>
          <w:kern w:val="1"/>
          <w:sz w:val="28"/>
          <w:szCs w:val="28"/>
        </w:rPr>
        <w:t>, -</w:t>
      </w:r>
      <w:proofErr w:type="spellStart"/>
      <w:r w:rsidRPr="00220A94">
        <w:rPr>
          <w:rFonts w:ascii="Times New Roman" w:eastAsia="Arial Unicode MS" w:hAnsi="Times New Roman" w:cs="Times New Roman"/>
          <w:i/>
          <w:color w:val="00000A"/>
          <w:kern w:val="1"/>
          <w:sz w:val="28"/>
          <w:szCs w:val="28"/>
        </w:rPr>
        <w:t>ов</w:t>
      </w:r>
      <w:proofErr w:type="spellEnd"/>
      <w:r w:rsidRPr="00220A94">
        <w:rPr>
          <w:rFonts w:ascii="Times New Roman" w:eastAsia="Arial Unicode MS" w:hAnsi="Times New Roman" w:cs="Times New Roman"/>
          <w:i/>
          <w:color w:val="00000A"/>
          <w:kern w:val="1"/>
          <w:sz w:val="28"/>
          <w:szCs w:val="28"/>
        </w:rPr>
        <w:t>, -ин</w:t>
      </w:r>
      <w:r w:rsidRPr="00220A94">
        <w:rPr>
          <w:rFonts w:ascii="Times New Roman" w:eastAsia="Arial Unicode MS" w:hAnsi="Times New Roman" w:cs="Times New Roman"/>
          <w:color w:val="00000A"/>
          <w:kern w:val="1"/>
          <w:sz w:val="28"/>
          <w:szCs w:val="28"/>
        </w:rPr>
        <w:t xml:space="preserve">). </w:t>
      </w:r>
      <w:r w:rsidRPr="00220A94">
        <w:rPr>
          <w:rFonts w:ascii="Times New Roman" w:eastAsia="Arial Unicode MS" w:hAnsi="Times New Roman" w:cs="Times New Roman"/>
          <w:iCs/>
          <w:color w:val="00000A"/>
          <w:kern w:val="1"/>
          <w:sz w:val="28"/>
          <w:szCs w:val="28"/>
        </w:rPr>
        <w:t>Морфологический разбор имён прилагательных</w:t>
      </w:r>
      <w:r w:rsidRPr="00220A94">
        <w:rPr>
          <w:rFonts w:ascii="Times New Roman" w:eastAsia="Arial Unicode MS" w:hAnsi="Times New Roman" w:cs="Times New Roman"/>
          <w:i/>
          <w:iCs/>
          <w:color w:val="00000A"/>
          <w:kern w:val="1"/>
          <w:sz w:val="28"/>
          <w:szCs w:val="28"/>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i/>
          <w:color w:val="00000A"/>
          <w:kern w:val="1"/>
          <w:sz w:val="28"/>
          <w:szCs w:val="28"/>
        </w:rPr>
      </w:pPr>
      <w:r w:rsidRPr="00220A94">
        <w:rPr>
          <w:rFonts w:ascii="Times New Roman" w:eastAsia="Arial Unicode MS" w:hAnsi="Times New Roman" w:cs="Times New Roman"/>
          <w:i/>
          <w:color w:val="00000A"/>
          <w:kern w:val="1"/>
          <w:sz w:val="28"/>
          <w:szCs w:val="28"/>
        </w:rPr>
        <w:t>Местоимение</w:t>
      </w:r>
      <w:r w:rsidRPr="00220A94">
        <w:rPr>
          <w:rFonts w:ascii="Times New Roman" w:eastAsia="Arial Unicode MS" w:hAnsi="Times New Roman" w:cs="Times New Roman"/>
          <w:color w:val="00000A"/>
          <w:kern w:val="1"/>
          <w:sz w:val="28"/>
          <w:szCs w:val="28"/>
        </w:rPr>
        <w:t xml:space="preserve">. Общее представление о местоимении. </w:t>
      </w:r>
      <w:r w:rsidRPr="00220A94">
        <w:rPr>
          <w:rFonts w:ascii="Times New Roman" w:eastAsia="Arial Unicode MS" w:hAnsi="Times New Roman" w:cs="Times New Roman"/>
          <w:iCs/>
          <w:color w:val="00000A"/>
          <w:kern w:val="1"/>
          <w:sz w:val="28"/>
          <w:szCs w:val="28"/>
        </w:rPr>
        <w:t>Личные местоимения, значение и употребление в речи.</w:t>
      </w:r>
      <w:r w:rsidRPr="00220A94">
        <w:rPr>
          <w:rFonts w:ascii="Times New Roman" w:eastAsia="Arial Unicode MS" w:hAnsi="Times New Roman" w:cs="Times New Roman"/>
          <w:i/>
          <w:iCs/>
          <w:color w:val="00000A"/>
          <w:kern w:val="1"/>
          <w:sz w:val="28"/>
          <w:szCs w:val="28"/>
        </w:rPr>
        <w:t xml:space="preserve"> </w:t>
      </w:r>
      <w:r w:rsidRPr="00220A94">
        <w:rPr>
          <w:rFonts w:ascii="Times New Roman" w:eastAsia="Arial Unicode MS" w:hAnsi="Times New Roman" w:cs="Times New Roman"/>
          <w:iCs/>
          <w:color w:val="00000A"/>
          <w:kern w:val="1"/>
          <w:sz w:val="28"/>
          <w:szCs w:val="28"/>
        </w:rPr>
        <w:t>Личные местоимения 1</w:t>
      </w:r>
      <w:r w:rsidRPr="00220A94">
        <w:rPr>
          <w:rFonts w:ascii="Times New Roman" w:eastAsia="Arial Unicode MS" w:hAnsi="Times New Roman" w:cs="Times New Roman"/>
          <w:color w:val="00000A"/>
          <w:kern w:val="1"/>
          <w:sz w:val="28"/>
          <w:szCs w:val="28"/>
        </w:rPr>
        <w:t xml:space="preserve">, </w:t>
      </w:r>
      <w:r w:rsidRPr="00220A94">
        <w:rPr>
          <w:rFonts w:ascii="Times New Roman" w:eastAsia="Arial Unicode MS" w:hAnsi="Times New Roman" w:cs="Times New Roman"/>
          <w:iCs/>
          <w:color w:val="00000A"/>
          <w:kern w:val="1"/>
          <w:sz w:val="28"/>
          <w:szCs w:val="28"/>
        </w:rPr>
        <w:t>2</w:t>
      </w:r>
      <w:r w:rsidRPr="00220A94">
        <w:rPr>
          <w:rFonts w:ascii="Times New Roman" w:eastAsia="Arial Unicode MS" w:hAnsi="Times New Roman" w:cs="Times New Roman"/>
          <w:color w:val="00000A"/>
          <w:kern w:val="1"/>
          <w:sz w:val="28"/>
          <w:szCs w:val="28"/>
        </w:rPr>
        <w:t xml:space="preserve">, </w:t>
      </w:r>
      <w:r w:rsidRPr="00220A94">
        <w:rPr>
          <w:rFonts w:ascii="Times New Roman" w:eastAsia="Arial Unicode MS" w:hAnsi="Times New Roman" w:cs="Times New Roman"/>
          <w:iCs/>
          <w:color w:val="00000A"/>
          <w:kern w:val="1"/>
          <w:sz w:val="28"/>
          <w:szCs w:val="28"/>
        </w:rPr>
        <w:t>3­го</w:t>
      </w:r>
      <w:r w:rsidRPr="00220A94">
        <w:rPr>
          <w:rFonts w:ascii="Times New Roman" w:eastAsia="Arial Unicode MS" w:hAnsi="Times New Roman" w:cs="Times New Roman"/>
          <w:color w:val="00000A"/>
          <w:kern w:val="1"/>
          <w:sz w:val="28"/>
          <w:szCs w:val="28"/>
        </w:rPr>
        <w:t> </w:t>
      </w:r>
      <w:r w:rsidRPr="00220A94">
        <w:rPr>
          <w:rFonts w:ascii="Times New Roman" w:eastAsia="Arial Unicode MS" w:hAnsi="Times New Roman" w:cs="Times New Roman"/>
          <w:iCs/>
          <w:color w:val="00000A"/>
          <w:kern w:val="1"/>
          <w:sz w:val="28"/>
          <w:szCs w:val="28"/>
        </w:rPr>
        <w:t>лица единственного и множественного числа.</w:t>
      </w:r>
      <w:r w:rsidRPr="00220A94">
        <w:rPr>
          <w:rFonts w:ascii="Times New Roman" w:eastAsia="Arial Unicode MS" w:hAnsi="Times New Roman" w:cs="Times New Roman"/>
          <w:i/>
          <w:iCs/>
          <w:color w:val="00000A"/>
          <w:kern w:val="1"/>
          <w:sz w:val="28"/>
          <w:szCs w:val="28"/>
        </w:rPr>
        <w:t xml:space="preserve"> </w:t>
      </w:r>
      <w:r w:rsidRPr="00220A94">
        <w:rPr>
          <w:rFonts w:ascii="Times New Roman" w:eastAsia="Arial Unicode MS" w:hAnsi="Times New Roman" w:cs="Times New Roman"/>
          <w:iCs/>
          <w:color w:val="00000A"/>
          <w:kern w:val="1"/>
          <w:sz w:val="28"/>
          <w:szCs w:val="28"/>
        </w:rPr>
        <w:t>Склонение личных местоимений</w:t>
      </w:r>
      <w:r w:rsidRPr="00220A94">
        <w:rPr>
          <w:rFonts w:ascii="Times New Roman" w:eastAsia="Arial Unicode MS" w:hAnsi="Times New Roman" w:cs="Times New Roman"/>
          <w:color w:val="00000A"/>
          <w:kern w:val="1"/>
          <w:sz w:val="28"/>
          <w:szCs w:val="28"/>
        </w:rPr>
        <w:t xml:space="preserve">. Правильное употребление местоимений в речи </w:t>
      </w:r>
      <w:r w:rsidRPr="00220A94">
        <w:rPr>
          <w:rFonts w:ascii="Times New Roman" w:eastAsia="Arial Unicode MS" w:hAnsi="Times New Roman" w:cs="Times New Roman"/>
          <w:i/>
          <w:color w:val="00000A"/>
          <w:kern w:val="1"/>
          <w:sz w:val="28"/>
          <w:szCs w:val="28"/>
        </w:rPr>
        <w:t>(меня, мною, у него, с ней, о нем).</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i/>
          <w:color w:val="00000A"/>
          <w:kern w:val="1"/>
          <w:sz w:val="28"/>
          <w:szCs w:val="28"/>
        </w:rPr>
        <w:t>Глагол.</w:t>
      </w:r>
      <w:r w:rsidRPr="00220A94">
        <w:rPr>
          <w:rFonts w:ascii="Times New Roman" w:eastAsia="Arial Unicode MS" w:hAnsi="Times New Roman" w:cs="Times New Roman"/>
          <w:color w:val="00000A"/>
          <w:kern w:val="1"/>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w:t>
      </w:r>
      <w:r w:rsidRPr="00220A94">
        <w:rPr>
          <w:rFonts w:ascii="Times New Roman" w:eastAsia="Arial Unicode MS" w:hAnsi="Times New Roman" w:cs="Times New Roman"/>
          <w:color w:val="00000A"/>
          <w:kern w:val="1"/>
          <w:sz w:val="28"/>
          <w:szCs w:val="28"/>
        </w:rPr>
        <w:lastRenderedPageBreak/>
        <w:t xml:space="preserve">будущем времени (спряжение). </w:t>
      </w:r>
      <w:r w:rsidRPr="00220A94">
        <w:rPr>
          <w:rFonts w:ascii="Times New Roman" w:eastAsia="Arial Unicode MS" w:hAnsi="Times New Roman" w:cs="Times New Roman"/>
          <w:color w:val="00000A"/>
          <w:spacing w:val="2"/>
          <w:kern w:val="1"/>
          <w:sz w:val="28"/>
          <w:szCs w:val="28"/>
        </w:rPr>
        <w:t xml:space="preserve">Способы определения I </w:t>
      </w:r>
      <w:r w:rsidRPr="00220A94">
        <w:rPr>
          <w:rFonts w:ascii="Times New Roman" w:eastAsia="Arial Unicode MS" w:hAnsi="Times New Roman" w:cs="Times New Roman"/>
          <w:color w:val="00000A"/>
          <w:kern w:val="1"/>
          <w:sz w:val="28"/>
          <w:szCs w:val="28"/>
        </w:rPr>
        <w:t xml:space="preserve">и II спряжения глаголов (практическое овладение). Изменение глаголов в прошедшем времени по родам и числам. </w:t>
      </w:r>
      <w:r w:rsidRPr="00220A94">
        <w:rPr>
          <w:rFonts w:ascii="Times New Roman" w:eastAsia="Arial Unicode MS" w:hAnsi="Times New Roman" w:cs="Times New Roman"/>
          <w:iCs/>
          <w:color w:val="00000A"/>
          <w:kern w:val="1"/>
          <w:sz w:val="28"/>
          <w:szCs w:val="28"/>
        </w:rPr>
        <w:t>Морфологический разбор глаголов</w:t>
      </w:r>
      <w:r w:rsidRPr="00220A94">
        <w:rPr>
          <w:rFonts w:ascii="Times New Roman" w:eastAsia="Arial Unicode MS" w:hAnsi="Times New Roman" w:cs="Times New Roman"/>
          <w:i/>
          <w:iCs/>
          <w:color w:val="00000A"/>
          <w:kern w:val="1"/>
          <w:sz w:val="28"/>
          <w:szCs w:val="28"/>
        </w:rPr>
        <w:t>.</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i/>
          <w:color w:val="00000A"/>
          <w:spacing w:val="-4"/>
          <w:kern w:val="1"/>
          <w:sz w:val="28"/>
          <w:szCs w:val="28"/>
        </w:rPr>
        <w:t>Предлог.</w:t>
      </w:r>
      <w:r w:rsidRPr="00220A94">
        <w:rPr>
          <w:rFonts w:ascii="Times New Roman" w:eastAsia="Arial Unicode MS" w:hAnsi="Times New Roman" w:cs="Times New Roman"/>
          <w:color w:val="00000A"/>
          <w:spacing w:val="-4"/>
          <w:kern w:val="1"/>
          <w:sz w:val="28"/>
          <w:szCs w:val="28"/>
        </w:rPr>
        <w:t xml:space="preserve"> </w:t>
      </w:r>
      <w:r w:rsidRPr="00220A94">
        <w:rPr>
          <w:rFonts w:ascii="Times New Roman" w:eastAsia="Arial Unicode MS" w:hAnsi="Times New Roman" w:cs="Times New Roman"/>
          <w:iCs/>
          <w:color w:val="00000A"/>
          <w:spacing w:val="-4"/>
          <w:kern w:val="1"/>
          <w:sz w:val="28"/>
          <w:szCs w:val="28"/>
        </w:rPr>
        <w:t>Знакомство с наиболее употребительными пред</w:t>
      </w:r>
      <w:r w:rsidRPr="00220A94">
        <w:rPr>
          <w:rFonts w:ascii="Times New Roman" w:eastAsia="Arial Unicode MS" w:hAnsi="Times New Roman" w:cs="Times New Roman"/>
          <w:iCs/>
          <w:color w:val="00000A"/>
          <w:kern w:val="1"/>
          <w:sz w:val="28"/>
          <w:szCs w:val="28"/>
        </w:rPr>
        <w:t>логами.</w:t>
      </w:r>
      <w:r w:rsidRPr="00220A94">
        <w:rPr>
          <w:rFonts w:ascii="Times New Roman" w:eastAsia="Arial Unicode MS" w:hAnsi="Times New Roman" w:cs="Times New Roman"/>
          <w:i/>
          <w:iCs/>
          <w:color w:val="00000A"/>
          <w:kern w:val="1"/>
          <w:sz w:val="28"/>
          <w:szCs w:val="28"/>
        </w:rPr>
        <w:t xml:space="preserve"> </w:t>
      </w:r>
      <w:r w:rsidRPr="00220A94">
        <w:rPr>
          <w:rFonts w:ascii="Times New Roman" w:eastAsia="Arial Unicode MS" w:hAnsi="Times New Roman" w:cs="Times New Roman"/>
          <w:iCs/>
          <w:color w:val="00000A"/>
          <w:kern w:val="1"/>
          <w:sz w:val="28"/>
          <w:szCs w:val="28"/>
        </w:rPr>
        <w:t>Функция предлогов: образование падежных форм имён существительных и местоимений.</w:t>
      </w:r>
      <w:r w:rsidRPr="00220A94">
        <w:rPr>
          <w:rFonts w:ascii="Times New Roman" w:eastAsia="Arial Unicode MS" w:hAnsi="Times New Roman" w:cs="Times New Roman"/>
          <w:i/>
          <w:iCs/>
          <w:color w:val="00000A"/>
          <w:kern w:val="1"/>
          <w:sz w:val="28"/>
          <w:szCs w:val="28"/>
        </w:rPr>
        <w:t xml:space="preserve"> </w:t>
      </w:r>
      <w:r w:rsidRPr="00220A94">
        <w:rPr>
          <w:rFonts w:ascii="Times New Roman" w:eastAsia="Arial Unicode MS" w:hAnsi="Times New Roman" w:cs="Times New Roman"/>
          <w:color w:val="00000A"/>
          <w:kern w:val="1"/>
          <w:sz w:val="28"/>
          <w:szCs w:val="28"/>
        </w:rPr>
        <w:t>Отличие предлогов от приставок.</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
          <w:bCs/>
          <w:color w:val="00000A"/>
          <w:kern w:val="1"/>
          <w:sz w:val="28"/>
          <w:szCs w:val="28"/>
        </w:rPr>
        <w:t>Лексика</w:t>
      </w:r>
      <w:r w:rsidRPr="00220A94">
        <w:rPr>
          <w:rFonts w:ascii="Times New Roman" w:eastAsia="Arial Unicode MS" w:hAnsi="Times New Roman" w:cs="Times New Roman"/>
          <w:b/>
          <w:bCs/>
          <w:color w:val="00000A"/>
          <w:spacing w:val="2"/>
          <w:kern w:val="1"/>
          <w:sz w:val="28"/>
          <w:szCs w:val="28"/>
          <w:vertAlign w:val="superscript"/>
        </w:rPr>
        <w:footnoteReference w:id="9"/>
      </w:r>
      <w:r w:rsidRPr="00220A94">
        <w:rPr>
          <w:rFonts w:ascii="Times New Roman" w:eastAsia="Arial Unicode MS" w:hAnsi="Times New Roman" w:cs="Times New Roman"/>
          <w:b/>
          <w:bCs/>
          <w:color w:val="00000A"/>
          <w:kern w:val="1"/>
          <w:sz w:val="28"/>
          <w:szCs w:val="28"/>
        </w:rPr>
        <w:t xml:space="preserve">. </w:t>
      </w:r>
      <w:r w:rsidRPr="00220A94">
        <w:rPr>
          <w:rFonts w:ascii="Times New Roman" w:eastAsia="Arial Unicode MS" w:hAnsi="Times New Roman" w:cs="Times New Roman"/>
          <w:color w:val="00000A"/>
          <w:kern w:val="1"/>
          <w:sz w:val="28"/>
          <w:szCs w:val="28"/>
        </w:rPr>
        <w:t xml:space="preserve">Выявление слов, значение которых требует уточнения. </w:t>
      </w:r>
      <w:r w:rsidRPr="00220A94">
        <w:rPr>
          <w:rFonts w:ascii="Times New Roman" w:eastAsia="Arial Unicode MS" w:hAnsi="Times New Roman" w:cs="Times New Roman"/>
          <w:iCs/>
          <w:color w:val="00000A"/>
          <w:kern w:val="1"/>
          <w:sz w:val="28"/>
          <w:szCs w:val="28"/>
        </w:rPr>
        <w:t>Определение значения слова по тексту или уточнение зна</w:t>
      </w:r>
      <w:r w:rsidRPr="00220A94">
        <w:rPr>
          <w:rFonts w:ascii="Times New Roman" w:eastAsia="Arial Unicode MS" w:hAnsi="Times New Roman" w:cs="Times New Roman"/>
          <w:iCs/>
          <w:color w:val="00000A"/>
          <w:spacing w:val="2"/>
          <w:kern w:val="1"/>
          <w:sz w:val="28"/>
          <w:szCs w:val="28"/>
        </w:rPr>
        <w:t xml:space="preserve">чения с помощью толкового словаря. Представление об </w:t>
      </w:r>
      <w:r w:rsidRPr="00220A94">
        <w:rPr>
          <w:rFonts w:ascii="Times New Roman" w:eastAsia="Arial Unicode MS" w:hAnsi="Times New Roman" w:cs="Times New Roman"/>
          <w:iCs/>
          <w:color w:val="00000A"/>
          <w:kern w:val="1"/>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
          <w:bCs/>
          <w:color w:val="00000A"/>
          <w:spacing w:val="2"/>
          <w:kern w:val="1"/>
          <w:sz w:val="28"/>
          <w:szCs w:val="28"/>
        </w:rPr>
        <w:t xml:space="preserve">Синтаксис. </w:t>
      </w:r>
      <w:r w:rsidRPr="00220A94">
        <w:rPr>
          <w:rFonts w:ascii="Times New Roman" w:eastAsia="Arial Unicode MS" w:hAnsi="Times New Roman" w:cs="Times New Roman"/>
          <w:color w:val="00000A"/>
          <w:spacing w:val="2"/>
          <w:kern w:val="1"/>
          <w:sz w:val="28"/>
          <w:szCs w:val="28"/>
        </w:rPr>
        <w:t xml:space="preserve">Различение предложения, словосочетания, </w:t>
      </w:r>
      <w:r w:rsidRPr="00220A94">
        <w:rPr>
          <w:rFonts w:ascii="Times New Roman" w:eastAsia="Arial Unicode MS" w:hAnsi="Times New Roman" w:cs="Times New Roman"/>
          <w:color w:val="00000A"/>
          <w:kern w:val="1"/>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Главные члены предложения: подлежащее и сказуемое. Второстепенные члены предложения (без разделения на виды). </w:t>
      </w:r>
      <w:r w:rsidRPr="00220A94">
        <w:rPr>
          <w:rFonts w:ascii="Times New Roman" w:eastAsia="Arial Unicode MS" w:hAnsi="Times New Roman" w:cs="Times New Roman"/>
          <w:color w:val="00000A"/>
          <w:spacing w:val="2"/>
          <w:kern w:val="1"/>
          <w:sz w:val="28"/>
          <w:szCs w:val="28"/>
        </w:rPr>
        <w:t>Нахождение главных членов предложения.</w:t>
      </w:r>
      <w:r w:rsidRPr="00220A94">
        <w:rPr>
          <w:rFonts w:ascii="Times New Roman" w:eastAsia="Arial Unicode MS" w:hAnsi="Times New Roman" w:cs="Times New Roman"/>
          <w:color w:val="00000A"/>
          <w:kern w:val="1"/>
          <w:sz w:val="28"/>
          <w:szCs w:val="28"/>
        </w:rPr>
        <w:t xml:space="preserve"> Различение главных и второстепенных членов </w:t>
      </w:r>
      <w:r w:rsidRPr="00220A94">
        <w:rPr>
          <w:rFonts w:ascii="Times New Roman" w:eastAsia="Arial Unicode MS" w:hAnsi="Times New Roman" w:cs="Times New Roman"/>
          <w:color w:val="00000A"/>
          <w:spacing w:val="2"/>
          <w:kern w:val="1"/>
          <w:sz w:val="28"/>
          <w:szCs w:val="28"/>
        </w:rPr>
        <w:t xml:space="preserve">предложения. Установление связи (при помощи смысловых </w:t>
      </w:r>
      <w:r w:rsidRPr="00220A94">
        <w:rPr>
          <w:rFonts w:ascii="Times New Roman" w:eastAsia="Arial Unicode MS" w:hAnsi="Times New Roman" w:cs="Times New Roman"/>
          <w:color w:val="00000A"/>
          <w:kern w:val="1"/>
          <w:sz w:val="28"/>
          <w:szCs w:val="28"/>
        </w:rPr>
        <w:t>вопросов) между словами в словосочетании и предложении.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Предложения с однородными членами с союзами </w:t>
      </w:r>
      <w:r w:rsidRPr="00220A94">
        <w:rPr>
          <w:rFonts w:ascii="Times New Roman" w:eastAsia="Arial Unicode MS" w:hAnsi="Times New Roman" w:cs="Times New Roman"/>
          <w:i/>
          <w:color w:val="00000A"/>
          <w:kern w:val="1"/>
          <w:sz w:val="28"/>
          <w:szCs w:val="28"/>
        </w:rPr>
        <w:t>и</w:t>
      </w:r>
      <w:r w:rsidRPr="00220A94">
        <w:rPr>
          <w:rFonts w:ascii="Times New Roman" w:eastAsia="Arial Unicode MS" w:hAnsi="Times New Roman" w:cs="Times New Roman"/>
          <w:color w:val="00000A"/>
          <w:kern w:val="1"/>
          <w:sz w:val="28"/>
          <w:szCs w:val="28"/>
        </w:rPr>
        <w:t xml:space="preserve"> (без перечисления), </w:t>
      </w:r>
      <w:r w:rsidRPr="00220A94">
        <w:rPr>
          <w:rFonts w:ascii="Times New Roman" w:eastAsia="Arial Unicode MS" w:hAnsi="Times New Roman" w:cs="Times New Roman"/>
          <w:i/>
          <w:color w:val="00000A"/>
          <w:kern w:val="1"/>
          <w:sz w:val="28"/>
          <w:szCs w:val="28"/>
        </w:rPr>
        <w:t xml:space="preserve">а, но </w:t>
      </w:r>
      <w:r w:rsidRPr="00220A94">
        <w:rPr>
          <w:rFonts w:ascii="Times New Roman" w:eastAsia="Arial Unicode MS" w:hAnsi="Times New Roman" w:cs="Times New Roman"/>
          <w:color w:val="00000A"/>
          <w:kern w:val="1"/>
          <w:sz w:val="28"/>
          <w:szCs w:val="28"/>
        </w:rPr>
        <w:t>и без союзов. Ис</w:t>
      </w:r>
      <w:r w:rsidRPr="00220A94">
        <w:rPr>
          <w:rFonts w:ascii="Times New Roman" w:eastAsia="Arial Unicode MS" w:hAnsi="Times New Roman" w:cs="Times New Roman"/>
          <w:color w:val="00000A"/>
          <w:spacing w:val="-2"/>
          <w:kern w:val="1"/>
          <w:sz w:val="28"/>
          <w:szCs w:val="28"/>
        </w:rPr>
        <w:t xml:space="preserve">пользование интонации перечисления в предложениях с </w:t>
      </w:r>
      <w:r w:rsidRPr="00220A94">
        <w:rPr>
          <w:rFonts w:ascii="Times New Roman" w:eastAsia="Arial Unicode MS" w:hAnsi="Times New Roman" w:cs="Times New Roman"/>
          <w:color w:val="00000A"/>
          <w:spacing w:val="-2"/>
          <w:kern w:val="1"/>
          <w:sz w:val="28"/>
          <w:szCs w:val="28"/>
        </w:rPr>
        <w:lastRenderedPageBreak/>
        <w:t>одно</w:t>
      </w:r>
      <w:r w:rsidRPr="00220A94">
        <w:rPr>
          <w:rFonts w:ascii="Times New Roman" w:eastAsia="Arial Unicode MS" w:hAnsi="Times New Roman" w:cs="Times New Roman"/>
          <w:color w:val="00000A"/>
          <w:kern w:val="1"/>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220A94">
        <w:rPr>
          <w:rFonts w:ascii="Times New Roman" w:eastAsia="Arial Unicode MS" w:hAnsi="Times New Roman" w:cs="Times New Roman"/>
          <w:bCs/>
          <w:i/>
          <w:iCs/>
          <w:color w:val="00000A"/>
          <w:kern w:val="1"/>
          <w:sz w:val="28"/>
          <w:szCs w:val="28"/>
        </w:rPr>
        <w:t>и, а, но</w:t>
      </w:r>
      <w:r w:rsidRPr="00220A94">
        <w:rPr>
          <w:rFonts w:ascii="Times New Roman" w:eastAsia="Arial Unicode MS" w:hAnsi="Times New Roman" w:cs="Times New Roman"/>
          <w:color w:val="00000A"/>
          <w:kern w:val="1"/>
          <w:sz w:val="28"/>
          <w:szCs w:val="28"/>
        </w:rPr>
        <w:t xml:space="preserve">.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i/>
          <w:color w:val="00000A"/>
          <w:kern w:val="1"/>
          <w:sz w:val="28"/>
          <w:szCs w:val="28"/>
        </w:rPr>
      </w:pPr>
      <w:r w:rsidRPr="00220A94">
        <w:rPr>
          <w:rFonts w:ascii="Times New Roman" w:eastAsia="Arial Unicode MS" w:hAnsi="Times New Roman" w:cs="Times New Roman"/>
          <w:color w:val="00000A"/>
          <w:kern w:val="1"/>
          <w:sz w:val="28"/>
          <w:szCs w:val="28"/>
        </w:rPr>
        <w:t xml:space="preserve">Знакомство со сложным предложением. </w:t>
      </w:r>
      <w:proofErr w:type="gramStart"/>
      <w:r w:rsidRPr="00220A94">
        <w:rPr>
          <w:rFonts w:ascii="Times New Roman" w:eastAsia="Arial Unicode MS" w:hAnsi="Times New Roman" w:cs="Times New Roman"/>
          <w:color w:val="00000A"/>
          <w:kern w:val="1"/>
          <w:sz w:val="28"/>
          <w:szCs w:val="28"/>
        </w:rPr>
        <w:t>Сложные</w:t>
      </w:r>
      <w:proofErr w:type="gramEnd"/>
      <w:r w:rsidRPr="00220A94">
        <w:rPr>
          <w:rFonts w:ascii="Times New Roman" w:eastAsia="Arial Unicode MS" w:hAnsi="Times New Roman" w:cs="Times New Roman"/>
          <w:color w:val="00000A"/>
          <w:kern w:val="1"/>
          <w:sz w:val="28"/>
          <w:szCs w:val="28"/>
        </w:rPr>
        <w:t xml:space="preserve"> предложения, состоящие из двух простых. </w:t>
      </w:r>
      <w:r w:rsidRPr="00220A94">
        <w:rPr>
          <w:rFonts w:ascii="Times New Roman" w:eastAsia="Arial Unicode MS" w:hAnsi="Times New Roman" w:cs="Times New Roman"/>
          <w:iCs/>
          <w:color w:val="00000A"/>
          <w:kern w:val="1"/>
          <w:sz w:val="28"/>
          <w:szCs w:val="28"/>
        </w:rPr>
        <w:t>Различение простых и сложных предложений</w:t>
      </w:r>
      <w:r w:rsidRPr="00220A94">
        <w:rPr>
          <w:rFonts w:ascii="Times New Roman" w:eastAsia="Arial Unicode MS" w:hAnsi="Times New Roman" w:cs="Times New Roman"/>
          <w:color w:val="00000A"/>
          <w:kern w:val="1"/>
          <w:sz w:val="28"/>
          <w:szCs w:val="28"/>
        </w:rPr>
        <w:t xml:space="preserve">. Запятая в сложных предложениях. Умение составить сложное предложение и поставить запятую перед союзами </w:t>
      </w:r>
      <w:r w:rsidRPr="00220A94">
        <w:rPr>
          <w:rFonts w:ascii="Times New Roman" w:eastAsia="Arial Unicode MS" w:hAnsi="Times New Roman" w:cs="Times New Roman"/>
          <w:i/>
          <w:color w:val="00000A"/>
          <w:kern w:val="1"/>
          <w:sz w:val="28"/>
          <w:szCs w:val="28"/>
        </w:rPr>
        <w:t xml:space="preserve">и, а, но.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Орфография и пунктуация.</w:t>
      </w:r>
      <w:r w:rsidRPr="00220A94">
        <w:rPr>
          <w:rFonts w:ascii="Times New Roman" w:eastAsia="Times New Roman" w:hAnsi="Times New Roman" w:cs="Times New Roman"/>
          <w:color w:val="000000"/>
          <w:sz w:val="28"/>
          <w:szCs w:val="28"/>
        </w:rPr>
        <w:t xml:space="preserve"> Формирование орфографической зоркости. Использование орфографического словаря.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Применение правил правописания: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сочетания </w:t>
      </w:r>
      <w:proofErr w:type="spellStart"/>
      <w:r w:rsidRPr="00220A94">
        <w:rPr>
          <w:rFonts w:ascii="Times New Roman" w:eastAsia="Times New Roman" w:hAnsi="Times New Roman" w:cs="Times New Roman"/>
          <w:b/>
          <w:bCs/>
          <w:i/>
          <w:iCs/>
          <w:color w:val="000000"/>
          <w:sz w:val="28"/>
          <w:szCs w:val="28"/>
        </w:rPr>
        <w:t>жи</w:t>
      </w:r>
      <w:proofErr w:type="spellEnd"/>
      <w:r w:rsidRPr="00220A94">
        <w:rPr>
          <w:rFonts w:ascii="Times New Roman" w:eastAsia="Times New Roman" w:hAnsi="Times New Roman" w:cs="Times New Roman"/>
          <w:b/>
          <w:bCs/>
          <w:i/>
          <w:iCs/>
          <w:color w:val="000000"/>
          <w:sz w:val="28"/>
          <w:szCs w:val="28"/>
        </w:rPr>
        <w:t>—ши</w:t>
      </w:r>
      <w:r w:rsidRPr="00220A94">
        <w:rPr>
          <w:rFonts w:ascii="Times New Roman" w:eastAsia="Times New Roman" w:hAnsi="Times New Roman" w:cs="Times New Roman"/>
          <w:color w:val="000000"/>
          <w:spacing w:val="2"/>
          <w:sz w:val="28"/>
          <w:szCs w:val="28"/>
          <w:vertAlign w:val="superscript"/>
        </w:rPr>
        <w:footnoteReference w:id="10"/>
      </w:r>
      <w:r w:rsidRPr="00220A94">
        <w:rPr>
          <w:rFonts w:ascii="Times New Roman" w:eastAsia="Times New Roman" w:hAnsi="Times New Roman" w:cs="Times New Roman"/>
          <w:b/>
          <w:bCs/>
          <w:i/>
          <w:iCs/>
          <w:color w:val="000000"/>
          <w:sz w:val="28"/>
          <w:szCs w:val="28"/>
        </w:rPr>
        <w:t xml:space="preserve">, </w:t>
      </w:r>
      <w:proofErr w:type="spellStart"/>
      <w:proofErr w:type="gramStart"/>
      <w:r w:rsidRPr="00220A94">
        <w:rPr>
          <w:rFonts w:ascii="Times New Roman" w:eastAsia="Times New Roman" w:hAnsi="Times New Roman" w:cs="Times New Roman"/>
          <w:b/>
          <w:bCs/>
          <w:i/>
          <w:iCs/>
          <w:color w:val="000000"/>
          <w:sz w:val="28"/>
          <w:szCs w:val="28"/>
        </w:rPr>
        <w:t>ча</w:t>
      </w:r>
      <w:proofErr w:type="spellEnd"/>
      <w:r w:rsidRPr="00220A94">
        <w:rPr>
          <w:rFonts w:ascii="Times New Roman" w:eastAsia="Times New Roman" w:hAnsi="Times New Roman" w:cs="Times New Roman"/>
          <w:b/>
          <w:bCs/>
          <w:i/>
          <w:iCs/>
          <w:color w:val="000000"/>
          <w:sz w:val="28"/>
          <w:szCs w:val="28"/>
        </w:rPr>
        <w:t>—ща</w:t>
      </w:r>
      <w:proofErr w:type="gramEnd"/>
      <w:r w:rsidRPr="00220A94">
        <w:rPr>
          <w:rFonts w:ascii="Times New Roman" w:eastAsia="Times New Roman" w:hAnsi="Times New Roman" w:cs="Times New Roman"/>
          <w:b/>
          <w:bCs/>
          <w:i/>
          <w:iCs/>
          <w:color w:val="000000"/>
          <w:sz w:val="28"/>
          <w:szCs w:val="28"/>
        </w:rPr>
        <w:t>, чу—</w:t>
      </w:r>
      <w:proofErr w:type="spellStart"/>
      <w:r w:rsidRPr="00220A94">
        <w:rPr>
          <w:rFonts w:ascii="Times New Roman" w:eastAsia="Times New Roman" w:hAnsi="Times New Roman" w:cs="Times New Roman"/>
          <w:b/>
          <w:bCs/>
          <w:i/>
          <w:iCs/>
          <w:color w:val="000000"/>
          <w:sz w:val="28"/>
          <w:szCs w:val="28"/>
        </w:rPr>
        <w:t>щу</w:t>
      </w:r>
      <w:proofErr w:type="spellEnd"/>
      <w:r w:rsidRPr="00220A94">
        <w:rPr>
          <w:rFonts w:ascii="Times New Roman" w:eastAsia="Times New Roman" w:hAnsi="Times New Roman" w:cs="Times New Roman"/>
          <w:b/>
          <w:bCs/>
          <w:i/>
          <w:iCs/>
          <w:color w:val="000000"/>
          <w:sz w:val="28"/>
          <w:szCs w:val="28"/>
        </w:rPr>
        <w:t xml:space="preserve"> </w:t>
      </w:r>
      <w:r w:rsidRPr="00220A94">
        <w:rPr>
          <w:rFonts w:ascii="Times New Roman" w:eastAsia="Times New Roman" w:hAnsi="Times New Roman" w:cs="Times New Roman"/>
          <w:color w:val="000000"/>
          <w:sz w:val="28"/>
          <w:szCs w:val="28"/>
        </w:rPr>
        <w:t>в положении под ударением;</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сочетания </w:t>
      </w:r>
      <w:proofErr w:type="spellStart"/>
      <w:r w:rsidRPr="00220A94">
        <w:rPr>
          <w:rFonts w:ascii="Times New Roman" w:eastAsia="Times New Roman" w:hAnsi="Times New Roman" w:cs="Times New Roman"/>
          <w:b/>
          <w:bCs/>
          <w:i/>
          <w:iCs/>
          <w:color w:val="000000"/>
          <w:sz w:val="28"/>
          <w:szCs w:val="28"/>
        </w:rPr>
        <w:t>чк</w:t>
      </w:r>
      <w:proofErr w:type="spellEnd"/>
      <w:r w:rsidRPr="00220A94">
        <w:rPr>
          <w:rFonts w:ascii="Times New Roman" w:eastAsia="Times New Roman" w:hAnsi="Times New Roman" w:cs="Times New Roman"/>
          <w:b/>
          <w:bCs/>
          <w:i/>
          <w:iCs/>
          <w:color w:val="000000"/>
          <w:sz w:val="28"/>
          <w:szCs w:val="28"/>
        </w:rPr>
        <w:t>—</w:t>
      </w:r>
      <w:proofErr w:type="spellStart"/>
      <w:r w:rsidRPr="00220A94">
        <w:rPr>
          <w:rFonts w:ascii="Times New Roman" w:eastAsia="Times New Roman" w:hAnsi="Times New Roman" w:cs="Times New Roman"/>
          <w:b/>
          <w:bCs/>
          <w:i/>
          <w:iCs/>
          <w:color w:val="000000"/>
          <w:sz w:val="28"/>
          <w:szCs w:val="28"/>
        </w:rPr>
        <w:t>чн</w:t>
      </w:r>
      <w:proofErr w:type="spellEnd"/>
      <w:r w:rsidRPr="00220A94">
        <w:rPr>
          <w:rFonts w:ascii="Times New Roman" w:eastAsia="Times New Roman" w:hAnsi="Times New Roman" w:cs="Times New Roman"/>
          <w:b/>
          <w:bCs/>
          <w:i/>
          <w:iCs/>
          <w:color w:val="000000"/>
          <w:sz w:val="28"/>
          <w:szCs w:val="28"/>
        </w:rPr>
        <w:t xml:space="preserve">, </w:t>
      </w:r>
      <w:proofErr w:type="spellStart"/>
      <w:r w:rsidRPr="00220A94">
        <w:rPr>
          <w:rFonts w:ascii="Times New Roman" w:eastAsia="Times New Roman" w:hAnsi="Times New Roman" w:cs="Times New Roman"/>
          <w:b/>
          <w:bCs/>
          <w:i/>
          <w:iCs/>
          <w:color w:val="000000"/>
          <w:sz w:val="28"/>
          <w:szCs w:val="28"/>
        </w:rPr>
        <w:t>чт</w:t>
      </w:r>
      <w:proofErr w:type="spellEnd"/>
      <w:r w:rsidRPr="00220A94">
        <w:rPr>
          <w:rFonts w:ascii="Times New Roman" w:eastAsia="Times New Roman" w:hAnsi="Times New Roman" w:cs="Times New Roman"/>
          <w:b/>
          <w:bCs/>
          <w:i/>
          <w:iCs/>
          <w:color w:val="000000"/>
          <w:sz w:val="28"/>
          <w:szCs w:val="28"/>
        </w:rPr>
        <w:t xml:space="preserve">, </w:t>
      </w:r>
      <w:proofErr w:type="spellStart"/>
      <w:r w:rsidRPr="00220A94">
        <w:rPr>
          <w:rFonts w:ascii="Times New Roman" w:eastAsia="Times New Roman" w:hAnsi="Times New Roman" w:cs="Times New Roman"/>
          <w:b/>
          <w:bCs/>
          <w:i/>
          <w:iCs/>
          <w:color w:val="000000"/>
          <w:sz w:val="28"/>
          <w:szCs w:val="28"/>
        </w:rPr>
        <w:t>щн</w:t>
      </w:r>
      <w:proofErr w:type="spellEnd"/>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перенос слов;</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прописная буква в начале предложения, в именах собственных;</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проверяемые безударные гласные в </w:t>
      </w:r>
      <w:proofErr w:type="gramStart"/>
      <w:r w:rsidRPr="00220A94">
        <w:rPr>
          <w:rFonts w:ascii="Times New Roman" w:eastAsia="Times New Roman" w:hAnsi="Times New Roman" w:cs="Times New Roman"/>
          <w:color w:val="000000"/>
          <w:sz w:val="28"/>
          <w:szCs w:val="28"/>
        </w:rPr>
        <w:t>корне слова</w:t>
      </w:r>
      <w:proofErr w:type="gramEnd"/>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парные звонкие и глухие согласные в </w:t>
      </w:r>
      <w:proofErr w:type="gramStart"/>
      <w:r w:rsidRPr="00220A94">
        <w:rPr>
          <w:rFonts w:ascii="Times New Roman" w:eastAsia="Times New Roman" w:hAnsi="Times New Roman" w:cs="Times New Roman"/>
          <w:color w:val="000000"/>
          <w:sz w:val="28"/>
          <w:szCs w:val="28"/>
        </w:rPr>
        <w:t>корне слова</w:t>
      </w:r>
      <w:proofErr w:type="gramEnd"/>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непроизносимые согласные;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непроверяемые гласные и согласные в </w:t>
      </w:r>
      <w:proofErr w:type="gramStart"/>
      <w:r w:rsidRPr="00220A94">
        <w:rPr>
          <w:rFonts w:ascii="Times New Roman" w:eastAsia="Times New Roman" w:hAnsi="Times New Roman" w:cs="Times New Roman"/>
          <w:color w:val="000000"/>
          <w:sz w:val="28"/>
          <w:szCs w:val="28"/>
        </w:rPr>
        <w:t>корне слова</w:t>
      </w:r>
      <w:proofErr w:type="gramEnd"/>
      <w:r w:rsidRPr="00220A94">
        <w:rPr>
          <w:rFonts w:ascii="Times New Roman" w:eastAsia="Times New Roman" w:hAnsi="Times New Roman" w:cs="Times New Roman"/>
          <w:color w:val="000000"/>
          <w:sz w:val="28"/>
          <w:szCs w:val="28"/>
        </w:rPr>
        <w:t xml:space="preserve"> (на ограниченном перечне слов);</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гласные и согласные в неизменяемых на письме при</w:t>
      </w:r>
      <w:r w:rsidRPr="00220A94">
        <w:rPr>
          <w:rFonts w:ascii="Times New Roman" w:eastAsia="Times New Roman" w:hAnsi="Times New Roman" w:cs="Times New Roman"/>
          <w:color w:val="000000"/>
          <w:sz w:val="28"/>
          <w:szCs w:val="28"/>
        </w:rPr>
        <w:t>ставках;</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разделительные </w:t>
      </w:r>
      <w:r w:rsidRPr="00220A94">
        <w:rPr>
          <w:rFonts w:ascii="Times New Roman" w:eastAsia="Times New Roman" w:hAnsi="Times New Roman" w:cs="Times New Roman"/>
          <w:b/>
          <w:bCs/>
          <w:i/>
          <w:iCs/>
          <w:color w:val="000000"/>
          <w:sz w:val="28"/>
          <w:szCs w:val="28"/>
        </w:rPr>
        <w:t xml:space="preserve">ъ </w:t>
      </w:r>
      <w:r w:rsidRPr="00220A94">
        <w:rPr>
          <w:rFonts w:ascii="Times New Roman" w:eastAsia="Times New Roman" w:hAnsi="Times New Roman" w:cs="Times New Roman"/>
          <w:color w:val="000000"/>
          <w:sz w:val="28"/>
          <w:szCs w:val="28"/>
        </w:rPr>
        <w:t xml:space="preserve">и </w:t>
      </w:r>
      <w:r w:rsidRPr="00220A94">
        <w:rPr>
          <w:rFonts w:ascii="Times New Roman" w:eastAsia="Times New Roman" w:hAnsi="Times New Roman" w:cs="Times New Roman"/>
          <w:b/>
          <w:bCs/>
          <w:i/>
          <w:iCs/>
          <w:color w:val="000000"/>
          <w:sz w:val="28"/>
          <w:szCs w:val="28"/>
        </w:rPr>
        <w:t>ь</w:t>
      </w:r>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мягкий знак после шипящих на конце имён существительных (</w:t>
      </w:r>
      <w:r w:rsidRPr="00220A94">
        <w:rPr>
          <w:rFonts w:ascii="Times New Roman" w:eastAsia="Times New Roman" w:hAnsi="Times New Roman" w:cs="Times New Roman"/>
          <w:b/>
          <w:bCs/>
          <w:i/>
          <w:iCs/>
          <w:color w:val="000000"/>
          <w:sz w:val="28"/>
          <w:szCs w:val="28"/>
        </w:rPr>
        <w:t>ночь, нож, рожь, мышь</w:t>
      </w:r>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color w:val="000000"/>
          <w:sz w:val="28"/>
          <w:szCs w:val="28"/>
        </w:rPr>
        <w:t xml:space="preserve">безударные падежные окончания имён существительных </w:t>
      </w:r>
      <w:r w:rsidRPr="00220A94">
        <w:rPr>
          <w:rFonts w:ascii="Times New Roman" w:eastAsia="Times New Roman" w:hAnsi="Times New Roman" w:cs="Times New Roman"/>
          <w:color w:val="000000"/>
          <w:spacing w:val="-2"/>
          <w:sz w:val="28"/>
          <w:szCs w:val="28"/>
        </w:rPr>
        <w:t xml:space="preserve">(кроме существительных </w:t>
      </w:r>
      <w:proofErr w:type="gramStart"/>
      <w:r w:rsidRPr="00220A94">
        <w:rPr>
          <w:rFonts w:ascii="Times New Roman" w:eastAsia="Times New Roman" w:hAnsi="Times New Roman" w:cs="Times New Roman"/>
          <w:color w:val="000000"/>
          <w:spacing w:val="-2"/>
          <w:sz w:val="28"/>
          <w:szCs w:val="28"/>
        </w:rPr>
        <w:t>на</w:t>
      </w:r>
      <w:proofErr w:type="gramEnd"/>
      <w:r w:rsidRPr="00220A94">
        <w:rPr>
          <w:rFonts w:ascii="Times New Roman" w:eastAsia="Times New Roman" w:hAnsi="Times New Roman" w:cs="Times New Roman"/>
          <w:color w:val="000000"/>
          <w:spacing w:val="-2"/>
          <w:sz w:val="28"/>
          <w:szCs w:val="28"/>
        </w:rPr>
        <w:t xml:space="preserve"> ­</w:t>
      </w:r>
      <w:proofErr w:type="spellStart"/>
      <w:r w:rsidRPr="00220A94">
        <w:rPr>
          <w:rFonts w:ascii="Times New Roman" w:eastAsia="Times New Roman" w:hAnsi="Times New Roman" w:cs="Times New Roman"/>
          <w:b/>
          <w:bCs/>
          <w:i/>
          <w:iCs/>
          <w:color w:val="000000"/>
          <w:spacing w:val="-2"/>
          <w:sz w:val="28"/>
          <w:szCs w:val="28"/>
        </w:rPr>
        <w:t>мя</w:t>
      </w:r>
      <w:proofErr w:type="spellEnd"/>
      <w:r w:rsidRPr="00220A94">
        <w:rPr>
          <w:rFonts w:ascii="Times New Roman" w:eastAsia="Times New Roman" w:hAnsi="Times New Roman" w:cs="Times New Roman"/>
          <w:b/>
          <w:bCs/>
          <w:i/>
          <w:iCs/>
          <w:color w:val="000000"/>
          <w:spacing w:val="-2"/>
          <w:sz w:val="28"/>
          <w:szCs w:val="28"/>
        </w:rPr>
        <w:t>, ­</w:t>
      </w:r>
      <w:proofErr w:type="spellStart"/>
      <w:r w:rsidRPr="00220A94">
        <w:rPr>
          <w:rFonts w:ascii="Times New Roman" w:eastAsia="Times New Roman" w:hAnsi="Times New Roman" w:cs="Times New Roman"/>
          <w:b/>
          <w:bCs/>
          <w:i/>
          <w:iCs/>
          <w:color w:val="000000"/>
          <w:spacing w:val="-2"/>
          <w:sz w:val="28"/>
          <w:szCs w:val="28"/>
        </w:rPr>
        <w:t>ий</w:t>
      </w:r>
      <w:proofErr w:type="spellEnd"/>
      <w:r w:rsidRPr="00220A94">
        <w:rPr>
          <w:rFonts w:ascii="Times New Roman" w:eastAsia="Times New Roman" w:hAnsi="Times New Roman" w:cs="Times New Roman"/>
          <w:b/>
          <w:bCs/>
          <w:i/>
          <w:iCs/>
          <w:color w:val="000000"/>
          <w:spacing w:val="-2"/>
          <w:sz w:val="28"/>
          <w:szCs w:val="28"/>
        </w:rPr>
        <w:t>, ­</w:t>
      </w:r>
      <w:proofErr w:type="spellStart"/>
      <w:r w:rsidRPr="00220A94">
        <w:rPr>
          <w:rFonts w:ascii="Times New Roman" w:eastAsia="Times New Roman" w:hAnsi="Times New Roman" w:cs="Times New Roman"/>
          <w:b/>
          <w:bCs/>
          <w:i/>
          <w:iCs/>
          <w:color w:val="000000"/>
          <w:spacing w:val="-2"/>
          <w:sz w:val="28"/>
          <w:szCs w:val="28"/>
        </w:rPr>
        <w:t>ья</w:t>
      </w:r>
      <w:proofErr w:type="spellEnd"/>
      <w:r w:rsidRPr="00220A94">
        <w:rPr>
          <w:rFonts w:ascii="Times New Roman" w:eastAsia="Times New Roman" w:hAnsi="Times New Roman" w:cs="Times New Roman"/>
          <w:b/>
          <w:bCs/>
          <w:i/>
          <w:iCs/>
          <w:color w:val="000000"/>
          <w:spacing w:val="-2"/>
          <w:sz w:val="28"/>
          <w:szCs w:val="28"/>
        </w:rPr>
        <w:t>, ­</w:t>
      </w:r>
      <w:proofErr w:type="spellStart"/>
      <w:r w:rsidRPr="00220A94">
        <w:rPr>
          <w:rFonts w:ascii="Times New Roman" w:eastAsia="Times New Roman" w:hAnsi="Times New Roman" w:cs="Times New Roman"/>
          <w:b/>
          <w:bCs/>
          <w:i/>
          <w:iCs/>
          <w:color w:val="000000"/>
          <w:spacing w:val="-2"/>
          <w:sz w:val="28"/>
          <w:szCs w:val="28"/>
        </w:rPr>
        <w:t>ье</w:t>
      </w:r>
      <w:proofErr w:type="spellEnd"/>
      <w:r w:rsidRPr="00220A94">
        <w:rPr>
          <w:rFonts w:ascii="Times New Roman" w:eastAsia="Times New Roman" w:hAnsi="Times New Roman" w:cs="Times New Roman"/>
          <w:b/>
          <w:bCs/>
          <w:i/>
          <w:iCs/>
          <w:color w:val="000000"/>
          <w:spacing w:val="-2"/>
          <w:sz w:val="28"/>
          <w:szCs w:val="28"/>
        </w:rPr>
        <w:t>, ­</w:t>
      </w:r>
      <w:proofErr w:type="spellStart"/>
      <w:r w:rsidRPr="00220A94">
        <w:rPr>
          <w:rFonts w:ascii="Times New Roman" w:eastAsia="Times New Roman" w:hAnsi="Times New Roman" w:cs="Times New Roman"/>
          <w:b/>
          <w:bCs/>
          <w:i/>
          <w:iCs/>
          <w:color w:val="000000"/>
          <w:spacing w:val="-2"/>
          <w:sz w:val="28"/>
          <w:szCs w:val="28"/>
        </w:rPr>
        <w:t>ия</w:t>
      </w:r>
      <w:proofErr w:type="spellEnd"/>
      <w:r w:rsidRPr="00220A94">
        <w:rPr>
          <w:rFonts w:ascii="Times New Roman" w:eastAsia="Times New Roman" w:hAnsi="Times New Roman" w:cs="Times New Roman"/>
          <w:b/>
          <w:bCs/>
          <w:i/>
          <w:iCs/>
          <w:color w:val="000000"/>
          <w:spacing w:val="-2"/>
          <w:sz w:val="28"/>
          <w:szCs w:val="28"/>
        </w:rPr>
        <w:t>, ­</w:t>
      </w:r>
      <w:proofErr w:type="spellStart"/>
      <w:r w:rsidRPr="00220A94">
        <w:rPr>
          <w:rFonts w:ascii="Times New Roman" w:eastAsia="Times New Roman" w:hAnsi="Times New Roman" w:cs="Times New Roman"/>
          <w:b/>
          <w:bCs/>
          <w:i/>
          <w:iCs/>
          <w:color w:val="000000"/>
          <w:spacing w:val="-2"/>
          <w:sz w:val="28"/>
          <w:szCs w:val="28"/>
        </w:rPr>
        <w:t>ов</w:t>
      </w:r>
      <w:proofErr w:type="spellEnd"/>
      <w:r w:rsidRPr="00220A94">
        <w:rPr>
          <w:rFonts w:ascii="Times New Roman" w:eastAsia="Times New Roman" w:hAnsi="Times New Roman" w:cs="Times New Roman"/>
          <w:b/>
          <w:bCs/>
          <w:i/>
          <w:iCs/>
          <w:color w:val="000000"/>
          <w:spacing w:val="-2"/>
          <w:sz w:val="28"/>
          <w:szCs w:val="28"/>
        </w:rPr>
        <w:t>, ­ин</w:t>
      </w:r>
      <w:r w:rsidRPr="00220A94">
        <w:rPr>
          <w:rFonts w:ascii="Times New Roman" w:eastAsia="Times New Roman" w:hAnsi="Times New Roman" w:cs="Times New Roman"/>
          <w:color w:val="000000"/>
          <w:spacing w:val="-2"/>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безударные окончания имён прилагательных;</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раздельное написание предлогов с личными местоиме</w:t>
      </w:r>
      <w:r w:rsidRPr="00220A94">
        <w:rPr>
          <w:rFonts w:ascii="Times New Roman" w:eastAsia="Times New Roman" w:hAnsi="Times New Roman" w:cs="Times New Roman"/>
          <w:color w:val="000000"/>
          <w:sz w:val="28"/>
          <w:szCs w:val="28"/>
        </w:rPr>
        <w:t>ниями;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i/>
          <w:iCs/>
          <w:color w:val="000000"/>
          <w:sz w:val="28"/>
          <w:szCs w:val="28"/>
        </w:rPr>
        <w:t xml:space="preserve">не </w:t>
      </w:r>
      <w:r w:rsidRPr="00220A94">
        <w:rPr>
          <w:rFonts w:ascii="Times New Roman" w:eastAsia="Times New Roman" w:hAnsi="Times New Roman" w:cs="Times New Roman"/>
          <w:color w:val="000000"/>
          <w:sz w:val="28"/>
          <w:szCs w:val="28"/>
        </w:rPr>
        <w:t>с глаголами;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lastRenderedPageBreak/>
        <w:t>мягкий знак после шипящих на конце глаголов в форме 2­го лица единственного числа (</w:t>
      </w:r>
      <w:r w:rsidRPr="00220A94">
        <w:rPr>
          <w:rFonts w:ascii="Times New Roman" w:eastAsia="Times New Roman" w:hAnsi="Times New Roman" w:cs="Times New Roman"/>
          <w:b/>
          <w:bCs/>
          <w:i/>
          <w:iCs/>
          <w:color w:val="000000"/>
          <w:sz w:val="28"/>
          <w:szCs w:val="28"/>
        </w:rPr>
        <w:t>пишешь, учишь</w:t>
      </w:r>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мягкий знак в глаголах в сочетании ­</w:t>
      </w:r>
      <w:proofErr w:type="spellStart"/>
      <w:r w:rsidRPr="00220A94">
        <w:rPr>
          <w:rFonts w:ascii="Times New Roman" w:eastAsia="Times New Roman" w:hAnsi="Times New Roman" w:cs="Times New Roman"/>
          <w:b/>
          <w:bCs/>
          <w:i/>
          <w:iCs/>
          <w:color w:val="000000"/>
          <w:sz w:val="28"/>
          <w:szCs w:val="28"/>
        </w:rPr>
        <w:t>ться</w:t>
      </w:r>
      <w:proofErr w:type="spellEnd"/>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Cs/>
          <w:color w:val="000000"/>
          <w:sz w:val="28"/>
          <w:szCs w:val="28"/>
        </w:rPr>
        <w:t>безударные личные окончания глаголов</w:t>
      </w:r>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раздельное написание предлогов с другими словами;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знаки препинания в конце предложения: точка, вопросительный и восклицательный знаки;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color w:val="000000"/>
          <w:sz w:val="28"/>
          <w:szCs w:val="28"/>
        </w:rPr>
        <w:t>знаки препинания (запятая) в предложениях с однородными членами.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b/>
          <w:i/>
          <w:color w:val="00000A"/>
          <w:kern w:val="1"/>
          <w:sz w:val="28"/>
          <w:szCs w:val="28"/>
        </w:rPr>
      </w:pPr>
      <w:r w:rsidRPr="00220A94">
        <w:rPr>
          <w:rFonts w:ascii="Times New Roman" w:eastAsia="Arial Unicode MS" w:hAnsi="Times New Roman" w:cs="Times New Roman"/>
          <w:b/>
          <w:i/>
          <w:color w:val="00000A"/>
          <w:kern w:val="1"/>
          <w:sz w:val="28"/>
          <w:szCs w:val="28"/>
        </w:rPr>
        <w:t>Развитие речи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Осознание </w:t>
      </w:r>
      <w:proofErr w:type="gramStart"/>
      <w:r w:rsidRPr="00220A94">
        <w:rPr>
          <w:rFonts w:ascii="Times New Roman" w:eastAsia="Times New Roman" w:hAnsi="Times New Roman" w:cs="Times New Roman"/>
          <w:color w:val="000000"/>
          <w:spacing w:val="2"/>
          <w:sz w:val="28"/>
          <w:szCs w:val="28"/>
        </w:rPr>
        <w:t>ситуации</w:t>
      </w:r>
      <w:proofErr w:type="gramEnd"/>
      <w:r w:rsidRPr="00220A94">
        <w:rPr>
          <w:rFonts w:ascii="Times New Roman" w:eastAsia="Times New Roman" w:hAnsi="Times New Roman" w:cs="Times New Roman"/>
          <w:color w:val="000000"/>
          <w:spacing w:val="2"/>
          <w:sz w:val="28"/>
          <w:szCs w:val="28"/>
        </w:rPr>
        <w:t xml:space="preserve"> общения: с </w:t>
      </w:r>
      <w:proofErr w:type="gramStart"/>
      <w:r w:rsidRPr="00220A94">
        <w:rPr>
          <w:rFonts w:ascii="Times New Roman" w:eastAsia="Times New Roman" w:hAnsi="Times New Roman" w:cs="Times New Roman"/>
          <w:color w:val="000000"/>
          <w:spacing w:val="2"/>
          <w:sz w:val="28"/>
          <w:szCs w:val="28"/>
        </w:rPr>
        <w:t>какой</w:t>
      </w:r>
      <w:proofErr w:type="gramEnd"/>
      <w:r w:rsidRPr="00220A94">
        <w:rPr>
          <w:rFonts w:ascii="Times New Roman" w:eastAsia="Times New Roman" w:hAnsi="Times New Roman" w:cs="Times New Roman"/>
          <w:color w:val="000000"/>
          <w:spacing w:val="2"/>
          <w:sz w:val="28"/>
          <w:szCs w:val="28"/>
        </w:rPr>
        <w:t xml:space="preserve"> </w:t>
      </w:r>
      <w:r w:rsidRPr="00220A94">
        <w:rPr>
          <w:rFonts w:ascii="Times New Roman" w:eastAsia="Times New Roman" w:hAnsi="Times New Roman" w:cs="Times New Roman"/>
          <w:color w:val="000000"/>
          <w:sz w:val="28"/>
          <w:szCs w:val="28"/>
        </w:rPr>
        <w:t>целью, с кем и где происходит общение.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color w:val="000000"/>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Практическое овладение устными монологическими выска</w:t>
      </w:r>
      <w:r w:rsidRPr="00220A94">
        <w:rPr>
          <w:rFonts w:ascii="Times New Roman" w:eastAsia="Times New Roman" w:hAnsi="Times New Roman" w:cs="Times New Roman"/>
          <w:color w:val="000000"/>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220A94">
        <w:rPr>
          <w:rFonts w:ascii="Times New Roman" w:eastAsia="Times New Roman" w:hAnsi="Times New Roman" w:cs="Times New Roman"/>
          <w:iCs/>
          <w:color w:val="000000"/>
          <w:sz w:val="28"/>
          <w:szCs w:val="28"/>
        </w:rPr>
        <w:t>абзацев</w:t>
      </w:r>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proofErr w:type="gramStart"/>
      <w:r w:rsidRPr="00220A94">
        <w:rPr>
          <w:rFonts w:ascii="Times New Roman" w:eastAsia="Times New Roman" w:hAnsi="Times New Roman" w:cs="Times New Roman"/>
          <w:color w:val="000000"/>
          <w:sz w:val="28"/>
          <w:szCs w:val="28"/>
        </w:rPr>
        <w:lastRenderedPageBreak/>
        <w:t>Комплексная</w:t>
      </w:r>
      <w:proofErr w:type="gramEnd"/>
      <w:r w:rsidRPr="00220A94">
        <w:rPr>
          <w:rFonts w:ascii="Times New Roman" w:eastAsia="Times New Roman" w:hAnsi="Times New Roman" w:cs="Times New Roman"/>
          <w:color w:val="000000"/>
          <w:sz w:val="28"/>
          <w:szCs w:val="28"/>
        </w:rPr>
        <w:t xml:space="preserve"> работа над структурой текста: озаглавливание, корректирование порядка предложений и частей текста (</w:t>
      </w:r>
      <w:r w:rsidRPr="00220A94">
        <w:rPr>
          <w:rFonts w:ascii="Times New Roman" w:eastAsia="Times New Roman" w:hAnsi="Times New Roman" w:cs="Times New Roman"/>
          <w:iCs/>
          <w:color w:val="000000"/>
          <w:sz w:val="28"/>
          <w:szCs w:val="28"/>
        </w:rPr>
        <w:t>абзацев</w:t>
      </w:r>
      <w:r w:rsidRPr="00220A94">
        <w:rPr>
          <w:rFonts w:ascii="Times New Roman" w:eastAsia="Times New Roman" w:hAnsi="Times New Roman" w:cs="Times New Roman"/>
          <w:color w:val="000000"/>
          <w:sz w:val="28"/>
          <w:szCs w:val="28"/>
        </w:rPr>
        <w:t xml:space="preserve">). План текста. Составление планов к данным текстам.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Типы текстов: описание, повествование, рассуждение, их особенности.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Знакомство с жанрами письма и поздравления.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Создание собственных текстов и корректирование заданных </w:t>
      </w:r>
      <w:r w:rsidRPr="00220A94">
        <w:rPr>
          <w:rFonts w:ascii="Times New Roman" w:eastAsia="Times New Roman" w:hAnsi="Times New Roman" w:cs="Times New Roman"/>
          <w:color w:val="000000"/>
          <w:sz w:val="28"/>
          <w:szCs w:val="28"/>
        </w:rPr>
        <w:t>текстов с учётом точности, правильности, богатства и выра</w:t>
      </w:r>
      <w:r w:rsidRPr="00220A94">
        <w:rPr>
          <w:rFonts w:ascii="Times New Roman" w:eastAsia="Times New Roman" w:hAnsi="Times New Roman" w:cs="Times New Roman"/>
          <w:color w:val="000000"/>
          <w:spacing w:val="2"/>
          <w:sz w:val="28"/>
          <w:szCs w:val="28"/>
        </w:rPr>
        <w:t xml:space="preserve">зительности письменной речи; </w:t>
      </w:r>
      <w:r w:rsidRPr="00220A94">
        <w:rPr>
          <w:rFonts w:ascii="Times New Roman" w:eastAsia="Times New Roman" w:hAnsi="Times New Roman" w:cs="Times New Roman"/>
          <w:iCs/>
          <w:color w:val="000000"/>
          <w:spacing w:val="2"/>
          <w:sz w:val="28"/>
          <w:szCs w:val="28"/>
        </w:rPr>
        <w:t xml:space="preserve">использование в текстах </w:t>
      </w:r>
      <w:r w:rsidRPr="00220A94">
        <w:rPr>
          <w:rFonts w:ascii="Times New Roman" w:eastAsia="Times New Roman" w:hAnsi="Times New Roman" w:cs="Times New Roman"/>
          <w:iCs/>
          <w:color w:val="000000"/>
          <w:sz w:val="28"/>
          <w:szCs w:val="28"/>
        </w:rPr>
        <w:t>синонимов и антонимов</w:t>
      </w:r>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pacing w:val="-4"/>
          <w:sz w:val="28"/>
          <w:szCs w:val="28"/>
        </w:rPr>
      </w:pPr>
      <w:r w:rsidRPr="00220A94">
        <w:rPr>
          <w:rFonts w:ascii="Times New Roman" w:eastAsia="Times New Roman" w:hAnsi="Times New Roman" w:cs="Times New Roman"/>
          <w:color w:val="000000"/>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20A94" w:rsidRPr="00220A94" w:rsidRDefault="00220A94" w:rsidP="00220A94">
      <w:pPr>
        <w:suppressAutoHyphens/>
        <w:spacing w:after="0" w:line="360" w:lineRule="auto"/>
        <w:jc w:val="center"/>
        <w:rPr>
          <w:rFonts w:ascii="Times New Roman" w:eastAsia="Arial Unicode MS" w:hAnsi="Times New Roman" w:cs="Times New Roman"/>
          <w:b/>
          <w:i/>
          <w:color w:val="00000A"/>
          <w:kern w:val="1"/>
          <w:sz w:val="28"/>
          <w:szCs w:val="28"/>
        </w:rPr>
      </w:pPr>
      <w:r w:rsidRPr="00220A94">
        <w:rPr>
          <w:rFonts w:ascii="Times New Roman" w:eastAsia="Arial Unicode MS" w:hAnsi="Times New Roman" w:cs="Times New Roman"/>
          <w:b/>
          <w:i/>
          <w:color w:val="00000A"/>
          <w:kern w:val="1"/>
          <w:sz w:val="28"/>
          <w:szCs w:val="28"/>
        </w:rPr>
        <w:t>2. Литературное чтение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 xml:space="preserve">Виды </w:t>
      </w:r>
      <w:proofErr w:type="gramStart"/>
      <w:r w:rsidRPr="00220A94">
        <w:rPr>
          <w:rFonts w:ascii="Times New Roman" w:eastAsia="Times New Roman" w:hAnsi="Times New Roman" w:cs="Times New Roman"/>
          <w:b/>
          <w:bCs/>
          <w:i/>
          <w:iCs/>
          <w:color w:val="000000"/>
          <w:sz w:val="28"/>
          <w:szCs w:val="28"/>
        </w:rPr>
        <w:t>речевой</w:t>
      </w:r>
      <w:proofErr w:type="gramEnd"/>
      <w:r w:rsidRPr="00220A94">
        <w:rPr>
          <w:rFonts w:ascii="Times New Roman" w:eastAsia="Times New Roman" w:hAnsi="Times New Roman" w:cs="Times New Roman"/>
          <w:b/>
          <w:bCs/>
          <w:i/>
          <w:iCs/>
          <w:color w:val="000000"/>
          <w:sz w:val="28"/>
          <w:szCs w:val="28"/>
        </w:rPr>
        <w:t xml:space="preserve"> и читательской деятельности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proofErr w:type="spellStart"/>
      <w:r w:rsidRPr="00220A94">
        <w:rPr>
          <w:rFonts w:ascii="Times New Roman" w:eastAsia="Times New Roman" w:hAnsi="Times New Roman" w:cs="Times New Roman"/>
          <w:b/>
          <w:bCs/>
          <w:color w:val="000000"/>
          <w:sz w:val="28"/>
          <w:szCs w:val="28"/>
        </w:rPr>
        <w:t>Аудирование</w:t>
      </w:r>
      <w:proofErr w:type="spellEnd"/>
      <w:r w:rsidRPr="00220A94">
        <w:rPr>
          <w:rFonts w:ascii="Times New Roman" w:eastAsia="Times New Roman" w:hAnsi="Times New Roman" w:cs="Times New Roman"/>
          <w:b/>
          <w:bCs/>
          <w:color w:val="000000"/>
          <w:sz w:val="28"/>
          <w:szCs w:val="28"/>
        </w:rPr>
        <w:t xml:space="preserve"> (слушание). </w:t>
      </w:r>
      <w:r w:rsidRPr="00220A94">
        <w:rPr>
          <w:rFonts w:ascii="Times New Roman" w:eastAsia="Times New Roman" w:hAnsi="Times New Roman" w:cs="Times New Roman"/>
          <w:color w:val="000000"/>
          <w:sz w:val="28"/>
          <w:szCs w:val="28"/>
        </w:rPr>
        <w:t xml:space="preserve">Восприятие на слух звучащей речи (высказывание собеседника, чтение различных текстов). </w:t>
      </w:r>
      <w:r w:rsidRPr="00220A94">
        <w:rPr>
          <w:rFonts w:ascii="Times New Roman" w:eastAsia="Times New Roman" w:hAnsi="Times New Roman" w:cs="Times New Roman"/>
          <w:color w:val="000000"/>
          <w:spacing w:val="2"/>
          <w:sz w:val="28"/>
          <w:szCs w:val="28"/>
        </w:rPr>
        <w:t xml:space="preserve">Адекватное понимание содержания звучащей речи, умение </w:t>
      </w:r>
      <w:r w:rsidRPr="00220A94">
        <w:rPr>
          <w:rFonts w:ascii="Times New Roman" w:eastAsia="Times New Roman" w:hAnsi="Times New Roman" w:cs="Times New Roman"/>
          <w:color w:val="000000"/>
          <w:sz w:val="28"/>
          <w:szCs w:val="28"/>
        </w:rPr>
        <w:t xml:space="preserve">отвечать на вопросы по содержанию услышанного произведения, определение последовательности событий, осознание </w:t>
      </w:r>
      <w:r w:rsidRPr="00220A94">
        <w:rPr>
          <w:rFonts w:ascii="Times New Roman" w:eastAsia="Times New Roman" w:hAnsi="Times New Roman" w:cs="Times New Roman"/>
          <w:color w:val="000000"/>
          <w:spacing w:val="2"/>
          <w:sz w:val="28"/>
          <w:szCs w:val="28"/>
        </w:rPr>
        <w:t>цели речевого высказывания, умение задавать вопрос по услышанному учебному, научно</w:t>
      </w:r>
      <w:r w:rsidRPr="00220A94">
        <w:rPr>
          <w:rFonts w:ascii="Times New Roman" w:eastAsia="Times New Roman" w:hAnsi="Times New Roman" w:cs="Times New Roman"/>
          <w:color w:val="000000"/>
          <w:spacing w:val="2"/>
          <w:sz w:val="28"/>
          <w:szCs w:val="28"/>
        </w:rPr>
        <w:noBreakHyphen/>
        <w:t>познавательному и художе</w:t>
      </w:r>
      <w:r w:rsidRPr="00220A94">
        <w:rPr>
          <w:rFonts w:ascii="Times New Roman" w:eastAsia="Times New Roman" w:hAnsi="Times New Roman" w:cs="Times New Roman"/>
          <w:color w:val="000000"/>
          <w:sz w:val="28"/>
          <w:szCs w:val="28"/>
        </w:rPr>
        <w:t>ственному произведению.</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Чтение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Чтение вслух.</w:t>
      </w:r>
      <w:r w:rsidRPr="00220A94">
        <w:rPr>
          <w:rFonts w:ascii="Times New Roman" w:eastAsia="Times New Roman" w:hAnsi="Times New Roman" w:cs="Times New Roman"/>
          <w:color w:val="000000"/>
          <w:sz w:val="28"/>
          <w:szCs w:val="28"/>
        </w:rPr>
        <w:t xml:space="preserve"> Постепенный переход от </w:t>
      </w:r>
      <w:proofErr w:type="gramStart"/>
      <w:r w:rsidRPr="00220A94">
        <w:rPr>
          <w:rFonts w:ascii="Times New Roman" w:eastAsia="Times New Roman" w:hAnsi="Times New Roman" w:cs="Times New Roman"/>
          <w:color w:val="000000"/>
          <w:sz w:val="28"/>
          <w:szCs w:val="28"/>
        </w:rPr>
        <w:t>слогового</w:t>
      </w:r>
      <w:proofErr w:type="gramEnd"/>
      <w:r w:rsidRPr="00220A94">
        <w:rPr>
          <w:rFonts w:ascii="Times New Roman" w:eastAsia="Times New Roman" w:hAnsi="Times New Roman" w:cs="Times New Roman"/>
          <w:color w:val="000000"/>
          <w:sz w:val="28"/>
          <w:szCs w:val="28"/>
        </w:rPr>
        <w:t xml:space="preserve"> к плав</w:t>
      </w:r>
      <w:r w:rsidRPr="00220A94">
        <w:rPr>
          <w:rFonts w:ascii="Times New Roman" w:eastAsia="Times New Roman" w:hAnsi="Times New Roman" w:cs="Times New Roman"/>
          <w:color w:val="000000"/>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220A94">
        <w:rPr>
          <w:rFonts w:ascii="Times New Roman" w:eastAsia="Times New Roman" w:hAnsi="Times New Roman" w:cs="Times New Roman"/>
          <w:color w:val="000000"/>
          <w:sz w:val="28"/>
          <w:szCs w:val="28"/>
        </w:rPr>
        <w:t xml:space="preserve">с интонационным выделением знаков препинания.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b/>
          <w:bCs/>
          <w:color w:val="000000"/>
          <w:sz w:val="28"/>
          <w:szCs w:val="28"/>
        </w:rPr>
        <w:lastRenderedPageBreak/>
        <w:t>Чтение про себя.</w:t>
      </w:r>
      <w:r w:rsidRPr="00220A94">
        <w:rPr>
          <w:rFonts w:ascii="Times New Roman" w:eastAsia="Times New Roman" w:hAnsi="Times New Roman" w:cs="Times New Roman"/>
          <w:color w:val="000000"/>
          <w:sz w:val="28"/>
          <w:szCs w:val="28"/>
        </w:rPr>
        <w:t xml:space="preserve"> Осознание смысла произведения при </w:t>
      </w:r>
      <w:proofErr w:type="gramStart"/>
      <w:r w:rsidRPr="00220A94">
        <w:rPr>
          <w:rFonts w:ascii="Times New Roman" w:eastAsia="Times New Roman" w:hAnsi="Times New Roman" w:cs="Times New Roman"/>
          <w:color w:val="000000"/>
          <w:spacing w:val="-2"/>
          <w:sz w:val="28"/>
          <w:szCs w:val="28"/>
        </w:rPr>
        <w:t>чтении</w:t>
      </w:r>
      <w:proofErr w:type="gramEnd"/>
      <w:r w:rsidRPr="00220A94">
        <w:rPr>
          <w:rFonts w:ascii="Times New Roman" w:eastAsia="Times New Roman" w:hAnsi="Times New Roman" w:cs="Times New Roman"/>
          <w:color w:val="000000"/>
          <w:spacing w:val="-2"/>
          <w:sz w:val="28"/>
          <w:szCs w:val="28"/>
        </w:rPr>
        <w:t xml:space="preserve"> про себя (доступных по объёму и жанру произведений). Умение находить в тексте необходимую информацию.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Работа с разными видами текста.</w:t>
      </w:r>
      <w:r w:rsidRPr="00220A94">
        <w:rPr>
          <w:rFonts w:ascii="Times New Roman" w:eastAsia="Times New Roman" w:hAnsi="Times New Roman" w:cs="Times New Roman"/>
          <w:color w:val="000000"/>
          <w:sz w:val="28"/>
          <w:szCs w:val="28"/>
        </w:rPr>
        <w:t xml:space="preserve"> Общее представление </w:t>
      </w:r>
      <w:r w:rsidRPr="00220A94">
        <w:rPr>
          <w:rFonts w:ascii="Times New Roman" w:eastAsia="Times New Roman" w:hAnsi="Times New Roman" w:cs="Times New Roman"/>
          <w:color w:val="000000"/>
          <w:spacing w:val="2"/>
          <w:sz w:val="28"/>
          <w:szCs w:val="28"/>
        </w:rPr>
        <w:t xml:space="preserve">о разных видах текста: </w:t>
      </w:r>
      <w:proofErr w:type="gramStart"/>
      <w:r w:rsidRPr="00220A94">
        <w:rPr>
          <w:rFonts w:ascii="Times New Roman" w:eastAsia="Times New Roman" w:hAnsi="Times New Roman" w:cs="Times New Roman"/>
          <w:color w:val="000000"/>
          <w:spacing w:val="2"/>
          <w:sz w:val="28"/>
          <w:szCs w:val="28"/>
        </w:rPr>
        <w:t>художественный</w:t>
      </w:r>
      <w:proofErr w:type="gramEnd"/>
      <w:r w:rsidRPr="00220A94">
        <w:rPr>
          <w:rFonts w:ascii="Times New Roman" w:eastAsia="Times New Roman" w:hAnsi="Times New Roman" w:cs="Times New Roman"/>
          <w:color w:val="000000"/>
          <w:spacing w:val="2"/>
          <w:sz w:val="28"/>
          <w:szCs w:val="28"/>
        </w:rPr>
        <w:t xml:space="preserve">, учебный, научно-популярный, их сравнение. </w:t>
      </w:r>
      <w:r w:rsidRPr="00220A94">
        <w:rPr>
          <w:rFonts w:ascii="Times New Roman" w:eastAsia="Times New Roman" w:hAnsi="Times New Roman" w:cs="Times New Roman"/>
          <w:color w:val="000000"/>
          <w:sz w:val="28"/>
          <w:szCs w:val="28"/>
        </w:rPr>
        <w:t>Определение целей создания этих видов текста. Особенности фольклорного текста.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Самостоятельное </w:t>
      </w:r>
      <w:r w:rsidRPr="00220A94">
        <w:rPr>
          <w:rFonts w:ascii="Times New Roman" w:eastAsia="Times New Roman" w:hAnsi="Times New Roman" w:cs="Times New Roman"/>
          <w:color w:val="000000"/>
          <w:sz w:val="28"/>
          <w:szCs w:val="28"/>
        </w:rPr>
        <w:t>деление текста на смысловые части, их озаглавливание. Умение работать с разными видами информации.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Участие в коллективном обсуждении: умение отвечать </w:t>
      </w:r>
      <w:r w:rsidRPr="00220A94">
        <w:rPr>
          <w:rFonts w:ascii="Times New Roman" w:eastAsia="Times New Roman" w:hAnsi="Times New Roman" w:cs="Times New Roman"/>
          <w:color w:val="000000"/>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pacing w:val="2"/>
          <w:sz w:val="28"/>
          <w:szCs w:val="28"/>
        </w:rPr>
        <w:t>Библиографическая культура.</w:t>
      </w:r>
      <w:r w:rsidRPr="00220A94">
        <w:rPr>
          <w:rFonts w:ascii="Times New Roman" w:eastAsia="Times New Roman" w:hAnsi="Times New Roman" w:cs="Times New Roman"/>
          <w:color w:val="000000"/>
          <w:spacing w:val="2"/>
          <w:sz w:val="28"/>
          <w:szCs w:val="28"/>
        </w:rPr>
        <w:t xml:space="preserve"> Книга как особый вид </w:t>
      </w:r>
      <w:r w:rsidRPr="00220A94">
        <w:rPr>
          <w:rFonts w:ascii="Times New Roman" w:eastAsia="Times New Roman" w:hAnsi="Times New Roman" w:cs="Times New Roman"/>
          <w:color w:val="000000"/>
          <w:sz w:val="28"/>
          <w:szCs w:val="28"/>
        </w:rPr>
        <w:t xml:space="preserve">искусства. Книга как источник </w:t>
      </w:r>
      <w:proofErr w:type="gramStart"/>
      <w:r w:rsidRPr="00220A94">
        <w:rPr>
          <w:rFonts w:ascii="Times New Roman" w:eastAsia="Times New Roman" w:hAnsi="Times New Roman" w:cs="Times New Roman"/>
          <w:color w:val="000000"/>
          <w:sz w:val="28"/>
          <w:szCs w:val="28"/>
        </w:rPr>
        <w:t>необходимых</w:t>
      </w:r>
      <w:proofErr w:type="gramEnd"/>
      <w:r w:rsidRPr="00220A94">
        <w:rPr>
          <w:rFonts w:ascii="Times New Roman" w:eastAsia="Times New Roman" w:hAnsi="Times New Roman" w:cs="Times New Roman"/>
          <w:color w:val="000000"/>
          <w:sz w:val="28"/>
          <w:szCs w:val="28"/>
        </w:rPr>
        <w:t xml:space="preserve"> знаний. Книга учебная, художественная, справочная. Элементы </w:t>
      </w:r>
      <w:r w:rsidRPr="00220A94">
        <w:rPr>
          <w:rFonts w:ascii="Times New Roman" w:eastAsia="Times New Roman" w:hAnsi="Times New Roman" w:cs="Times New Roman"/>
          <w:color w:val="000000"/>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220A94">
        <w:rPr>
          <w:rFonts w:ascii="Times New Roman" w:eastAsia="Times New Roman" w:hAnsi="Times New Roman" w:cs="Times New Roman"/>
          <w:color w:val="000000"/>
          <w:sz w:val="28"/>
          <w:szCs w:val="28"/>
        </w:rPr>
        <w:t xml:space="preserve">её </w:t>
      </w:r>
      <w:proofErr w:type="spellStart"/>
      <w:r w:rsidRPr="00220A94">
        <w:rPr>
          <w:rFonts w:ascii="Times New Roman" w:eastAsia="Times New Roman" w:hAnsi="Times New Roman" w:cs="Times New Roman"/>
          <w:color w:val="000000"/>
          <w:sz w:val="28"/>
          <w:szCs w:val="28"/>
        </w:rPr>
        <w:t>справочно­иллюстративный</w:t>
      </w:r>
      <w:proofErr w:type="spellEnd"/>
      <w:r w:rsidRPr="00220A94">
        <w:rPr>
          <w:rFonts w:ascii="Times New Roman" w:eastAsia="Times New Roman" w:hAnsi="Times New Roman" w:cs="Times New Roman"/>
          <w:color w:val="000000"/>
          <w:sz w:val="28"/>
          <w:szCs w:val="28"/>
        </w:rPr>
        <w:t xml:space="preserve"> материал).</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proofErr w:type="gramStart"/>
      <w:r w:rsidRPr="00220A94">
        <w:rPr>
          <w:rFonts w:ascii="Times New Roman" w:eastAsia="Times New Roman" w:hAnsi="Times New Roman" w:cs="Times New Roman"/>
          <w:color w:val="000000"/>
          <w:spacing w:val="-2"/>
          <w:sz w:val="28"/>
          <w:szCs w:val="28"/>
        </w:rPr>
        <w:t>Типы книг (изданий): книга</w:t>
      </w:r>
      <w:r w:rsidRPr="00220A94">
        <w:rPr>
          <w:rFonts w:ascii="Times New Roman" w:eastAsia="Times New Roman" w:hAnsi="Times New Roman" w:cs="Times New Roman"/>
          <w:color w:val="000000"/>
          <w:spacing w:val="-2"/>
          <w:sz w:val="28"/>
          <w:szCs w:val="28"/>
        </w:rPr>
        <w:noBreakHyphen/>
        <w:t>произведение, книга</w:t>
      </w:r>
      <w:r w:rsidRPr="00220A94">
        <w:rPr>
          <w:rFonts w:ascii="Times New Roman" w:eastAsia="Times New Roman" w:hAnsi="Times New Roman" w:cs="Times New Roman"/>
          <w:color w:val="000000"/>
          <w:spacing w:val="-2"/>
          <w:sz w:val="28"/>
          <w:szCs w:val="28"/>
        </w:rPr>
        <w:noBreakHyphen/>
        <w:t xml:space="preserve">сборник, </w:t>
      </w:r>
      <w:r w:rsidRPr="00220A94">
        <w:rPr>
          <w:rFonts w:ascii="Times New Roman" w:eastAsia="Times New Roman" w:hAnsi="Times New Roman" w:cs="Times New Roman"/>
          <w:color w:val="000000"/>
          <w:sz w:val="28"/>
          <w:szCs w:val="28"/>
        </w:rPr>
        <w:t>собрание сочинений, периодическая печать, справочные издания (справочники, словари, энциклопедии).</w:t>
      </w:r>
      <w:proofErr w:type="gram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Выбор книг на основе рекомендованного списка, кар</w:t>
      </w:r>
      <w:r w:rsidRPr="00220A94">
        <w:rPr>
          <w:rFonts w:ascii="Times New Roman" w:eastAsia="Times New Roman" w:hAnsi="Times New Roman" w:cs="Times New Roman"/>
          <w:color w:val="000000"/>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lastRenderedPageBreak/>
        <w:t>Работа с текстом художественного произведения.</w:t>
      </w:r>
      <w:r w:rsidRPr="00220A94">
        <w:rPr>
          <w:rFonts w:ascii="Times New Roman" w:eastAsia="Times New Roman" w:hAnsi="Times New Roman" w:cs="Times New Roman"/>
          <w:color w:val="000000"/>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220A94">
        <w:rPr>
          <w:rFonts w:ascii="Times New Roman" w:eastAsia="Times New Roman" w:hAnsi="Times New Roman" w:cs="Times New Roman"/>
          <w:color w:val="000000"/>
          <w:spacing w:val="2"/>
          <w:sz w:val="28"/>
          <w:szCs w:val="28"/>
        </w:rPr>
        <w:t>текста: своеобразие выразительных средств языка (с помо</w:t>
      </w:r>
      <w:r w:rsidRPr="00220A94">
        <w:rPr>
          <w:rFonts w:ascii="Times New Roman" w:eastAsia="Times New Roman" w:hAnsi="Times New Roman" w:cs="Times New Roman"/>
          <w:color w:val="000000"/>
          <w:sz w:val="28"/>
          <w:szCs w:val="28"/>
        </w:rPr>
        <w:t>щью учителя). Осознание того, что фольклор есть выражение общечеловеческих нравственных правил и отношений.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Понимание нравственного содержания прочитанного, осоз</w:t>
      </w:r>
      <w:r w:rsidRPr="00220A94">
        <w:rPr>
          <w:rFonts w:ascii="Times New Roman" w:eastAsia="Times New Roman" w:hAnsi="Times New Roman" w:cs="Times New Roman"/>
          <w:color w:val="000000"/>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220A94">
        <w:rPr>
          <w:rFonts w:ascii="Times New Roman" w:eastAsia="Times New Roman" w:hAnsi="Times New Roman" w:cs="Times New Roman"/>
          <w:color w:val="000000"/>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220A94">
        <w:rPr>
          <w:rFonts w:ascii="Times New Roman" w:eastAsia="Times New Roman" w:hAnsi="Times New Roman" w:cs="Times New Roman"/>
          <w:color w:val="000000"/>
          <w:sz w:val="28"/>
          <w:szCs w:val="28"/>
        </w:rPr>
        <w:t xml:space="preserve">с </w:t>
      </w:r>
      <w:r w:rsidRPr="00220A94">
        <w:rPr>
          <w:rFonts w:ascii="Times New Roman" w:eastAsia="Times New Roman" w:hAnsi="Times New Roman" w:cs="Times New Roman"/>
          <w:color w:val="000000"/>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220A94">
        <w:rPr>
          <w:rFonts w:ascii="Times New Roman" w:eastAsia="Times New Roman" w:hAnsi="Times New Roman" w:cs="Times New Roman"/>
          <w:color w:val="000000"/>
          <w:sz w:val="28"/>
          <w:szCs w:val="28"/>
        </w:rPr>
        <w:t>пересказ.</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Характеристика героя произведения. Нахож</w:t>
      </w:r>
      <w:r w:rsidRPr="00220A94">
        <w:rPr>
          <w:rFonts w:ascii="Times New Roman" w:eastAsia="Times New Roman" w:hAnsi="Times New Roman" w:cs="Times New Roman"/>
          <w:color w:val="000000"/>
          <w:spacing w:val="2"/>
          <w:sz w:val="28"/>
          <w:szCs w:val="28"/>
        </w:rPr>
        <w:t xml:space="preserve">дение в тексте слов и выражений, характеризующих героя </w:t>
      </w:r>
      <w:r w:rsidRPr="00220A94">
        <w:rPr>
          <w:rFonts w:ascii="Times New Roman" w:eastAsia="Times New Roman" w:hAnsi="Times New Roman" w:cs="Times New Roman"/>
          <w:color w:val="000000"/>
          <w:sz w:val="28"/>
          <w:szCs w:val="28"/>
        </w:rPr>
        <w:t xml:space="preserve">и событие. Анализ (с помощью учителя), мотивы поступка </w:t>
      </w:r>
      <w:r w:rsidRPr="00220A94">
        <w:rPr>
          <w:rFonts w:ascii="Times New Roman" w:eastAsia="Times New Roman" w:hAnsi="Times New Roman" w:cs="Times New Roman"/>
          <w:color w:val="000000"/>
          <w:spacing w:val="2"/>
          <w:sz w:val="28"/>
          <w:szCs w:val="28"/>
        </w:rPr>
        <w:t xml:space="preserve">персонажа. Сопоставление поступков героев по аналогии </w:t>
      </w:r>
      <w:r w:rsidRPr="00220A94">
        <w:rPr>
          <w:rFonts w:ascii="Times New Roman" w:eastAsia="Times New Roman" w:hAnsi="Times New Roman" w:cs="Times New Roman"/>
          <w:color w:val="000000"/>
          <w:sz w:val="28"/>
          <w:szCs w:val="28"/>
        </w:rPr>
        <w:t>или по контрасту. Выявление авторского отношения к герою на основе анализа текста, авторских помет, имён героев.</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Характеристика героя произведения. </w:t>
      </w:r>
      <w:proofErr w:type="gramStart"/>
      <w:r w:rsidRPr="00220A94">
        <w:rPr>
          <w:rFonts w:ascii="Times New Roman" w:eastAsia="Times New Roman" w:hAnsi="Times New Roman" w:cs="Times New Roman"/>
          <w:color w:val="000000"/>
          <w:sz w:val="28"/>
          <w:szCs w:val="28"/>
        </w:rPr>
        <w:t>Портрет, характер героя, выраженные через поступки и речь.</w:t>
      </w:r>
      <w:proofErr w:type="gram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Освоение разных видов пересказа художественного текста: </w:t>
      </w:r>
      <w:proofErr w:type="gramStart"/>
      <w:r w:rsidRPr="00220A94">
        <w:rPr>
          <w:rFonts w:ascii="Times New Roman" w:eastAsia="Times New Roman" w:hAnsi="Times New Roman" w:cs="Times New Roman"/>
          <w:color w:val="000000"/>
          <w:sz w:val="28"/>
          <w:szCs w:val="28"/>
        </w:rPr>
        <w:t>подробный</w:t>
      </w:r>
      <w:proofErr w:type="gramEnd"/>
      <w:r w:rsidRPr="00220A94">
        <w:rPr>
          <w:rFonts w:ascii="Times New Roman" w:eastAsia="Times New Roman" w:hAnsi="Times New Roman" w:cs="Times New Roman"/>
          <w:color w:val="000000"/>
          <w:sz w:val="28"/>
          <w:szCs w:val="28"/>
        </w:rPr>
        <w:t>, выборочный и краткий (передача основных мыслей).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Подробный пересказ текста: определение главной мыс</w:t>
      </w:r>
      <w:r w:rsidRPr="00220A94">
        <w:rPr>
          <w:rFonts w:ascii="Times New Roman" w:eastAsia="Times New Roman" w:hAnsi="Times New Roman" w:cs="Times New Roman"/>
          <w:color w:val="000000"/>
          <w:sz w:val="28"/>
          <w:szCs w:val="28"/>
        </w:rPr>
        <w:t>ли фрагмента, выделение опорных или ключевых слов, оза</w:t>
      </w:r>
      <w:r w:rsidRPr="00220A94">
        <w:rPr>
          <w:rFonts w:ascii="Times New Roman" w:eastAsia="Times New Roman" w:hAnsi="Times New Roman" w:cs="Times New Roman"/>
          <w:color w:val="000000"/>
          <w:spacing w:val="2"/>
          <w:sz w:val="28"/>
          <w:szCs w:val="28"/>
        </w:rPr>
        <w:t xml:space="preserve">главливание, подробный пересказ эпизода; деление текста </w:t>
      </w:r>
      <w:r w:rsidRPr="00220A94">
        <w:rPr>
          <w:rFonts w:ascii="Times New Roman" w:eastAsia="Times New Roman" w:hAnsi="Times New Roman" w:cs="Times New Roman"/>
          <w:color w:val="000000"/>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lastRenderedPageBreak/>
        <w:t xml:space="preserve">Самостоятельный выборочный пересказ по заданному </w:t>
      </w:r>
      <w:r w:rsidRPr="00220A94">
        <w:rPr>
          <w:rFonts w:ascii="Times New Roman" w:eastAsia="Times New Roman" w:hAnsi="Times New Roman" w:cs="Times New Roman"/>
          <w:color w:val="000000"/>
          <w:sz w:val="28"/>
          <w:szCs w:val="28"/>
        </w:rPr>
        <w:t xml:space="preserve">фрагменту: характеристика героя произведения (отбор слов, </w:t>
      </w:r>
      <w:r w:rsidRPr="00220A94">
        <w:rPr>
          <w:rFonts w:ascii="Times New Roman" w:eastAsia="Times New Roman" w:hAnsi="Times New Roman" w:cs="Times New Roman"/>
          <w:color w:val="000000"/>
          <w:spacing w:val="2"/>
          <w:sz w:val="28"/>
          <w:szCs w:val="28"/>
        </w:rPr>
        <w:t xml:space="preserve">выражений в тексте, позволяющих составить рассказ о герое), описание места действия (выбор слов, выражений в </w:t>
      </w:r>
      <w:r w:rsidRPr="00220A94">
        <w:rPr>
          <w:rFonts w:ascii="Times New Roman" w:eastAsia="Times New Roman" w:hAnsi="Times New Roman" w:cs="Times New Roman"/>
          <w:color w:val="000000"/>
          <w:sz w:val="28"/>
          <w:szCs w:val="28"/>
        </w:rPr>
        <w:t xml:space="preserve">тексте, позволяющих составить данное описание на основе </w:t>
      </w:r>
      <w:r w:rsidRPr="00220A94">
        <w:rPr>
          <w:rFonts w:ascii="Times New Roman" w:eastAsia="Times New Roman" w:hAnsi="Times New Roman" w:cs="Times New Roman"/>
          <w:color w:val="000000"/>
          <w:spacing w:val="2"/>
          <w:sz w:val="28"/>
          <w:szCs w:val="28"/>
        </w:rPr>
        <w:t xml:space="preserve">текста).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pacing w:val="2"/>
          <w:sz w:val="28"/>
          <w:szCs w:val="28"/>
        </w:rPr>
        <w:t xml:space="preserve">Работа с учебными, </w:t>
      </w:r>
      <w:proofErr w:type="spellStart"/>
      <w:r w:rsidRPr="00220A94">
        <w:rPr>
          <w:rFonts w:ascii="Times New Roman" w:eastAsia="Times New Roman" w:hAnsi="Times New Roman" w:cs="Times New Roman"/>
          <w:b/>
          <w:bCs/>
          <w:color w:val="000000"/>
          <w:spacing w:val="2"/>
          <w:sz w:val="28"/>
          <w:szCs w:val="28"/>
        </w:rPr>
        <w:t>научно­популярными</w:t>
      </w:r>
      <w:proofErr w:type="spellEnd"/>
      <w:r w:rsidRPr="00220A94">
        <w:rPr>
          <w:rFonts w:ascii="Times New Roman" w:eastAsia="Times New Roman" w:hAnsi="Times New Roman" w:cs="Times New Roman"/>
          <w:b/>
          <w:bCs/>
          <w:color w:val="000000"/>
          <w:spacing w:val="2"/>
          <w:sz w:val="28"/>
          <w:szCs w:val="28"/>
        </w:rPr>
        <w:t xml:space="preserve"> и другими текстами. </w:t>
      </w:r>
      <w:r w:rsidRPr="00220A94">
        <w:rPr>
          <w:rFonts w:ascii="Times New Roman" w:eastAsia="Times New Roman" w:hAnsi="Times New Roman" w:cs="Times New Roman"/>
          <w:color w:val="000000"/>
          <w:spacing w:val="2"/>
          <w:sz w:val="28"/>
          <w:szCs w:val="28"/>
        </w:rPr>
        <w:t xml:space="preserve">Понимание заглавия произведения; адекватное </w:t>
      </w:r>
      <w:r w:rsidRPr="00220A94">
        <w:rPr>
          <w:rFonts w:ascii="Times New Roman" w:eastAsia="Times New Roman" w:hAnsi="Times New Roman" w:cs="Times New Roman"/>
          <w:color w:val="000000"/>
          <w:sz w:val="28"/>
          <w:szCs w:val="28"/>
        </w:rPr>
        <w:t xml:space="preserve">соотношение с его содержанием. Определение особенностей учебного и </w:t>
      </w:r>
      <w:proofErr w:type="spellStart"/>
      <w:r w:rsidRPr="00220A94">
        <w:rPr>
          <w:rFonts w:ascii="Times New Roman" w:eastAsia="Times New Roman" w:hAnsi="Times New Roman" w:cs="Times New Roman"/>
          <w:color w:val="000000"/>
          <w:sz w:val="28"/>
          <w:szCs w:val="28"/>
        </w:rPr>
        <w:t>научно­популярного</w:t>
      </w:r>
      <w:proofErr w:type="spellEnd"/>
      <w:r w:rsidRPr="00220A94">
        <w:rPr>
          <w:rFonts w:ascii="Times New Roman" w:eastAsia="Times New Roman" w:hAnsi="Times New Roman" w:cs="Times New Roman"/>
          <w:color w:val="000000"/>
          <w:sz w:val="28"/>
          <w:szCs w:val="28"/>
        </w:rPr>
        <w:t xml:space="preserve"> текстов (передача информации). Деление текста на части. Определение микротем. Ключевые или опорные слова. </w:t>
      </w:r>
      <w:r w:rsidRPr="00220A94">
        <w:rPr>
          <w:rFonts w:ascii="Times New Roman" w:eastAsia="Times New Roman" w:hAnsi="Times New Roman" w:cs="Times New Roman"/>
          <w:color w:val="000000"/>
          <w:spacing w:val="2"/>
          <w:sz w:val="28"/>
          <w:szCs w:val="28"/>
        </w:rPr>
        <w:t xml:space="preserve">Воспроизведение текста с опорой </w:t>
      </w:r>
      <w:r w:rsidRPr="00220A94">
        <w:rPr>
          <w:rFonts w:ascii="Times New Roman" w:eastAsia="Times New Roman" w:hAnsi="Times New Roman" w:cs="Times New Roman"/>
          <w:color w:val="000000"/>
          <w:sz w:val="28"/>
          <w:szCs w:val="28"/>
        </w:rPr>
        <w:t>на ключевые слова, модель, схему. Подробный пересказ текста. Краткий пересказ текста (выделение главного в содержании текста).</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Говорение (культура речевого общения)</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color w:val="000000"/>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220A94">
        <w:rPr>
          <w:rFonts w:ascii="Times New Roman" w:eastAsia="Times New Roman" w:hAnsi="Times New Roman" w:cs="Times New Roman"/>
          <w:color w:val="000000"/>
          <w:spacing w:val="2"/>
          <w:sz w:val="28"/>
          <w:szCs w:val="28"/>
        </w:rPr>
        <w:t xml:space="preserve">перебивая, собеседника и в вежливой форме высказывать </w:t>
      </w:r>
      <w:r w:rsidRPr="00220A94">
        <w:rPr>
          <w:rFonts w:ascii="Times New Roman" w:eastAsia="Times New Roman" w:hAnsi="Times New Roman" w:cs="Times New Roman"/>
          <w:color w:val="000000"/>
          <w:sz w:val="28"/>
          <w:szCs w:val="28"/>
        </w:rPr>
        <w:t xml:space="preserve">свою точку зрения по обсуждаемому произведению (учебному, </w:t>
      </w:r>
      <w:proofErr w:type="spellStart"/>
      <w:r w:rsidRPr="00220A94">
        <w:rPr>
          <w:rFonts w:ascii="Times New Roman" w:eastAsia="Times New Roman" w:hAnsi="Times New Roman" w:cs="Times New Roman"/>
          <w:color w:val="000000"/>
          <w:sz w:val="28"/>
          <w:szCs w:val="28"/>
        </w:rPr>
        <w:t>научно­познавательному</w:t>
      </w:r>
      <w:proofErr w:type="spellEnd"/>
      <w:r w:rsidRPr="00220A94">
        <w:rPr>
          <w:rFonts w:ascii="Times New Roman" w:eastAsia="Times New Roman" w:hAnsi="Times New Roman" w:cs="Times New Roman"/>
          <w:color w:val="000000"/>
          <w:sz w:val="28"/>
          <w:szCs w:val="28"/>
        </w:rPr>
        <w:t>, художественному тексту)</w:t>
      </w:r>
      <w:r w:rsidRPr="00220A94">
        <w:rPr>
          <w:rFonts w:ascii="Times New Roman" w:eastAsia="Times New Roman" w:hAnsi="Times New Roman" w:cs="Times New Roman"/>
          <w:color w:val="000000"/>
          <w:spacing w:val="2"/>
          <w:sz w:val="28"/>
          <w:szCs w:val="28"/>
        </w:rPr>
        <w:t xml:space="preserve">. Использование норм речевого этикета в условиях </w:t>
      </w:r>
      <w:proofErr w:type="spellStart"/>
      <w:r w:rsidRPr="00220A94">
        <w:rPr>
          <w:rFonts w:ascii="Times New Roman" w:eastAsia="Times New Roman" w:hAnsi="Times New Roman" w:cs="Times New Roman"/>
          <w:color w:val="000000"/>
          <w:spacing w:val="2"/>
          <w:sz w:val="28"/>
          <w:szCs w:val="28"/>
        </w:rPr>
        <w:t>внеучебного</w:t>
      </w:r>
      <w:proofErr w:type="spellEnd"/>
      <w:r w:rsidRPr="00220A94">
        <w:rPr>
          <w:rFonts w:ascii="Times New Roman" w:eastAsia="Times New Roman" w:hAnsi="Times New Roman" w:cs="Times New Roman"/>
          <w:color w:val="000000"/>
          <w:spacing w:val="2"/>
          <w:sz w:val="28"/>
          <w:szCs w:val="28"/>
        </w:rPr>
        <w:t xml:space="preserve"> общения.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Работа со словом (распознание прямого и переносного </w:t>
      </w:r>
      <w:r w:rsidRPr="00220A94">
        <w:rPr>
          <w:rFonts w:ascii="Times New Roman" w:eastAsia="Times New Roman" w:hAnsi="Times New Roman" w:cs="Times New Roman"/>
          <w:color w:val="000000"/>
          <w:spacing w:val="-2"/>
          <w:sz w:val="28"/>
          <w:szCs w:val="28"/>
        </w:rPr>
        <w:t>значения слов, их многозначности), попол</w:t>
      </w:r>
      <w:r w:rsidRPr="00220A94">
        <w:rPr>
          <w:rFonts w:ascii="Times New Roman" w:eastAsia="Times New Roman" w:hAnsi="Times New Roman" w:cs="Times New Roman"/>
          <w:color w:val="000000"/>
          <w:sz w:val="28"/>
          <w:szCs w:val="28"/>
        </w:rPr>
        <w:t>нение активного словарного запаса.</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color w:val="000000"/>
          <w:sz w:val="28"/>
          <w:szCs w:val="28"/>
        </w:rPr>
        <w:t>Монолог как форма речевого высказывания. Монологиче</w:t>
      </w:r>
      <w:r w:rsidRPr="00220A94">
        <w:rPr>
          <w:rFonts w:ascii="Times New Roman" w:eastAsia="Times New Roman" w:hAnsi="Times New Roman" w:cs="Times New Roman"/>
          <w:color w:val="000000"/>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220A94">
        <w:rPr>
          <w:rFonts w:ascii="Times New Roman" w:eastAsia="Times New Roman" w:hAnsi="Times New Roman" w:cs="Times New Roman"/>
          <w:color w:val="000000"/>
          <w:sz w:val="28"/>
          <w:szCs w:val="28"/>
        </w:rPr>
        <w:t>сказывании. Передача содержания прочитанного или прослу</w:t>
      </w:r>
      <w:r w:rsidRPr="00220A94">
        <w:rPr>
          <w:rFonts w:ascii="Times New Roman" w:eastAsia="Times New Roman" w:hAnsi="Times New Roman" w:cs="Times New Roman"/>
          <w:color w:val="000000"/>
          <w:spacing w:val="2"/>
          <w:sz w:val="28"/>
          <w:szCs w:val="28"/>
        </w:rPr>
        <w:t xml:space="preserve">шанного с учётом специфики учебного и художественного текста. Передача впечатлений (из </w:t>
      </w:r>
      <w:r w:rsidRPr="00220A94">
        <w:rPr>
          <w:rFonts w:ascii="Times New Roman" w:eastAsia="Times New Roman" w:hAnsi="Times New Roman" w:cs="Times New Roman"/>
          <w:color w:val="000000"/>
          <w:sz w:val="28"/>
          <w:szCs w:val="28"/>
        </w:rPr>
        <w:t>повседневной жизни, от художественного произведения, про</w:t>
      </w:r>
      <w:r w:rsidRPr="00220A94">
        <w:rPr>
          <w:rFonts w:ascii="Times New Roman" w:eastAsia="Times New Roman" w:hAnsi="Times New Roman" w:cs="Times New Roman"/>
          <w:color w:val="000000"/>
          <w:spacing w:val="2"/>
          <w:sz w:val="28"/>
          <w:szCs w:val="28"/>
        </w:rPr>
        <w:t xml:space="preserve">изведения изобразительного искусства) в рассказе (описание, рассуждение, повествование). Построение плана собственного </w:t>
      </w:r>
      <w:r w:rsidRPr="00220A94">
        <w:rPr>
          <w:rFonts w:ascii="Times New Roman" w:eastAsia="Times New Roman" w:hAnsi="Times New Roman" w:cs="Times New Roman"/>
          <w:color w:val="000000"/>
          <w:spacing w:val="2"/>
          <w:sz w:val="28"/>
          <w:szCs w:val="28"/>
        </w:rPr>
        <w:lastRenderedPageBreak/>
        <w:t>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Письмо (культура письменной речи)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Нормы письменной речи: соответствие содержания заголовку (отражение темы, места действия, характеров героев), </w:t>
      </w:r>
      <w:r w:rsidRPr="00220A94">
        <w:rPr>
          <w:rFonts w:ascii="Times New Roman" w:eastAsia="Times New Roman" w:hAnsi="Times New Roman" w:cs="Times New Roman"/>
          <w:color w:val="000000"/>
          <w:spacing w:val="2"/>
          <w:sz w:val="28"/>
          <w:szCs w:val="28"/>
        </w:rPr>
        <w:t xml:space="preserve">использование выразительных средств языка (сравнение) в </w:t>
      </w:r>
      <w:proofErr w:type="spellStart"/>
      <w:r w:rsidRPr="00220A94">
        <w:rPr>
          <w:rFonts w:ascii="Times New Roman" w:eastAsia="Times New Roman" w:hAnsi="Times New Roman" w:cs="Times New Roman"/>
          <w:color w:val="000000"/>
          <w:spacing w:val="2"/>
          <w:sz w:val="28"/>
          <w:szCs w:val="28"/>
        </w:rPr>
        <w:t>мини­сочинениях</w:t>
      </w:r>
      <w:proofErr w:type="spellEnd"/>
      <w:r w:rsidRPr="00220A94">
        <w:rPr>
          <w:rFonts w:ascii="Times New Roman" w:eastAsia="Times New Roman" w:hAnsi="Times New Roman" w:cs="Times New Roman"/>
          <w:color w:val="000000"/>
          <w:sz w:val="28"/>
          <w:szCs w:val="28"/>
        </w:rPr>
        <w:t>, рассказ на заданную тему.</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 xml:space="preserve">Круг </w:t>
      </w:r>
      <w:proofErr w:type="gramStart"/>
      <w:r w:rsidRPr="00220A94">
        <w:rPr>
          <w:rFonts w:ascii="Times New Roman" w:eastAsia="Times New Roman" w:hAnsi="Times New Roman" w:cs="Times New Roman"/>
          <w:b/>
          <w:bCs/>
          <w:i/>
          <w:iCs/>
          <w:color w:val="000000"/>
          <w:sz w:val="28"/>
          <w:szCs w:val="28"/>
        </w:rPr>
        <w:t>детского</w:t>
      </w:r>
      <w:proofErr w:type="gramEnd"/>
      <w:r w:rsidRPr="00220A94">
        <w:rPr>
          <w:rFonts w:ascii="Times New Roman" w:eastAsia="Times New Roman" w:hAnsi="Times New Roman" w:cs="Times New Roman"/>
          <w:b/>
          <w:bCs/>
          <w:i/>
          <w:iCs/>
          <w:color w:val="000000"/>
          <w:sz w:val="28"/>
          <w:szCs w:val="28"/>
        </w:rPr>
        <w:t xml:space="preserve"> чтения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Представленность разных видов книг: историческая, приключенческая, фантастическая, </w:t>
      </w:r>
      <w:proofErr w:type="spellStart"/>
      <w:r w:rsidRPr="00220A94">
        <w:rPr>
          <w:rFonts w:ascii="Times New Roman" w:eastAsia="Times New Roman" w:hAnsi="Times New Roman" w:cs="Times New Roman"/>
          <w:color w:val="000000"/>
          <w:sz w:val="28"/>
          <w:szCs w:val="28"/>
        </w:rPr>
        <w:t>научно­популярная</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справоч</w:t>
      </w:r>
      <w:r w:rsidRPr="00220A94">
        <w:rPr>
          <w:rFonts w:ascii="Times New Roman" w:eastAsia="Times New Roman" w:hAnsi="Times New Roman" w:cs="Times New Roman"/>
          <w:color w:val="000000"/>
          <w:spacing w:val="2"/>
          <w:sz w:val="28"/>
          <w:szCs w:val="28"/>
        </w:rPr>
        <w:t>но­энциклопедическая</w:t>
      </w:r>
      <w:proofErr w:type="spellEnd"/>
      <w:r w:rsidRPr="00220A94">
        <w:rPr>
          <w:rFonts w:ascii="Times New Roman" w:eastAsia="Times New Roman" w:hAnsi="Times New Roman" w:cs="Times New Roman"/>
          <w:color w:val="000000"/>
          <w:spacing w:val="2"/>
          <w:sz w:val="28"/>
          <w:szCs w:val="28"/>
        </w:rPr>
        <w:t xml:space="preserve"> литература; детские периодические </w:t>
      </w:r>
      <w:r w:rsidRPr="00220A94">
        <w:rPr>
          <w:rFonts w:ascii="Times New Roman" w:eastAsia="Times New Roman" w:hAnsi="Times New Roman" w:cs="Times New Roman"/>
          <w:color w:val="000000"/>
          <w:sz w:val="28"/>
          <w:szCs w:val="28"/>
        </w:rPr>
        <w:t>издания (по выбору).</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pacing w:val="2"/>
          <w:sz w:val="28"/>
          <w:szCs w:val="28"/>
        </w:rPr>
        <w:t xml:space="preserve">Литературоведческая пропедевтика (практическое </w:t>
      </w:r>
      <w:r w:rsidRPr="00220A94">
        <w:rPr>
          <w:rFonts w:ascii="Times New Roman" w:eastAsia="Times New Roman" w:hAnsi="Times New Roman" w:cs="Times New Roman"/>
          <w:b/>
          <w:bCs/>
          <w:i/>
          <w:iCs/>
          <w:color w:val="000000"/>
          <w:sz w:val="28"/>
          <w:szCs w:val="28"/>
        </w:rPr>
        <w:t>освоение)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Нахождение в тексте, определение значения в художе</w:t>
      </w:r>
      <w:r w:rsidRPr="00220A94">
        <w:rPr>
          <w:rFonts w:ascii="Times New Roman" w:eastAsia="Times New Roman" w:hAnsi="Times New Roman" w:cs="Times New Roman"/>
          <w:color w:val="000000"/>
          <w:sz w:val="28"/>
          <w:szCs w:val="28"/>
        </w:rPr>
        <w:t>ственной речи (с помощью учителя) средств выразительности: синонимов, антонимов, сравнений.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proofErr w:type="gramStart"/>
      <w:r w:rsidRPr="00220A94">
        <w:rPr>
          <w:rFonts w:ascii="Times New Roman" w:eastAsia="Times New Roman" w:hAnsi="Times New Roman" w:cs="Times New Roman"/>
          <w:color w:val="000000"/>
          <w:spacing w:val="2"/>
          <w:sz w:val="28"/>
          <w:szCs w:val="28"/>
        </w:rPr>
        <w:t xml:space="preserve">Ориентировка в литературных понятиях: художественное </w:t>
      </w:r>
      <w:r w:rsidRPr="00220A94">
        <w:rPr>
          <w:rFonts w:ascii="Times New Roman" w:eastAsia="Times New Roman" w:hAnsi="Times New Roman" w:cs="Times New Roman"/>
          <w:color w:val="000000"/>
          <w:sz w:val="28"/>
          <w:szCs w:val="28"/>
        </w:rPr>
        <w:t>произведение, автор (рассказчик), сюжет, тема; герой произведения: его портрет, речь, поступки, мысли; отношение автора к герою.</w:t>
      </w:r>
      <w:proofErr w:type="gram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lastRenderedPageBreak/>
        <w:t>Прозаическая и стихотворная речь: узнавание, различение, выделение особенностей стихотворного произведения (ритм, рифма).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Фольклор и авторские художественные произведения (различение).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color w:val="000000"/>
          <w:sz w:val="28"/>
          <w:szCs w:val="28"/>
        </w:rPr>
        <w:t>Жанровое разнообразие произведений. Малые фольклор</w:t>
      </w:r>
      <w:r w:rsidRPr="00220A94">
        <w:rPr>
          <w:rFonts w:ascii="Times New Roman" w:eastAsia="Times New Roman" w:hAnsi="Times New Roman" w:cs="Times New Roman"/>
          <w:color w:val="000000"/>
          <w:spacing w:val="2"/>
          <w:sz w:val="28"/>
          <w:szCs w:val="28"/>
        </w:rPr>
        <w:t xml:space="preserve">ные формы (колыбельные песни, </w:t>
      </w:r>
      <w:proofErr w:type="spellStart"/>
      <w:r w:rsidRPr="00220A94">
        <w:rPr>
          <w:rFonts w:ascii="Times New Roman" w:eastAsia="Times New Roman" w:hAnsi="Times New Roman" w:cs="Times New Roman"/>
          <w:color w:val="000000"/>
          <w:spacing w:val="2"/>
          <w:sz w:val="28"/>
          <w:szCs w:val="28"/>
        </w:rPr>
        <w:t>потешки</w:t>
      </w:r>
      <w:proofErr w:type="spellEnd"/>
      <w:r w:rsidRPr="00220A94">
        <w:rPr>
          <w:rFonts w:ascii="Times New Roman" w:eastAsia="Times New Roman" w:hAnsi="Times New Roman" w:cs="Times New Roman"/>
          <w:color w:val="000000"/>
          <w:spacing w:val="2"/>
          <w:sz w:val="28"/>
          <w:szCs w:val="28"/>
        </w:rPr>
        <w:t>, пословицы и поговорки, загадки) — узнавание, различение, определение основного смысла.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Сказки (о животных, бытовые, волшебные). </w:t>
      </w:r>
      <w:r w:rsidRPr="00220A94">
        <w:rPr>
          <w:rFonts w:ascii="Times New Roman" w:eastAsia="Times New Roman" w:hAnsi="Times New Roman" w:cs="Times New Roman"/>
          <w:color w:val="000000"/>
          <w:spacing w:val="2"/>
          <w:sz w:val="28"/>
          <w:szCs w:val="28"/>
        </w:rPr>
        <w:t xml:space="preserve">Художественные особенности сказок: лексика, построение </w:t>
      </w:r>
      <w:r w:rsidRPr="00220A94">
        <w:rPr>
          <w:rFonts w:ascii="Times New Roman" w:eastAsia="Times New Roman" w:hAnsi="Times New Roman" w:cs="Times New Roman"/>
          <w:color w:val="000000"/>
          <w:sz w:val="28"/>
          <w:szCs w:val="28"/>
        </w:rPr>
        <w:t>(композиция). Литературная (авторская) сказка.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Рассказ, стихотворение, басня — общее представление о жанре, особенностях построения и выразительных средствах.</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Творческая деятельность обучающихся (на основе литературных произведений)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iCs/>
          <w:color w:val="000000"/>
          <w:sz w:val="28"/>
          <w:szCs w:val="28"/>
        </w:rPr>
      </w:pPr>
      <w:proofErr w:type="gramStart"/>
      <w:r w:rsidRPr="00220A94">
        <w:rPr>
          <w:rFonts w:ascii="Times New Roman" w:eastAsia="Times New Roman" w:hAnsi="Times New Roman" w:cs="Times New Roman"/>
          <w:color w:val="000000"/>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220A94">
        <w:rPr>
          <w:rFonts w:ascii="Times New Roman" w:eastAsia="Times New Roman" w:hAnsi="Times New Roman" w:cs="Times New Roman"/>
          <w:color w:val="000000"/>
          <w:sz w:val="28"/>
          <w:szCs w:val="28"/>
        </w:rPr>
        <w:t>инсцениро</w:t>
      </w:r>
      <w:r w:rsidRPr="00220A94">
        <w:rPr>
          <w:rFonts w:ascii="Times New Roman" w:eastAsia="Times New Roman" w:hAnsi="Times New Roman" w:cs="Times New Roman"/>
          <w:color w:val="000000"/>
          <w:spacing w:val="2"/>
          <w:sz w:val="28"/>
          <w:szCs w:val="28"/>
        </w:rPr>
        <w:t>вание</w:t>
      </w:r>
      <w:proofErr w:type="spellEnd"/>
      <w:r w:rsidRPr="00220A94">
        <w:rPr>
          <w:rFonts w:ascii="Times New Roman" w:eastAsia="Times New Roman" w:hAnsi="Times New Roman" w:cs="Times New Roman"/>
          <w:color w:val="000000"/>
          <w:spacing w:val="2"/>
          <w:sz w:val="28"/>
          <w:szCs w:val="28"/>
        </w:rPr>
        <w:t>, драматизация; устное словесное рисование, знаком</w:t>
      </w:r>
      <w:r w:rsidRPr="00220A94">
        <w:rPr>
          <w:rFonts w:ascii="Times New Roman" w:eastAsia="Times New Roman" w:hAnsi="Times New Roman" w:cs="Times New Roman"/>
          <w:color w:val="000000"/>
          <w:sz w:val="28"/>
          <w:szCs w:val="28"/>
        </w:rPr>
        <w:t xml:space="preserve">ство с различными способами работы с деформированным </w:t>
      </w:r>
      <w:r w:rsidRPr="00220A94">
        <w:rPr>
          <w:rFonts w:ascii="Times New Roman" w:eastAsia="Times New Roman" w:hAnsi="Times New Roman" w:cs="Times New Roman"/>
          <w:color w:val="000000"/>
          <w:spacing w:val="2"/>
          <w:sz w:val="28"/>
          <w:szCs w:val="28"/>
        </w:rPr>
        <w:t xml:space="preserve">текстом и использование их (установление </w:t>
      </w:r>
      <w:proofErr w:type="spellStart"/>
      <w:r w:rsidRPr="00220A94">
        <w:rPr>
          <w:rFonts w:ascii="Times New Roman" w:eastAsia="Times New Roman" w:hAnsi="Times New Roman" w:cs="Times New Roman"/>
          <w:color w:val="000000"/>
          <w:spacing w:val="2"/>
          <w:sz w:val="28"/>
          <w:szCs w:val="28"/>
        </w:rPr>
        <w:t>причинно­следственных</w:t>
      </w:r>
      <w:proofErr w:type="spellEnd"/>
      <w:r w:rsidRPr="00220A94">
        <w:rPr>
          <w:rFonts w:ascii="Times New Roman" w:eastAsia="Times New Roman" w:hAnsi="Times New Roman" w:cs="Times New Roman"/>
          <w:color w:val="000000"/>
          <w:spacing w:val="2"/>
          <w:sz w:val="28"/>
          <w:szCs w:val="28"/>
        </w:rPr>
        <w:t xml:space="preserve"> связей, последовательности событий: соблюдение </w:t>
      </w:r>
      <w:proofErr w:type="spellStart"/>
      <w:r w:rsidRPr="00220A94">
        <w:rPr>
          <w:rFonts w:ascii="Times New Roman" w:eastAsia="Times New Roman" w:hAnsi="Times New Roman" w:cs="Times New Roman"/>
          <w:color w:val="000000"/>
          <w:sz w:val="28"/>
          <w:szCs w:val="28"/>
        </w:rPr>
        <w:t>этапности</w:t>
      </w:r>
      <w:proofErr w:type="spellEnd"/>
      <w:r w:rsidRPr="00220A94">
        <w:rPr>
          <w:rFonts w:ascii="Times New Roman" w:eastAsia="Times New Roman" w:hAnsi="Times New Roman" w:cs="Times New Roman"/>
          <w:color w:val="000000"/>
          <w:sz w:val="28"/>
          <w:szCs w:val="28"/>
        </w:rPr>
        <w:t xml:space="preserve"> в выполнении действий);</w:t>
      </w:r>
      <w:proofErr w:type="gramEnd"/>
      <w:r w:rsidRPr="00220A94">
        <w:rPr>
          <w:rFonts w:ascii="Times New Roman" w:eastAsia="Times New Roman" w:hAnsi="Times New Roman" w:cs="Times New Roman"/>
          <w:color w:val="000000"/>
          <w:sz w:val="28"/>
          <w:szCs w:val="28"/>
        </w:rPr>
        <w:t xml:space="preserve"> изложение с элементами сочинения, </w:t>
      </w:r>
      <w:r w:rsidRPr="00220A94">
        <w:rPr>
          <w:rFonts w:ascii="Times New Roman" w:eastAsia="Times New Roman" w:hAnsi="Times New Roman" w:cs="Times New Roman"/>
          <w:iCs/>
          <w:color w:val="000000"/>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20A94" w:rsidRPr="00220A94" w:rsidRDefault="00220A94" w:rsidP="00220A94">
      <w:pPr>
        <w:keepNext/>
        <w:autoSpaceDE w:val="0"/>
        <w:autoSpaceDN w:val="0"/>
        <w:adjustRightInd w:val="0"/>
        <w:spacing w:after="0" w:line="360" w:lineRule="auto"/>
        <w:jc w:val="center"/>
        <w:textAlignment w:val="center"/>
        <w:rPr>
          <w:rFonts w:ascii="Times New Roman" w:eastAsia="Times New Roman" w:hAnsi="Times New Roman" w:cs="Times New Roman"/>
          <w:b/>
          <w:i/>
          <w:iCs/>
          <w:color w:val="000000"/>
          <w:sz w:val="28"/>
          <w:szCs w:val="28"/>
          <w:lang w:eastAsia="ru-RU"/>
        </w:rPr>
      </w:pPr>
      <w:r w:rsidRPr="00220A94">
        <w:rPr>
          <w:rFonts w:ascii="Times New Roman" w:eastAsia="Times New Roman" w:hAnsi="Times New Roman" w:cs="Times New Roman"/>
          <w:b/>
          <w:i/>
          <w:iCs/>
          <w:color w:val="000000"/>
          <w:sz w:val="28"/>
          <w:szCs w:val="28"/>
          <w:lang w:eastAsia="ru-RU"/>
        </w:rPr>
        <w:t>3. Иностранный язык</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Предметное содержание речи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b/>
          <w:bCs/>
          <w:color w:val="000000"/>
          <w:sz w:val="28"/>
          <w:szCs w:val="28"/>
        </w:rPr>
        <w:t xml:space="preserve">Знакомство. </w:t>
      </w:r>
      <w:r w:rsidRPr="00220A94">
        <w:rPr>
          <w:rFonts w:ascii="Times New Roman" w:eastAsia="Times New Roman" w:hAnsi="Times New Roman" w:cs="Times New Roman"/>
          <w:color w:val="000000"/>
          <w:sz w:val="28"/>
          <w:szCs w:val="28"/>
        </w:rPr>
        <w:t xml:space="preserve">С одноклассниками, учителем, персонажами детских произведений: имя, возраст. </w:t>
      </w:r>
      <w:r w:rsidRPr="00220A94">
        <w:rPr>
          <w:rFonts w:ascii="Times New Roman" w:eastAsia="Times New Roman" w:hAnsi="Times New Roman" w:cs="Times New Roman"/>
          <w:sz w:val="28"/>
          <w:szCs w:val="28"/>
        </w:rPr>
        <w:t>Приветствие, прощание, поздравление, ответ на поздравление, благодарность, извинения (с</w:t>
      </w:r>
      <w:r w:rsidRPr="00220A94">
        <w:rPr>
          <w:rFonts w:ascii="Times New Roman" w:eastAsia="Times New Roman" w:hAnsi="Times New Roman" w:cs="Times New Roman"/>
          <w:color w:val="000000"/>
          <w:sz w:val="28"/>
          <w:szCs w:val="28"/>
        </w:rPr>
        <w:t xml:space="preserve"> использованием типичных фраз речевого этикета).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b/>
          <w:bCs/>
          <w:color w:val="000000"/>
          <w:sz w:val="28"/>
          <w:szCs w:val="28"/>
        </w:rPr>
        <w:lastRenderedPageBreak/>
        <w:t xml:space="preserve">Я и моя семья. </w:t>
      </w:r>
      <w:r w:rsidRPr="00220A94">
        <w:rPr>
          <w:rFonts w:ascii="Times New Roman" w:eastAsia="Times New Roman" w:hAnsi="Times New Roman" w:cs="Times New Roman"/>
          <w:color w:val="000000"/>
          <w:sz w:val="28"/>
          <w:szCs w:val="28"/>
        </w:rPr>
        <w:t>Члены семьи, их имена, возраст, внешность, характер. Мой день (распо</w:t>
      </w:r>
      <w:r w:rsidRPr="00220A94">
        <w:rPr>
          <w:rFonts w:ascii="Times New Roman" w:eastAsia="Times New Roman" w:hAnsi="Times New Roman" w:cs="Times New Roman"/>
          <w:color w:val="000000"/>
          <w:spacing w:val="2"/>
          <w:sz w:val="28"/>
          <w:szCs w:val="28"/>
        </w:rPr>
        <w:t>рядок дня)</w:t>
      </w:r>
      <w:r w:rsidRPr="00220A94">
        <w:rPr>
          <w:rFonts w:ascii="Times New Roman" w:eastAsia="Times New Roman" w:hAnsi="Times New Roman" w:cs="Times New Roman"/>
          <w:i/>
          <w:iCs/>
          <w:color w:val="000000"/>
          <w:spacing w:val="2"/>
          <w:sz w:val="28"/>
          <w:szCs w:val="28"/>
        </w:rPr>
        <w:t xml:space="preserve">. </w:t>
      </w:r>
      <w:r w:rsidRPr="00220A94">
        <w:rPr>
          <w:rFonts w:ascii="Times New Roman" w:eastAsia="Times New Roman" w:hAnsi="Times New Roman" w:cs="Times New Roman"/>
          <w:color w:val="000000"/>
          <w:spacing w:val="2"/>
          <w:sz w:val="28"/>
          <w:szCs w:val="28"/>
        </w:rPr>
        <w:t xml:space="preserve">Любимая еда. </w:t>
      </w:r>
      <w:r w:rsidRPr="00220A94">
        <w:rPr>
          <w:rFonts w:ascii="Times New Roman" w:eastAsia="Times New Roman" w:hAnsi="Times New Roman" w:cs="Times New Roman"/>
          <w:color w:val="000000"/>
          <w:sz w:val="28"/>
          <w:szCs w:val="28"/>
        </w:rPr>
        <w:t xml:space="preserve">Семейные праздники: день рождения, Новый год/Рождество.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b/>
          <w:bCs/>
          <w:color w:val="000000"/>
          <w:spacing w:val="2"/>
          <w:sz w:val="28"/>
          <w:szCs w:val="28"/>
        </w:rPr>
        <w:t xml:space="preserve">Мир моих увлечений. </w:t>
      </w:r>
      <w:r w:rsidRPr="00220A94">
        <w:rPr>
          <w:rFonts w:ascii="Times New Roman" w:eastAsia="Times New Roman" w:hAnsi="Times New Roman" w:cs="Times New Roman"/>
          <w:color w:val="000000"/>
          <w:spacing w:val="2"/>
          <w:sz w:val="28"/>
          <w:szCs w:val="28"/>
        </w:rPr>
        <w:t xml:space="preserve">Мои любимые занятия. </w:t>
      </w:r>
      <w:r w:rsidRPr="00220A94">
        <w:rPr>
          <w:rFonts w:ascii="Times New Roman" w:eastAsia="Times New Roman" w:hAnsi="Times New Roman" w:cs="Times New Roman"/>
          <w:iCs/>
          <w:color w:val="000000"/>
          <w:sz w:val="28"/>
          <w:szCs w:val="28"/>
        </w:rPr>
        <w:t>Мои любимые сказки</w:t>
      </w:r>
      <w:r w:rsidRPr="00220A94">
        <w:rPr>
          <w:rFonts w:ascii="Times New Roman" w:eastAsia="Times New Roman" w:hAnsi="Times New Roman" w:cs="Times New Roman"/>
          <w:i/>
          <w:iCs/>
          <w:color w:val="000000"/>
          <w:sz w:val="28"/>
          <w:szCs w:val="28"/>
        </w:rPr>
        <w:t xml:space="preserve">. </w:t>
      </w:r>
      <w:r w:rsidRPr="00220A94">
        <w:rPr>
          <w:rFonts w:ascii="Times New Roman" w:eastAsia="Times New Roman" w:hAnsi="Times New Roman" w:cs="Times New Roman"/>
          <w:color w:val="000000"/>
          <w:sz w:val="28"/>
          <w:szCs w:val="28"/>
        </w:rPr>
        <w:t>Выходной день</w:t>
      </w:r>
      <w:r w:rsidRPr="00220A94">
        <w:rPr>
          <w:rFonts w:ascii="Times New Roman" w:eastAsia="Times New Roman" w:hAnsi="Times New Roman" w:cs="Times New Roman"/>
          <w:i/>
          <w:iCs/>
          <w:color w:val="000000"/>
          <w:sz w:val="28"/>
          <w:szCs w:val="28"/>
        </w:rPr>
        <w:t xml:space="preserve">, </w:t>
      </w:r>
      <w:r w:rsidRPr="00220A94">
        <w:rPr>
          <w:rFonts w:ascii="Times New Roman" w:eastAsia="Times New Roman" w:hAnsi="Times New Roman" w:cs="Times New Roman"/>
          <w:color w:val="000000"/>
          <w:sz w:val="28"/>
          <w:szCs w:val="28"/>
        </w:rPr>
        <w:t>каникулы.</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b/>
          <w:bCs/>
          <w:color w:val="000000"/>
          <w:sz w:val="28"/>
          <w:szCs w:val="28"/>
        </w:rPr>
        <w:t xml:space="preserve">Я и мои друзья. </w:t>
      </w:r>
      <w:r w:rsidRPr="00220A94">
        <w:rPr>
          <w:rFonts w:ascii="Times New Roman" w:eastAsia="Times New Roman" w:hAnsi="Times New Roman" w:cs="Times New Roman"/>
          <w:color w:val="000000"/>
          <w:sz w:val="28"/>
          <w:szCs w:val="28"/>
        </w:rPr>
        <w:t>Имя, возраст, внешность, характер, увлечения/хобби. Любимое домашнее животное: имя, возраст, цвет, размер, характер.</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b/>
          <w:bCs/>
          <w:color w:val="000000"/>
          <w:spacing w:val="2"/>
          <w:sz w:val="28"/>
          <w:szCs w:val="28"/>
        </w:rPr>
        <w:t xml:space="preserve">Моя школа. </w:t>
      </w:r>
      <w:r w:rsidRPr="00220A94">
        <w:rPr>
          <w:rFonts w:ascii="Times New Roman" w:eastAsia="Times New Roman" w:hAnsi="Times New Roman" w:cs="Times New Roman"/>
          <w:color w:val="000000"/>
          <w:spacing w:val="2"/>
          <w:sz w:val="28"/>
          <w:szCs w:val="28"/>
        </w:rPr>
        <w:t xml:space="preserve">Классная комната, учебные предметы, </w:t>
      </w:r>
      <w:r w:rsidRPr="00220A94">
        <w:rPr>
          <w:rFonts w:ascii="Times New Roman" w:eastAsia="Times New Roman" w:hAnsi="Times New Roman" w:cs="Times New Roman"/>
          <w:color w:val="000000"/>
          <w:sz w:val="28"/>
          <w:szCs w:val="28"/>
        </w:rPr>
        <w:t xml:space="preserve">школьные принадлежности.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b/>
          <w:bCs/>
          <w:color w:val="000000"/>
          <w:sz w:val="28"/>
          <w:szCs w:val="28"/>
        </w:rPr>
        <w:t xml:space="preserve">Мир вокруг меня. </w:t>
      </w:r>
      <w:r w:rsidRPr="00220A94">
        <w:rPr>
          <w:rFonts w:ascii="Times New Roman" w:eastAsia="Times New Roman" w:hAnsi="Times New Roman" w:cs="Times New Roman"/>
          <w:color w:val="000000"/>
          <w:sz w:val="28"/>
          <w:szCs w:val="28"/>
        </w:rPr>
        <w:t xml:space="preserve">Мой дом/квартира/комната: названия комнат. Природа. </w:t>
      </w:r>
      <w:r w:rsidRPr="00220A94">
        <w:rPr>
          <w:rFonts w:ascii="Times New Roman" w:eastAsia="Times New Roman" w:hAnsi="Times New Roman" w:cs="Times New Roman"/>
          <w:iCs/>
          <w:color w:val="000000"/>
          <w:sz w:val="28"/>
          <w:szCs w:val="28"/>
        </w:rPr>
        <w:t>Дикие и домашние животные</w:t>
      </w:r>
      <w:r w:rsidRPr="00220A94">
        <w:rPr>
          <w:rFonts w:ascii="Times New Roman" w:eastAsia="Times New Roman" w:hAnsi="Times New Roman" w:cs="Times New Roman"/>
          <w:i/>
          <w:iCs/>
          <w:color w:val="000000"/>
          <w:sz w:val="28"/>
          <w:szCs w:val="28"/>
        </w:rPr>
        <w:t xml:space="preserve">. </w:t>
      </w:r>
      <w:r w:rsidRPr="00220A94">
        <w:rPr>
          <w:rFonts w:ascii="Times New Roman" w:eastAsia="Times New Roman" w:hAnsi="Times New Roman" w:cs="Times New Roman"/>
          <w:color w:val="000000"/>
          <w:sz w:val="28"/>
          <w:szCs w:val="28"/>
        </w:rPr>
        <w:t>Любимое время года. Погода.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pacing w:val="2"/>
          <w:sz w:val="28"/>
          <w:szCs w:val="28"/>
        </w:rPr>
        <w:t xml:space="preserve">Страна/страны изучаемого языка и родная страна. </w:t>
      </w:r>
      <w:r w:rsidRPr="00220A94">
        <w:rPr>
          <w:rFonts w:ascii="Times New Roman" w:eastAsia="Times New Roman" w:hAnsi="Times New Roman" w:cs="Times New Roman"/>
          <w:color w:val="000000"/>
          <w:sz w:val="28"/>
          <w:szCs w:val="28"/>
        </w:rPr>
        <w:t xml:space="preserve">Общие сведения: название, столица. </w:t>
      </w:r>
      <w:r w:rsidRPr="00220A94">
        <w:rPr>
          <w:rFonts w:ascii="Times New Roman" w:eastAsia="Times New Roman" w:hAnsi="Times New Roman" w:cs="Times New Roman"/>
          <w:iCs/>
          <w:color w:val="000000"/>
          <w:sz w:val="28"/>
          <w:szCs w:val="28"/>
        </w:rPr>
        <w:t>Небольшие произведения детского фольклора на изучаемом иностранном языке (рифмовки, стихи, песни, сказки).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 xml:space="preserve">Коммуникативные умения по видам </w:t>
      </w:r>
      <w:proofErr w:type="gramStart"/>
      <w:r w:rsidRPr="00220A94">
        <w:rPr>
          <w:rFonts w:ascii="Times New Roman" w:eastAsia="Times New Roman" w:hAnsi="Times New Roman" w:cs="Times New Roman"/>
          <w:b/>
          <w:bCs/>
          <w:i/>
          <w:iCs/>
          <w:color w:val="000000"/>
          <w:sz w:val="28"/>
          <w:szCs w:val="28"/>
        </w:rPr>
        <w:t>речевой</w:t>
      </w:r>
      <w:proofErr w:type="gramEnd"/>
      <w:r w:rsidRPr="00220A94">
        <w:rPr>
          <w:rFonts w:ascii="Times New Roman" w:eastAsia="Times New Roman" w:hAnsi="Times New Roman" w:cs="Times New Roman"/>
          <w:b/>
          <w:bCs/>
          <w:i/>
          <w:iCs/>
          <w:color w:val="000000"/>
          <w:sz w:val="28"/>
          <w:szCs w:val="28"/>
        </w:rPr>
        <w:t xml:space="preserve"> деятельности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b/>
          <w:bCs/>
          <w:color w:val="000000"/>
          <w:sz w:val="28"/>
          <w:szCs w:val="28"/>
        </w:rPr>
        <w:t>В русле говорения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z w:val="28"/>
          <w:szCs w:val="28"/>
        </w:rPr>
        <w:t>1.</w:t>
      </w:r>
      <w:r w:rsidRPr="00220A94">
        <w:rPr>
          <w:rFonts w:ascii="Times New Roman" w:eastAsia="Times New Roman" w:hAnsi="Times New Roman" w:cs="Times New Roman"/>
          <w:i/>
          <w:iCs/>
          <w:color w:val="000000"/>
          <w:sz w:val="28"/>
          <w:szCs w:val="28"/>
        </w:rPr>
        <w:t> </w:t>
      </w:r>
      <w:r w:rsidRPr="00220A94">
        <w:rPr>
          <w:rFonts w:ascii="Times New Roman" w:eastAsia="Times New Roman" w:hAnsi="Times New Roman" w:cs="Times New Roman"/>
          <w:i/>
          <w:iCs/>
          <w:color w:val="000000"/>
          <w:sz w:val="28"/>
          <w:szCs w:val="28"/>
        </w:rPr>
        <w:t>Диалогическая форма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Уметь вести: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этикетные диалоги в типичных ситуациях бытового и </w:t>
      </w:r>
      <w:proofErr w:type="spellStart"/>
      <w:r w:rsidRPr="00220A94">
        <w:rPr>
          <w:rFonts w:ascii="Times New Roman" w:eastAsia="Times New Roman" w:hAnsi="Times New Roman" w:cs="Times New Roman"/>
          <w:color w:val="000000"/>
          <w:spacing w:val="2"/>
          <w:sz w:val="28"/>
          <w:szCs w:val="28"/>
        </w:rPr>
        <w:t>учебно­трудового</w:t>
      </w:r>
      <w:proofErr w:type="spellEnd"/>
      <w:r w:rsidRPr="00220A94">
        <w:rPr>
          <w:rFonts w:ascii="Times New Roman" w:eastAsia="Times New Roman" w:hAnsi="Times New Roman" w:cs="Times New Roman"/>
          <w:color w:val="000000"/>
          <w:spacing w:val="2"/>
          <w:sz w:val="28"/>
          <w:szCs w:val="28"/>
        </w:rPr>
        <w:t xml:space="preserve"> общения</w:t>
      </w:r>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proofErr w:type="spellStart"/>
      <w:r w:rsidRPr="00220A94">
        <w:rPr>
          <w:rFonts w:ascii="Times New Roman" w:eastAsia="Times New Roman" w:hAnsi="Times New Roman" w:cs="Times New Roman"/>
          <w:sz w:val="28"/>
          <w:szCs w:val="28"/>
        </w:rPr>
        <w:t>диалог­расспрос</w:t>
      </w:r>
      <w:proofErr w:type="spellEnd"/>
      <w:r w:rsidRPr="00220A94">
        <w:rPr>
          <w:rFonts w:ascii="Times New Roman" w:eastAsia="Times New Roman" w:hAnsi="Times New Roman" w:cs="Times New Roman"/>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color w:val="000000"/>
          <w:sz w:val="28"/>
          <w:szCs w:val="28"/>
        </w:rPr>
        <w:t>диалог — побуждение к действию.</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z w:val="28"/>
          <w:szCs w:val="28"/>
        </w:rPr>
        <w:t>2.</w:t>
      </w:r>
      <w:r w:rsidRPr="00220A94">
        <w:rPr>
          <w:rFonts w:ascii="Times New Roman" w:eastAsia="Times New Roman" w:hAnsi="Times New Roman" w:cs="Times New Roman"/>
          <w:i/>
          <w:iCs/>
          <w:color w:val="000000"/>
          <w:sz w:val="28"/>
          <w:szCs w:val="28"/>
        </w:rPr>
        <w:t> </w:t>
      </w:r>
      <w:r w:rsidRPr="00220A94">
        <w:rPr>
          <w:rFonts w:ascii="Times New Roman" w:eastAsia="Times New Roman" w:hAnsi="Times New Roman" w:cs="Times New Roman"/>
          <w:i/>
          <w:iCs/>
          <w:color w:val="000000"/>
          <w:sz w:val="28"/>
          <w:szCs w:val="28"/>
        </w:rPr>
        <w:t>Монологическая форма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color w:val="000000"/>
          <w:spacing w:val="2"/>
          <w:sz w:val="28"/>
          <w:szCs w:val="28"/>
        </w:rPr>
        <w:t xml:space="preserve">Уметь пользоваться основными коммуникативными типами речи: описание, рассказ, </w:t>
      </w:r>
      <w:r w:rsidRPr="00220A94">
        <w:rPr>
          <w:rFonts w:ascii="Times New Roman" w:eastAsia="Times New Roman" w:hAnsi="Times New Roman" w:cs="Times New Roman"/>
          <w:iCs/>
          <w:spacing w:val="2"/>
          <w:sz w:val="28"/>
          <w:szCs w:val="28"/>
        </w:rPr>
        <w:t>характеристика (персона</w:t>
      </w:r>
      <w:r w:rsidRPr="00220A94">
        <w:rPr>
          <w:rFonts w:ascii="Times New Roman" w:eastAsia="Times New Roman" w:hAnsi="Times New Roman" w:cs="Times New Roman"/>
          <w:iCs/>
          <w:sz w:val="28"/>
          <w:szCs w:val="28"/>
        </w:rPr>
        <w:t>жей) с опорой на картинку (небольшой объем).</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В русле </w:t>
      </w:r>
      <w:proofErr w:type="spellStart"/>
      <w:r w:rsidRPr="00220A94">
        <w:rPr>
          <w:rFonts w:ascii="Times New Roman" w:eastAsia="Times New Roman" w:hAnsi="Times New Roman" w:cs="Times New Roman"/>
          <w:b/>
          <w:bCs/>
          <w:color w:val="000000"/>
          <w:sz w:val="28"/>
          <w:szCs w:val="28"/>
        </w:rPr>
        <w:t>аудирования</w:t>
      </w:r>
      <w:proofErr w:type="spell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lastRenderedPageBreak/>
        <w:t>Воспринимать на слух и понимать:</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речь учителя и одноклассников в процессе общения на уроке и вербально/</w:t>
      </w:r>
      <w:proofErr w:type="spellStart"/>
      <w:r w:rsidRPr="00220A94">
        <w:rPr>
          <w:rFonts w:ascii="Times New Roman" w:eastAsia="Times New Roman" w:hAnsi="Times New Roman" w:cs="Times New Roman"/>
          <w:color w:val="000000"/>
          <w:sz w:val="28"/>
          <w:szCs w:val="28"/>
        </w:rPr>
        <w:t>невербально</w:t>
      </w:r>
      <w:proofErr w:type="spellEnd"/>
      <w:r w:rsidRPr="00220A94">
        <w:rPr>
          <w:rFonts w:ascii="Times New Roman" w:eastAsia="Times New Roman" w:hAnsi="Times New Roman" w:cs="Times New Roman"/>
          <w:color w:val="000000"/>
          <w:sz w:val="28"/>
          <w:szCs w:val="28"/>
        </w:rPr>
        <w:t xml:space="preserve"> реагировать на </w:t>
      </w:r>
      <w:proofErr w:type="gramStart"/>
      <w:r w:rsidRPr="00220A94">
        <w:rPr>
          <w:rFonts w:ascii="Times New Roman" w:eastAsia="Times New Roman" w:hAnsi="Times New Roman" w:cs="Times New Roman"/>
          <w:color w:val="000000"/>
          <w:sz w:val="28"/>
          <w:szCs w:val="28"/>
        </w:rPr>
        <w:t>услышанное</w:t>
      </w:r>
      <w:proofErr w:type="gramEnd"/>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В русле чтения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sz w:val="28"/>
          <w:szCs w:val="28"/>
        </w:rPr>
        <w:t xml:space="preserve">Читать (использовать метод </w:t>
      </w:r>
      <w:proofErr w:type="gramStart"/>
      <w:r w:rsidRPr="00220A94">
        <w:rPr>
          <w:rFonts w:ascii="Times New Roman" w:eastAsia="Times New Roman" w:hAnsi="Times New Roman" w:cs="Times New Roman"/>
          <w:sz w:val="28"/>
          <w:szCs w:val="28"/>
        </w:rPr>
        <w:t>глобального</w:t>
      </w:r>
      <w:proofErr w:type="gramEnd"/>
      <w:r w:rsidRPr="00220A94">
        <w:rPr>
          <w:rFonts w:ascii="Times New Roman" w:eastAsia="Times New Roman" w:hAnsi="Times New Roman" w:cs="Times New Roman"/>
          <w:sz w:val="28"/>
          <w:szCs w:val="28"/>
        </w:rPr>
        <w:t xml:space="preserve"> чтения):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spacing w:val="2"/>
          <w:sz w:val="28"/>
          <w:szCs w:val="28"/>
        </w:rPr>
        <w:t>вслух читать слова изучаемой лексики</w:t>
      </w:r>
      <w:r w:rsidRPr="00220A94">
        <w:rPr>
          <w:rFonts w:ascii="Times New Roman" w:eastAsia="Times New Roman" w:hAnsi="Times New Roman" w:cs="Times New Roman"/>
          <w:color w:val="000000"/>
          <w:sz w:val="28"/>
          <w:szCs w:val="28"/>
        </w:rPr>
        <w:t xml:space="preserve"> и понимать </w:t>
      </w:r>
      <w:r w:rsidRPr="00220A94">
        <w:rPr>
          <w:rFonts w:ascii="Times New Roman" w:eastAsia="Times New Roman" w:hAnsi="Times New Roman" w:cs="Times New Roman"/>
          <w:spacing w:val="2"/>
          <w:sz w:val="28"/>
          <w:szCs w:val="28"/>
        </w:rPr>
        <w:t>небольшие диалоги,</w:t>
      </w:r>
      <w:r w:rsidRPr="00220A94">
        <w:rPr>
          <w:rFonts w:ascii="Times New Roman" w:eastAsia="Times New Roman" w:hAnsi="Times New Roman" w:cs="Times New Roman"/>
          <w:color w:val="000000"/>
          <w:spacing w:val="2"/>
          <w:sz w:val="28"/>
          <w:szCs w:val="28"/>
        </w:rPr>
        <w:t xml:space="preserve"> построенные на изученном </w:t>
      </w:r>
      <w:r w:rsidRPr="00220A94">
        <w:rPr>
          <w:rFonts w:ascii="Times New Roman" w:eastAsia="Times New Roman" w:hAnsi="Times New Roman" w:cs="Times New Roman"/>
          <w:color w:val="000000"/>
          <w:sz w:val="28"/>
          <w:szCs w:val="28"/>
        </w:rPr>
        <w:t>языковом материале; находить необходимую информацию (имена персонажей, где происходит действие и</w:t>
      </w:r>
      <w:r w:rsidRPr="00220A94">
        <w:rPr>
          <w:rFonts w:ascii="Cambria Math" w:eastAsia="Times New Roman" w:hAnsi="Cambria Math" w:cs="Cambria Math"/>
          <w:color w:val="000000"/>
          <w:sz w:val="28"/>
          <w:szCs w:val="28"/>
        </w:rPr>
        <w:t> </w:t>
      </w:r>
      <w:r w:rsidRPr="00220A94">
        <w:rPr>
          <w:rFonts w:ascii="Times New Roman" w:eastAsia="Times New Roman" w:hAnsi="Times New Roman" w:cs="Times New Roman"/>
          <w:color w:val="000000"/>
          <w:sz w:val="28"/>
          <w:szCs w:val="28"/>
        </w:rPr>
        <w:t>т.</w:t>
      </w:r>
      <w:r w:rsidRPr="00220A94">
        <w:rPr>
          <w:rFonts w:ascii="Cambria Math" w:eastAsia="Times New Roman" w:hAnsi="Cambria Math" w:cs="Cambria Math"/>
          <w:color w:val="000000"/>
          <w:sz w:val="28"/>
          <w:szCs w:val="28"/>
        </w:rPr>
        <w:t> </w:t>
      </w:r>
      <w:r w:rsidRPr="00220A94">
        <w:rPr>
          <w:rFonts w:ascii="Times New Roman" w:eastAsia="Times New Roman" w:hAnsi="Times New Roman" w:cs="Times New Roman"/>
          <w:color w:val="000000"/>
          <w:sz w:val="28"/>
          <w:szCs w:val="28"/>
        </w:rPr>
        <w:t>д.).</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В русле письма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sz w:val="28"/>
          <w:szCs w:val="28"/>
        </w:rPr>
        <w:t>Знать и уметь писать буквы английского алфавита.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Владеть:</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умением выписывать из текста слова, словосочетания и предложения.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Языковые средства и навыки пользования ими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b/>
          <w:bCs/>
          <w:i/>
          <w:iCs/>
          <w:color w:val="000000"/>
          <w:sz w:val="28"/>
          <w:szCs w:val="28"/>
        </w:rPr>
        <w:t>Английский язык</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b/>
          <w:bCs/>
          <w:color w:val="000000"/>
          <w:sz w:val="28"/>
          <w:szCs w:val="28"/>
        </w:rPr>
        <w:t xml:space="preserve">Графика, каллиграфия, орфография. </w:t>
      </w:r>
      <w:r w:rsidRPr="00220A94">
        <w:rPr>
          <w:rFonts w:ascii="Times New Roman" w:eastAsia="Times New Roman" w:hAnsi="Times New Roman" w:cs="Times New Roman"/>
          <w:bCs/>
          <w:color w:val="000000"/>
          <w:sz w:val="28"/>
          <w:szCs w:val="28"/>
        </w:rPr>
        <w:t>Б</w:t>
      </w:r>
      <w:r w:rsidRPr="00220A94">
        <w:rPr>
          <w:rFonts w:ascii="Times New Roman" w:eastAsia="Times New Roman" w:hAnsi="Times New Roman" w:cs="Times New Roman"/>
          <w:color w:val="000000"/>
          <w:sz w:val="28"/>
          <w:szCs w:val="28"/>
        </w:rPr>
        <w:t xml:space="preserve">уквы английского алфавита. Основные буквосочетания. </w:t>
      </w:r>
      <w:proofErr w:type="gramStart"/>
      <w:r w:rsidRPr="00220A94">
        <w:rPr>
          <w:rFonts w:ascii="Times New Roman" w:eastAsia="Times New Roman" w:hAnsi="Times New Roman" w:cs="Times New Roman"/>
          <w:color w:val="000000"/>
          <w:sz w:val="28"/>
          <w:szCs w:val="28"/>
        </w:rPr>
        <w:t>Звуко­буквенные</w:t>
      </w:r>
      <w:proofErr w:type="gramEnd"/>
      <w:r w:rsidRPr="00220A94">
        <w:rPr>
          <w:rFonts w:ascii="Times New Roman" w:eastAsia="Times New Roman" w:hAnsi="Times New Roman" w:cs="Times New Roman"/>
          <w:color w:val="000000"/>
          <w:sz w:val="28"/>
          <w:szCs w:val="28"/>
        </w:rPr>
        <w:t xml:space="preserve"> </w:t>
      </w:r>
      <w:r w:rsidRPr="00220A94">
        <w:rPr>
          <w:rFonts w:ascii="Times New Roman" w:eastAsia="Times New Roman" w:hAnsi="Times New Roman" w:cs="Times New Roman"/>
          <w:color w:val="000000"/>
          <w:spacing w:val="2"/>
          <w:sz w:val="28"/>
          <w:szCs w:val="28"/>
        </w:rPr>
        <w:t xml:space="preserve">соответствия. Апостроф.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b/>
          <w:bCs/>
          <w:color w:val="000000"/>
          <w:sz w:val="28"/>
          <w:szCs w:val="28"/>
        </w:rPr>
        <w:t xml:space="preserve">Фонетическая сторона речи. </w:t>
      </w:r>
      <w:r w:rsidRPr="00220A94">
        <w:rPr>
          <w:rFonts w:ascii="Times New Roman" w:eastAsia="Times New Roman" w:hAnsi="Times New Roman" w:cs="Times New Roman"/>
          <w:bCs/>
          <w:color w:val="000000"/>
          <w:sz w:val="28"/>
          <w:szCs w:val="28"/>
        </w:rPr>
        <w:t>П</w:t>
      </w:r>
      <w:r w:rsidRPr="00220A94">
        <w:rPr>
          <w:rFonts w:ascii="Times New Roman" w:eastAsia="Times New Roman" w:hAnsi="Times New Roman" w:cs="Times New Roman"/>
          <w:color w:val="000000"/>
          <w:sz w:val="28"/>
          <w:szCs w:val="28"/>
        </w:rPr>
        <w:t>роизношение и различение на слух звуков и звукосочетаний англий</w:t>
      </w:r>
      <w:r w:rsidRPr="00220A94">
        <w:rPr>
          <w:rFonts w:ascii="Times New Roman" w:eastAsia="Times New Roman" w:hAnsi="Times New Roman" w:cs="Times New Roman"/>
          <w:color w:val="000000"/>
          <w:spacing w:val="2"/>
          <w:sz w:val="28"/>
          <w:szCs w:val="28"/>
        </w:rPr>
        <w:t xml:space="preserve">ского языка. Соблюдение норм произношения: долгота и </w:t>
      </w:r>
      <w:r w:rsidRPr="00220A94">
        <w:rPr>
          <w:rFonts w:ascii="Times New Roman" w:eastAsia="Times New Roman" w:hAnsi="Times New Roman" w:cs="Times New Roman"/>
          <w:color w:val="000000"/>
          <w:sz w:val="28"/>
          <w:szCs w:val="28"/>
        </w:rPr>
        <w:t xml:space="preserve">краткость гласных, отсутствие оглушения звонких согласных </w:t>
      </w:r>
      <w:r w:rsidRPr="00220A94">
        <w:rPr>
          <w:rFonts w:ascii="Times New Roman" w:eastAsia="Times New Roman" w:hAnsi="Times New Roman" w:cs="Times New Roman"/>
          <w:color w:val="000000"/>
          <w:spacing w:val="2"/>
          <w:sz w:val="28"/>
          <w:szCs w:val="28"/>
        </w:rPr>
        <w:t xml:space="preserve">в конце слога или слова, отсутствие смягчения согласных перед гласными. Дифтонги. </w:t>
      </w:r>
      <w:r w:rsidRPr="00220A94">
        <w:rPr>
          <w:rFonts w:ascii="Times New Roman" w:eastAsia="Times New Roman" w:hAnsi="Times New Roman" w:cs="Times New Roman"/>
          <w:iCs/>
          <w:color w:val="000000"/>
          <w:spacing w:val="2"/>
          <w:sz w:val="28"/>
          <w:szCs w:val="28"/>
        </w:rPr>
        <w:t>Связующее «r» (</w:t>
      </w:r>
      <w:proofErr w:type="spellStart"/>
      <w:r w:rsidRPr="00220A94">
        <w:rPr>
          <w:rFonts w:ascii="Times New Roman" w:eastAsia="Times New Roman" w:hAnsi="Times New Roman" w:cs="Times New Roman"/>
          <w:iCs/>
          <w:color w:val="000000"/>
          <w:spacing w:val="2"/>
          <w:sz w:val="28"/>
          <w:szCs w:val="28"/>
        </w:rPr>
        <w:t>there</w:t>
      </w:r>
      <w:proofErr w:type="spellEnd"/>
      <w:r w:rsidRPr="00220A94">
        <w:rPr>
          <w:rFonts w:ascii="Times New Roman" w:eastAsia="Times New Roman" w:hAnsi="Times New Roman" w:cs="Times New Roman"/>
          <w:iCs/>
          <w:color w:val="000000"/>
          <w:spacing w:val="2"/>
          <w:sz w:val="28"/>
          <w:szCs w:val="28"/>
        </w:rPr>
        <w:t xml:space="preserve"> </w:t>
      </w:r>
      <w:proofErr w:type="spellStart"/>
      <w:r w:rsidRPr="00220A94">
        <w:rPr>
          <w:rFonts w:ascii="Times New Roman" w:eastAsia="Times New Roman" w:hAnsi="Times New Roman" w:cs="Times New Roman"/>
          <w:iCs/>
          <w:color w:val="000000"/>
          <w:spacing w:val="2"/>
          <w:sz w:val="28"/>
          <w:szCs w:val="28"/>
        </w:rPr>
        <w:t>is</w:t>
      </w:r>
      <w:proofErr w:type="spellEnd"/>
      <w:r w:rsidRPr="00220A94">
        <w:rPr>
          <w:rFonts w:ascii="Times New Roman" w:eastAsia="Times New Roman" w:hAnsi="Times New Roman" w:cs="Times New Roman"/>
          <w:iCs/>
          <w:color w:val="000000"/>
          <w:spacing w:val="2"/>
          <w:sz w:val="28"/>
          <w:szCs w:val="28"/>
        </w:rPr>
        <w:t>/</w:t>
      </w:r>
      <w:proofErr w:type="spellStart"/>
      <w:r w:rsidRPr="00220A94">
        <w:rPr>
          <w:rFonts w:ascii="Times New Roman" w:eastAsia="Times New Roman" w:hAnsi="Times New Roman" w:cs="Times New Roman"/>
          <w:iCs/>
          <w:color w:val="000000"/>
          <w:spacing w:val="2"/>
          <w:sz w:val="28"/>
          <w:szCs w:val="28"/>
        </w:rPr>
        <w:t>there</w:t>
      </w:r>
      <w:proofErr w:type="spellEnd"/>
      <w:r w:rsidRPr="00220A94">
        <w:rPr>
          <w:rFonts w:ascii="Times New Roman" w:eastAsia="Times New Roman" w:hAnsi="Times New Roman" w:cs="Times New Roman"/>
          <w:iCs/>
          <w:color w:val="000000"/>
          <w:spacing w:val="2"/>
          <w:sz w:val="28"/>
          <w:szCs w:val="28"/>
        </w:rPr>
        <w:t xml:space="preserve"> </w:t>
      </w:r>
      <w:proofErr w:type="spellStart"/>
      <w:r w:rsidRPr="00220A94">
        <w:rPr>
          <w:rFonts w:ascii="Times New Roman" w:eastAsia="Times New Roman" w:hAnsi="Times New Roman" w:cs="Times New Roman"/>
          <w:iCs/>
          <w:color w:val="000000"/>
          <w:spacing w:val="2"/>
          <w:sz w:val="28"/>
          <w:szCs w:val="28"/>
        </w:rPr>
        <w:t>are</w:t>
      </w:r>
      <w:proofErr w:type="spellEnd"/>
      <w:r w:rsidRPr="00220A94">
        <w:rPr>
          <w:rFonts w:ascii="Times New Roman" w:eastAsia="Times New Roman" w:hAnsi="Times New Roman" w:cs="Times New Roman"/>
          <w:iCs/>
          <w:color w:val="000000"/>
          <w:spacing w:val="2"/>
          <w:sz w:val="28"/>
          <w:szCs w:val="28"/>
        </w:rPr>
        <w:t>).</w:t>
      </w:r>
      <w:r w:rsidRPr="00220A94">
        <w:rPr>
          <w:rFonts w:ascii="Times New Roman" w:eastAsia="Times New Roman" w:hAnsi="Times New Roman" w:cs="Times New Roman"/>
          <w:i/>
          <w:iCs/>
          <w:color w:val="000000"/>
          <w:spacing w:val="2"/>
          <w:sz w:val="28"/>
          <w:szCs w:val="28"/>
        </w:rPr>
        <w:t xml:space="preserve"> </w:t>
      </w:r>
      <w:r w:rsidRPr="00220A94">
        <w:rPr>
          <w:rFonts w:ascii="Times New Roman" w:eastAsia="Times New Roman" w:hAnsi="Times New Roman" w:cs="Times New Roman"/>
          <w:color w:val="000000"/>
          <w:spacing w:val="2"/>
          <w:sz w:val="28"/>
          <w:szCs w:val="28"/>
        </w:rPr>
        <w:t>Ударение в слове, фразе.</w:t>
      </w:r>
      <w:r w:rsidRPr="00220A94">
        <w:rPr>
          <w:rFonts w:ascii="Times New Roman" w:eastAsia="Times New Roman" w:hAnsi="Times New Roman" w:cs="Times New Roman"/>
          <w:i/>
          <w:iCs/>
          <w:color w:val="000000"/>
          <w:spacing w:val="2"/>
          <w:sz w:val="28"/>
          <w:szCs w:val="28"/>
        </w:rPr>
        <w:t xml:space="preserve"> </w:t>
      </w:r>
      <w:r w:rsidRPr="00220A94">
        <w:rPr>
          <w:rFonts w:ascii="Times New Roman" w:eastAsia="Times New Roman" w:hAnsi="Times New Roman" w:cs="Times New Roman"/>
          <w:iCs/>
          <w:color w:val="000000"/>
          <w:spacing w:val="2"/>
          <w:sz w:val="28"/>
          <w:szCs w:val="28"/>
        </w:rPr>
        <w:t>Отсутствие ударения на служебных словах (артиклях, союзах, предлогах).</w:t>
      </w:r>
      <w:r w:rsidRPr="00220A94">
        <w:rPr>
          <w:rFonts w:ascii="Times New Roman" w:eastAsia="Times New Roman" w:hAnsi="Times New Roman" w:cs="Times New Roman"/>
          <w:i/>
          <w:iCs/>
          <w:color w:val="000000"/>
          <w:spacing w:val="2"/>
          <w:sz w:val="28"/>
          <w:szCs w:val="28"/>
        </w:rPr>
        <w:t xml:space="preserve"> </w:t>
      </w:r>
      <w:r w:rsidRPr="00220A94">
        <w:rPr>
          <w:rFonts w:ascii="Times New Roman" w:eastAsia="Times New Roman" w:hAnsi="Times New Roman" w:cs="Times New Roman"/>
          <w:iCs/>
          <w:color w:val="000000"/>
          <w:spacing w:val="2"/>
          <w:sz w:val="28"/>
          <w:szCs w:val="28"/>
        </w:rPr>
        <w:t>Членение предложений на смысловые группы.</w:t>
      </w:r>
      <w:r w:rsidRPr="00220A94">
        <w:rPr>
          <w:rFonts w:ascii="Times New Roman" w:eastAsia="Times New Roman" w:hAnsi="Times New Roman" w:cs="Times New Roman"/>
          <w:color w:val="000000"/>
          <w:spacing w:val="2"/>
          <w:sz w:val="28"/>
          <w:szCs w:val="28"/>
        </w:rPr>
        <w:t xml:space="preserve"> </w:t>
      </w:r>
      <w:proofErr w:type="spellStart"/>
      <w:r w:rsidRPr="00220A94">
        <w:rPr>
          <w:rFonts w:ascii="Times New Roman" w:eastAsia="Times New Roman" w:hAnsi="Times New Roman" w:cs="Times New Roman"/>
          <w:color w:val="000000"/>
          <w:spacing w:val="2"/>
          <w:sz w:val="28"/>
          <w:szCs w:val="28"/>
        </w:rPr>
        <w:t>Ритмико­интонационные</w:t>
      </w:r>
      <w:proofErr w:type="spellEnd"/>
      <w:r w:rsidRPr="00220A94">
        <w:rPr>
          <w:rFonts w:ascii="Times New Roman" w:eastAsia="Times New Roman" w:hAnsi="Times New Roman" w:cs="Times New Roman"/>
          <w:color w:val="000000"/>
          <w:spacing w:val="2"/>
          <w:sz w:val="28"/>
          <w:szCs w:val="28"/>
        </w:rPr>
        <w:t xml:space="preserve"> особенности повествовательного, побудительного </w:t>
      </w:r>
      <w:r w:rsidRPr="00220A94">
        <w:rPr>
          <w:rFonts w:ascii="Times New Roman" w:eastAsia="Times New Roman" w:hAnsi="Times New Roman" w:cs="Times New Roman"/>
          <w:color w:val="000000"/>
          <w:sz w:val="28"/>
          <w:szCs w:val="28"/>
        </w:rPr>
        <w:t>и вопросительного (общий и специальный вопрос) предложе</w:t>
      </w:r>
      <w:r w:rsidRPr="00220A94">
        <w:rPr>
          <w:rFonts w:ascii="Times New Roman" w:eastAsia="Times New Roman" w:hAnsi="Times New Roman" w:cs="Times New Roman"/>
          <w:color w:val="000000"/>
          <w:spacing w:val="2"/>
          <w:sz w:val="28"/>
          <w:szCs w:val="28"/>
        </w:rPr>
        <w:t xml:space="preserve">ний. </w:t>
      </w:r>
      <w:r w:rsidRPr="00220A94">
        <w:rPr>
          <w:rFonts w:ascii="Times New Roman" w:eastAsia="Times New Roman" w:hAnsi="Times New Roman" w:cs="Times New Roman"/>
          <w:iCs/>
          <w:color w:val="000000"/>
          <w:spacing w:val="2"/>
          <w:sz w:val="28"/>
          <w:szCs w:val="28"/>
        </w:rPr>
        <w:t xml:space="preserve">Интонация перечисления.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b/>
          <w:bCs/>
          <w:color w:val="000000"/>
          <w:spacing w:val="-2"/>
          <w:sz w:val="28"/>
          <w:szCs w:val="28"/>
        </w:rPr>
        <w:t xml:space="preserve">Лексическая сторона речи. </w:t>
      </w:r>
      <w:r w:rsidRPr="00220A94">
        <w:rPr>
          <w:rFonts w:ascii="Times New Roman" w:eastAsia="Times New Roman" w:hAnsi="Times New Roman" w:cs="Times New Roman"/>
          <w:color w:val="000000"/>
          <w:spacing w:val="-2"/>
          <w:sz w:val="28"/>
          <w:szCs w:val="28"/>
        </w:rPr>
        <w:t>Лексические единицы, обслу</w:t>
      </w:r>
      <w:r w:rsidRPr="00220A94">
        <w:rPr>
          <w:rFonts w:ascii="Times New Roman" w:eastAsia="Times New Roman" w:hAnsi="Times New Roman" w:cs="Times New Roman"/>
          <w:color w:val="000000"/>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220A94">
        <w:rPr>
          <w:rFonts w:ascii="Times New Roman" w:eastAsia="Times New Roman" w:hAnsi="Times New Roman" w:cs="Times New Roman"/>
          <w:color w:val="000000"/>
          <w:spacing w:val="2"/>
          <w:sz w:val="28"/>
          <w:szCs w:val="28"/>
        </w:rPr>
        <w:t xml:space="preserve">устойчивые словосочетания, </w:t>
      </w:r>
      <w:r w:rsidRPr="00220A94">
        <w:rPr>
          <w:rFonts w:ascii="Times New Roman" w:eastAsia="Times New Roman" w:hAnsi="Times New Roman" w:cs="Times New Roman"/>
          <w:color w:val="000000"/>
          <w:spacing w:val="2"/>
          <w:sz w:val="28"/>
          <w:szCs w:val="28"/>
        </w:rPr>
        <w:lastRenderedPageBreak/>
        <w:t xml:space="preserve">оценочная лексика и речевые </w:t>
      </w:r>
      <w:r w:rsidRPr="00220A94">
        <w:rPr>
          <w:rFonts w:ascii="Times New Roman" w:eastAsia="Times New Roman" w:hAnsi="Times New Roman" w:cs="Times New Roman"/>
          <w:color w:val="000000"/>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220A94">
        <w:rPr>
          <w:rFonts w:ascii="Times New Roman" w:eastAsia="Times New Roman" w:hAnsi="Times New Roman" w:cs="Times New Roman"/>
          <w:color w:val="000000"/>
          <w:spacing w:val="2"/>
          <w:sz w:val="28"/>
          <w:szCs w:val="28"/>
        </w:rPr>
        <w:t>doctor</w:t>
      </w:r>
      <w:proofErr w:type="spellEnd"/>
      <w:r w:rsidRPr="00220A94">
        <w:rPr>
          <w:rFonts w:ascii="Times New Roman" w:eastAsia="Times New Roman" w:hAnsi="Times New Roman" w:cs="Times New Roman"/>
          <w:color w:val="000000"/>
          <w:spacing w:val="2"/>
          <w:sz w:val="28"/>
          <w:szCs w:val="28"/>
        </w:rPr>
        <w:t xml:space="preserve">, </w:t>
      </w:r>
      <w:proofErr w:type="spellStart"/>
      <w:r w:rsidRPr="00220A94">
        <w:rPr>
          <w:rFonts w:ascii="Times New Roman" w:eastAsia="Times New Roman" w:hAnsi="Times New Roman" w:cs="Times New Roman"/>
          <w:color w:val="000000"/>
          <w:spacing w:val="2"/>
          <w:sz w:val="28"/>
          <w:szCs w:val="28"/>
        </w:rPr>
        <w:t>film</w:t>
      </w:r>
      <w:proofErr w:type="spellEnd"/>
      <w:r w:rsidRPr="00220A94">
        <w:rPr>
          <w:rFonts w:ascii="Times New Roman" w:eastAsia="Times New Roman" w:hAnsi="Times New Roman" w:cs="Times New Roman"/>
          <w:color w:val="000000"/>
          <w:spacing w:val="2"/>
          <w:sz w:val="28"/>
          <w:szCs w:val="28"/>
        </w:rPr>
        <w:t xml:space="preserve">).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Грамматическая сторона речи. </w:t>
      </w:r>
      <w:r w:rsidRPr="00220A94">
        <w:rPr>
          <w:rFonts w:ascii="Times New Roman" w:eastAsia="Times New Roman" w:hAnsi="Times New Roman" w:cs="Times New Roman"/>
          <w:color w:val="000000"/>
          <w:sz w:val="28"/>
          <w:szCs w:val="28"/>
        </w:rPr>
        <w:t xml:space="preserve">Основные коммуникативные типы предложений: </w:t>
      </w:r>
      <w:proofErr w:type="gramStart"/>
      <w:r w:rsidRPr="00220A94">
        <w:rPr>
          <w:rFonts w:ascii="Times New Roman" w:eastAsia="Times New Roman" w:hAnsi="Times New Roman" w:cs="Times New Roman"/>
          <w:color w:val="000000"/>
          <w:sz w:val="28"/>
          <w:szCs w:val="28"/>
        </w:rPr>
        <w:t>повествовательное</w:t>
      </w:r>
      <w:proofErr w:type="gramEnd"/>
      <w:r w:rsidRPr="00220A94">
        <w:rPr>
          <w:rFonts w:ascii="Times New Roman" w:eastAsia="Times New Roman" w:hAnsi="Times New Roman" w:cs="Times New Roman"/>
          <w:color w:val="000000"/>
          <w:sz w:val="28"/>
          <w:szCs w:val="28"/>
        </w:rPr>
        <w:t xml:space="preserve">, вопросительное, </w:t>
      </w:r>
      <w:r w:rsidRPr="00220A94">
        <w:rPr>
          <w:rFonts w:ascii="Times New Roman" w:eastAsia="Times New Roman" w:hAnsi="Times New Roman" w:cs="Times New Roman"/>
          <w:color w:val="000000"/>
          <w:spacing w:val="2"/>
          <w:sz w:val="28"/>
          <w:szCs w:val="28"/>
        </w:rPr>
        <w:t xml:space="preserve">побудительное. Общий и специальный вопросы. Вопросительные слова: </w:t>
      </w:r>
      <w:proofErr w:type="spellStart"/>
      <w:r w:rsidRPr="00220A94">
        <w:rPr>
          <w:rFonts w:ascii="Times New Roman" w:eastAsia="Times New Roman" w:hAnsi="Times New Roman" w:cs="Times New Roman"/>
          <w:color w:val="000000"/>
          <w:spacing w:val="2"/>
          <w:sz w:val="28"/>
          <w:szCs w:val="28"/>
        </w:rPr>
        <w:t>what</w:t>
      </w:r>
      <w:proofErr w:type="spellEnd"/>
      <w:r w:rsidRPr="00220A94">
        <w:rPr>
          <w:rFonts w:ascii="Times New Roman" w:eastAsia="Times New Roman" w:hAnsi="Times New Roman" w:cs="Times New Roman"/>
          <w:color w:val="000000"/>
          <w:spacing w:val="2"/>
          <w:sz w:val="28"/>
          <w:szCs w:val="28"/>
        </w:rPr>
        <w:t xml:space="preserve">, </w:t>
      </w:r>
      <w:proofErr w:type="spellStart"/>
      <w:r w:rsidRPr="00220A94">
        <w:rPr>
          <w:rFonts w:ascii="Times New Roman" w:eastAsia="Times New Roman" w:hAnsi="Times New Roman" w:cs="Times New Roman"/>
          <w:color w:val="000000"/>
          <w:spacing w:val="2"/>
          <w:sz w:val="28"/>
          <w:szCs w:val="28"/>
        </w:rPr>
        <w:t>who</w:t>
      </w:r>
      <w:proofErr w:type="spellEnd"/>
      <w:r w:rsidRPr="00220A94">
        <w:rPr>
          <w:rFonts w:ascii="Times New Roman" w:eastAsia="Times New Roman" w:hAnsi="Times New Roman" w:cs="Times New Roman"/>
          <w:color w:val="000000"/>
          <w:spacing w:val="2"/>
          <w:sz w:val="28"/>
          <w:szCs w:val="28"/>
        </w:rPr>
        <w:t xml:space="preserve">, </w:t>
      </w:r>
      <w:proofErr w:type="spellStart"/>
      <w:r w:rsidRPr="00220A94">
        <w:rPr>
          <w:rFonts w:ascii="Times New Roman" w:eastAsia="Times New Roman" w:hAnsi="Times New Roman" w:cs="Times New Roman"/>
          <w:color w:val="000000"/>
          <w:spacing w:val="2"/>
          <w:sz w:val="28"/>
          <w:szCs w:val="28"/>
        </w:rPr>
        <w:t>when</w:t>
      </w:r>
      <w:proofErr w:type="spellEnd"/>
      <w:r w:rsidRPr="00220A94">
        <w:rPr>
          <w:rFonts w:ascii="Times New Roman" w:eastAsia="Times New Roman" w:hAnsi="Times New Roman" w:cs="Times New Roman"/>
          <w:color w:val="000000"/>
          <w:spacing w:val="2"/>
          <w:sz w:val="28"/>
          <w:szCs w:val="28"/>
        </w:rPr>
        <w:t xml:space="preserve">, </w:t>
      </w:r>
      <w:proofErr w:type="spellStart"/>
      <w:r w:rsidRPr="00220A94">
        <w:rPr>
          <w:rFonts w:ascii="Times New Roman" w:eastAsia="Times New Roman" w:hAnsi="Times New Roman" w:cs="Times New Roman"/>
          <w:color w:val="000000"/>
          <w:spacing w:val="2"/>
          <w:sz w:val="28"/>
          <w:szCs w:val="28"/>
        </w:rPr>
        <w:t>where</w:t>
      </w:r>
      <w:proofErr w:type="spellEnd"/>
      <w:r w:rsidRPr="00220A94">
        <w:rPr>
          <w:rFonts w:ascii="Times New Roman" w:eastAsia="Times New Roman" w:hAnsi="Times New Roman" w:cs="Times New Roman"/>
          <w:color w:val="000000"/>
          <w:spacing w:val="2"/>
          <w:sz w:val="28"/>
          <w:szCs w:val="28"/>
        </w:rPr>
        <w:t xml:space="preserve">, </w:t>
      </w:r>
      <w:proofErr w:type="spellStart"/>
      <w:r w:rsidRPr="00220A94">
        <w:rPr>
          <w:rFonts w:ascii="Times New Roman" w:eastAsia="Times New Roman" w:hAnsi="Times New Roman" w:cs="Times New Roman"/>
          <w:color w:val="000000"/>
          <w:spacing w:val="2"/>
          <w:sz w:val="28"/>
          <w:szCs w:val="28"/>
        </w:rPr>
        <w:t>why</w:t>
      </w:r>
      <w:proofErr w:type="spellEnd"/>
      <w:r w:rsidRPr="00220A94">
        <w:rPr>
          <w:rFonts w:ascii="Times New Roman" w:eastAsia="Times New Roman" w:hAnsi="Times New Roman" w:cs="Times New Roman"/>
          <w:color w:val="000000"/>
          <w:spacing w:val="2"/>
          <w:sz w:val="28"/>
          <w:szCs w:val="28"/>
        </w:rPr>
        <w:t xml:space="preserve">, </w:t>
      </w:r>
      <w:proofErr w:type="spellStart"/>
      <w:r w:rsidRPr="00220A94">
        <w:rPr>
          <w:rFonts w:ascii="Times New Roman" w:eastAsia="Times New Roman" w:hAnsi="Times New Roman" w:cs="Times New Roman"/>
          <w:color w:val="000000"/>
          <w:spacing w:val="2"/>
          <w:sz w:val="28"/>
          <w:szCs w:val="28"/>
        </w:rPr>
        <w:t>how</w:t>
      </w:r>
      <w:proofErr w:type="spellEnd"/>
      <w:r w:rsidRPr="00220A94">
        <w:rPr>
          <w:rFonts w:ascii="Times New Roman" w:eastAsia="Times New Roman" w:hAnsi="Times New Roman" w:cs="Times New Roman"/>
          <w:color w:val="000000"/>
          <w:spacing w:val="2"/>
          <w:sz w:val="28"/>
          <w:szCs w:val="28"/>
        </w:rPr>
        <w:t xml:space="preserve">. Порядок </w:t>
      </w:r>
      <w:r w:rsidRPr="00220A94">
        <w:rPr>
          <w:rFonts w:ascii="Times New Roman" w:eastAsia="Times New Roman" w:hAnsi="Times New Roman" w:cs="Times New Roman"/>
          <w:color w:val="000000"/>
          <w:sz w:val="28"/>
          <w:szCs w:val="28"/>
        </w:rPr>
        <w:t xml:space="preserve">слов в предложении. Утвердительные и отрицательные предложения. </w:t>
      </w:r>
      <w:proofErr w:type="gramStart"/>
      <w:r w:rsidRPr="00220A94">
        <w:rPr>
          <w:rFonts w:ascii="Times New Roman" w:eastAsia="Times New Roman" w:hAnsi="Times New Roman" w:cs="Times New Roman"/>
          <w:color w:val="000000"/>
          <w:sz w:val="28"/>
          <w:szCs w:val="28"/>
        </w:rPr>
        <w:t>Простое предложение с простым глагольным сказуемым (</w:t>
      </w:r>
      <w:proofErr w:type="spellStart"/>
      <w:r w:rsidRPr="00220A94">
        <w:rPr>
          <w:rFonts w:ascii="Times New Roman" w:eastAsia="Times New Roman" w:hAnsi="Times New Roman" w:cs="Times New Roman"/>
          <w:color w:val="000000"/>
          <w:sz w:val="28"/>
          <w:szCs w:val="28"/>
        </w:rPr>
        <w:t>He</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speaks</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English</w:t>
      </w:r>
      <w:proofErr w:type="spellEnd"/>
      <w:r w:rsidRPr="00220A94">
        <w:rPr>
          <w:rFonts w:ascii="Times New Roman" w:eastAsia="Times New Roman" w:hAnsi="Times New Roman" w:cs="Times New Roman"/>
          <w:color w:val="000000"/>
          <w:sz w:val="28"/>
          <w:szCs w:val="28"/>
        </w:rPr>
        <w:t>.), составным именным (</w:t>
      </w:r>
      <w:proofErr w:type="spellStart"/>
      <w:r w:rsidRPr="00220A94">
        <w:rPr>
          <w:rFonts w:ascii="Times New Roman" w:eastAsia="Times New Roman" w:hAnsi="Times New Roman" w:cs="Times New Roman"/>
          <w:color w:val="000000"/>
          <w:sz w:val="28"/>
          <w:szCs w:val="28"/>
        </w:rPr>
        <w:t>My</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family</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is</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big</w:t>
      </w:r>
      <w:proofErr w:type="spellEnd"/>
      <w:r w:rsidRPr="00220A94">
        <w:rPr>
          <w:rFonts w:ascii="Times New Roman" w:eastAsia="Times New Roman" w:hAnsi="Times New Roman" w:cs="Times New Roman"/>
          <w:color w:val="000000"/>
          <w:sz w:val="28"/>
          <w:szCs w:val="28"/>
        </w:rPr>
        <w:t xml:space="preserve">.) и составным глагольным (I </w:t>
      </w:r>
      <w:proofErr w:type="spellStart"/>
      <w:r w:rsidRPr="00220A94">
        <w:rPr>
          <w:rFonts w:ascii="Times New Roman" w:eastAsia="Times New Roman" w:hAnsi="Times New Roman" w:cs="Times New Roman"/>
          <w:color w:val="000000"/>
          <w:sz w:val="28"/>
          <w:szCs w:val="28"/>
        </w:rPr>
        <w:t>like</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to</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dance</w:t>
      </w:r>
      <w:proofErr w:type="spellEnd"/>
      <w:r w:rsidRPr="00220A94">
        <w:rPr>
          <w:rFonts w:ascii="Times New Roman" w:eastAsia="Times New Roman" w:hAnsi="Times New Roman" w:cs="Times New Roman"/>
          <w:color w:val="000000"/>
          <w:sz w:val="28"/>
          <w:szCs w:val="28"/>
        </w:rPr>
        <w:t>.</w:t>
      </w:r>
      <w:proofErr w:type="gramEnd"/>
      <w:r w:rsidRPr="00220A94">
        <w:rPr>
          <w:rFonts w:ascii="Times New Roman" w:eastAsia="Times New Roman" w:hAnsi="Times New Roman" w:cs="Times New Roman"/>
          <w:color w:val="000000"/>
          <w:sz w:val="28"/>
          <w:szCs w:val="28"/>
        </w:rPr>
        <w:t xml:space="preserve"> </w:t>
      </w:r>
      <w:proofErr w:type="spellStart"/>
      <w:proofErr w:type="gramStart"/>
      <w:r w:rsidRPr="00220A94">
        <w:rPr>
          <w:rFonts w:ascii="Times New Roman" w:eastAsia="Times New Roman" w:hAnsi="Times New Roman" w:cs="Times New Roman"/>
          <w:color w:val="000000"/>
          <w:sz w:val="28"/>
          <w:szCs w:val="28"/>
        </w:rPr>
        <w:t>She</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can</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skate</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well</w:t>
      </w:r>
      <w:proofErr w:type="spellEnd"/>
      <w:r w:rsidRPr="00220A94">
        <w:rPr>
          <w:rFonts w:ascii="Times New Roman" w:eastAsia="Times New Roman" w:hAnsi="Times New Roman" w:cs="Times New Roman"/>
          <w:color w:val="000000"/>
          <w:sz w:val="28"/>
          <w:szCs w:val="28"/>
        </w:rPr>
        <w:t>.) сказуемым.</w:t>
      </w:r>
      <w:proofErr w:type="gramEnd"/>
      <w:r w:rsidRPr="00220A94">
        <w:rPr>
          <w:rFonts w:ascii="Times New Roman" w:eastAsia="Times New Roman" w:hAnsi="Times New Roman" w:cs="Times New Roman"/>
          <w:color w:val="000000"/>
          <w:sz w:val="28"/>
          <w:szCs w:val="28"/>
        </w:rPr>
        <w:t xml:space="preserve"> </w:t>
      </w:r>
      <w:proofErr w:type="gramStart"/>
      <w:r w:rsidRPr="00220A94">
        <w:rPr>
          <w:rFonts w:ascii="Times New Roman" w:eastAsia="Times New Roman" w:hAnsi="Times New Roman" w:cs="Times New Roman"/>
          <w:color w:val="000000"/>
          <w:sz w:val="28"/>
          <w:szCs w:val="28"/>
        </w:rPr>
        <w:t>Побудительные</w:t>
      </w:r>
      <w:proofErr w:type="gramEnd"/>
      <w:r w:rsidRPr="00220A94">
        <w:rPr>
          <w:rFonts w:ascii="Times New Roman" w:eastAsia="Times New Roman" w:hAnsi="Times New Roman" w:cs="Times New Roman"/>
          <w:color w:val="000000"/>
          <w:sz w:val="28"/>
          <w:szCs w:val="28"/>
        </w:rPr>
        <w:t xml:space="preserve"> предложения в утвердительной (</w:t>
      </w:r>
      <w:proofErr w:type="spellStart"/>
      <w:r w:rsidRPr="00220A94">
        <w:rPr>
          <w:rFonts w:ascii="Times New Roman" w:eastAsia="Times New Roman" w:hAnsi="Times New Roman" w:cs="Times New Roman"/>
          <w:color w:val="000000"/>
          <w:sz w:val="28"/>
          <w:szCs w:val="28"/>
        </w:rPr>
        <w:t>Help</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me</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please</w:t>
      </w:r>
      <w:proofErr w:type="spellEnd"/>
      <w:r w:rsidRPr="00220A94">
        <w:rPr>
          <w:rFonts w:ascii="Times New Roman" w:eastAsia="Times New Roman" w:hAnsi="Times New Roman" w:cs="Times New Roman"/>
          <w:color w:val="000000"/>
          <w:sz w:val="28"/>
          <w:szCs w:val="28"/>
        </w:rPr>
        <w:t>.) и отрицательной (</w:t>
      </w:r>
      <w:proofErr w:type="spellStart"/>
      <w:r w:rsidRPr="00220A94">
        <w:rPr>
          <w:rFonts w:ascii="Times New Roman" w:eastAsia="Times New Roman" w:hAnsi="Times New Roman" w:cs="Times New Roman"/>
          <w:color w:val="000000"/>
          <w:sz w:val="28"/>
          <w:szCs w:val="28"/>
        </w:rPr>
        <w:t>Don’t</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be</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late</w:t>
      </w:r>
      <w:proofErr w:type="spellEnd"/>
      <w:r w:rsidRPr="00220A94">
        <w:rPr>
          <w:rFonts w:ascii="Times New Roman" w:eastAsia="Times New Roman" w:hAnsi="Times New Roman" w:cs="Times New Roman"/>
          <w:color w:val="000000"/>
          <w:sz w:val="28"/>
          <w:szCs w:val="28"/>
        </w:rPr>
        <w:t xml:space="preserve">!) формах. </w:t>
      </w:r>
      <w:proofErr w:type="gramStart"/>
      <w:r w:rsidRPr="00220A94">
        <w:rPr>
          <w:rFonts w:ascii="Times New Roman" w:eastAsia="Times New Roman" w:hAnsi="Times New Roman" w:cs="Times New Roman"/>
          <w:iCs/>
          <w:color w:val="000000"/>
          <w:sz w:val="28"/>
          <w:szCs w:val="28"/>
        </w:rPr>
        <w:t>Безличные предложения в настоящем времени (</w:t>
      </w:r>
      <w:proofErr w:type="spellStart"/>
      <w:r w:rsidRPr="00220A94">
        <w:rPr>
          <w:rFonts w:ascii="Times New Roman" w:eastAsia="Times New Roman" w:hAnsi="Times New Roman" w:cs="Times New Roman"/>
          <w:iCs/>
          <w:color w:val="000000"/>
          <w:sz w:val="28"/>
          <w:szCs w:val="28"/>
        </w:rPr>
        <w:t>It</w:t>
      </w:r>
      <w:proofErr w:type="spellEnd"/>
      <w:r w:rsidRPr="00220A94">
        <w:rPr>
          <w:rFonts w:ascii="Times New Roman" w:eastAsia="Times New Roman" w:hAnsi="Times New Roman" w:cs="Times New Roman"/>
          <w:iCs/>
          <w:color w:val="000000"/>
          <w:sz w:val="28"/>
          <w:szCs w:val="28"/>
        </w:rPr>
        <w:t xml:space="preserve"> </w:t>
      </w:r>
      <w:proofErr w:type="spellStart"/>
      <w:r w:rsidRPr="00220A94">
        <w:rPr>
          <w:rFonts w:ascii="Times New Roman" w:eastAsia="Times New Roman" w:hAnsi="Times New Roman" w:cs="Times New Roman"/>
          <w:iCs/>
          <w:color w:val="000000"/>
          <w:sz w:val="28"/>
          <w:szCs w:val="28"/>
        </w:rPr>
        <w:t>is</w:t>
      </w:r>
      <w:proofErr w:type="spellEnd"/>
      <w:r w:rsidRPr="00220A94">
        <w:rPr>
          <w:rFonts w:ascii="Times New Roman" w:eastAsia="Times New Roman" w:hAnsi="Times New Roman" w:cs="Times New Roman"/>
          <w:iCs/>
          <w:color w:val="000000"/>
          <w:sz w:val="28"/>
          <w:szCs w:val="28"/>
        </w:rPr>
        <w:t xml:space="preserve"> </w:t>
      </w:r>
      <w:proofErr w:type="spellStart"/>
      <w:r w:rsidRPr="00220A94">
        <w:rPr>
          <w:rFonts w:ascii="Times New Roman" w:eastAsia="Times New Roman" w:hAnsi="Times New Roman" w:cs="Times New Roman"/>
          <w:iCs/>
          <w:color w:val="000000"/>
          <w:sz w:val="28"/>
          <w:szCs w:val="28"/>
        </w:rPr>
        <w:t>cold</w:t>
      </w:r>
      <w:proofErr w:type="spellEnd"/>
      <w:r w:rsidRPr="00220A94">
        <w:rPr>
          <w:rFonts w:ascii="Times New Roman" w:eastAsia="Times New Roman" w:hAnsi="Times New Roman" w:cs="Times New Roman"/>
          <w:iCs/>
          <w:color w:val="000000"/>
          <w:sz w:val="28"/>
          <w:szCs w:val="28"/>
        </w:rPr>
        <w:t>.</w:t>
      </w:r>
      <w:proofErr w:type="gramEnd"/>
      <w:r w:rsidRPr="00220A94">
        <w:rPr>
          <w:rFonts w:ascii="Times New Roman" w:eastAsia="Times New Roman" w:hAnsi="Times New Roman" w:cs="Times New Roman"/>
          <w:iCs/>
          <w:color w:val="000000"/>
          <w:sz w:val="28"/>
          <w:szCs w:val="28"/>
        </w:rPr>
        <w:t xml:space="preserve"> </w:t>
      </w:r>
      <w:proofErr w:type="spellStart"/>
      <w:proofErr w:type="gramStart"/>
      <w:r w:rsidRPr="00220A94">
        <w:rPr>
          <w:rFonts w:ascii="Times New Roman" w:eastAsia="Times New Roman" w:hAnsi="Times New Roman" w:cs="Times New Roman"/>
          <w:iCs/>
          <w:color w:val="000000"/>
          <w:sz w:val="28"/>
          <w:szCs w:val="28"/>
        </w:rPr>
        <w:t>It’s</w:t>
      </w:r>
      <w:proofErr w:type="spellEnd"/>
      <w:r w:rsidRPr="00220A94">
        <w:rPr>
          <w:rFonts w:ascii="Times New Roman" w:eastAsia="Times New Roman" w:hAnsi="Times New Roman" w:cs="Times New Roman"/>
          <w:iCs/>
          <w:color w:val="000000"/>
          <w:sz w:val="28"/>
          <w:szCs w:val="28"/>
        </w:rPr>
        <w:t xml:space="preserve"> </w:t>
      </w:r>
      <w:proofErr w:type="spellStart"/>
      <w:r w:rsidRPr="00220A94">
        <w:rPr>
          <w:rFonts w:ascii="Times New Roman" w:eastAsia="Times New Roman" w:hAnsi="Times New Roman" w:cs="Times New Roman"/>
          <w:iCs/>
          <w:color w:val="000000"/>
          <w:sz w:val="28"/>
          <w:szCs w:val="28"/>
        </w:rPr>
        <w:t>five</w:t>
      </w:r>
      <w:proofErr w:type="spellEnd"/>
      <w:r w:rsidRPr="00220A94">
        <w:rPr>
          <w:rFonts w:ascii="Times New Roman" w:eastAsia="Times New Roman" w:hAnsi="Times New Roman" w:cs="Times New Roman"/>
          <w:iCs/>
          <w:color w:val="000000"/>
          <w:sz w:val="28"/>
          <w:szCs w:val="28"/>
        </w:rPr>
        <w:t xml:space="preserve"> </w:t>
      </w:r>
      <w:proofErr w:type="spellStart"/>
      <w:r w:rsidRPr="00220A94">
        <w:rPr>
          <w:rFonts w:ascii="Times New Roman" w:eastAsia="Times New Roman" w:hAnsi="Times New Roman" w:cs="Times New Roman"/>
          <w:iCs/>
          <w:color w:val="000000"/>
          <w:sz w:val="28"/>
          <w:szCs w:val="28"/>
        </w:rPr>
        <w:t>o</w:t>
      </w:r>
      <w:r w:rsidRPr="00220A94">
        <w:rPr>
          <w:rFonts w:ascii="Times New Roman" w:eastAsia="Times New Roman" w:hAnsi="Times New Roman" w:cs="Times New Roman"/>
          <w:color w:val="000000"/>
          <w:sz w:val="28"/>
          <w:szCs w:val="28"/>
        </w:rPr>
        <w:t>’</w:t>
      </w:r>
      <w:r w:rsidRPr="00220A94">
        <w:rPr>
          <w:rFonts w:ascii="Times New Roman" w:eastAsia="Times New Roman" w:hAnsi="Times New Roman" w:cs="Times New Roman"/>
          <w:iCs/>
          <w:color w:val="000000"/>
          <w:sz w:val="28"/>
          <w:szCs w:val="28"/>
        </w:rPr>
        <w:t>clock</w:t>
      </w:r>
      <w:proofErr w:type="spellEnd"/>
      <w:r w:rsidRPr="00220A94">
        <w:rPr>
          <w:rFonts w:ascii="Times New Roman" w:eastAsia="Times New Roman" w:hAnsi="Times New Roman" w:cs="Times New Roman"/>
          <w:iCs/>
          <w:color w:val="000000"/>
          <w:sz w:val="28"/>
          <w:szCs w:val="28"/>
        </w:rPr>
        <w:t>.)</w:t>
      </w:r>
      <w:r w:rsidRPr="00220A94">
        <w:rPr>
          <w:rFonts w:ascii="Times New Roman" w:eastAsia="Times New Roman" w:hAnsi="Times New Roman" w:cs="Times New Roman"/>
          <w:i/>
          <w:iCs/>
          <w:color w:val="000000"/>
          <w:sz w:val="28"/>
          <w:szCs w:val="28"/>
        </w:rPr>
        <w:t>.</w:t>
      </w:r>
      <w:proofErr w:type="gramEnd"/>
      <w:r w:rsidRPr="00220A94">
        <w:rPr>
          <w:rFonts w:ascii="Times New Roman" w:eastAsia="Times New Roman" w:hAnsi="Times New Roman" w:cs="Times New Roman"/>
          <w:color w:val="000000"/>
          <w:sz w:val="28"/>
          <w:szCs w:val="28"/>
        </w:rPr>
        <w:t xml:space="preserve"> Предложения с оборотом </w:t>
      </w:r>
      <w:proofErr w:type="spellStart"/>
      <w:r w:rsidRPr="00220A94">
        <w:rPr>
          <w:rFonts w:ascii="Times New Roman" w:eastAsia="Times New Roman" w:hAnsi="Times New Roman" w:cs="Times New Roman"/>
          <w:color w:val="000000"/>
          <w:sz w:val="28"/>
          <w:szCs w:val="28"/>
        </w:rPr>
        <w:t>there</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is</w:t>
      </w:r>
      <w:proofErr w:type="spellEnd"/>
      <w:r w:rsidRPr="00220A94">
        <w:rPr>
          <w:rFonts w:ascii="Times New Roman" w:eastAsia="Times New Roman" w:hAnsi="Times New Roman" w:cs="Times New Roman"/>
          <w:color w:val="000000"/>
          <w:sz w:val="28"/>
          <w:szCs w:val="28"/>
        </w:rPr>
        <w:t>/</w:t>
      </w:r>
      <w:proofErr w:type="spellStart"/>
      <w:r w:rsidRPr="00220A94">
        <w:rPr>
          <w:rFonts w:ascii="Times New Roman" w:eastAsia="Times New Roman" w:hAnsi="Times New Roman" w:cs="Times New Roman"/>
          <w:color w:val="000000"/>
          <w:sz w:val="28"/>
          <w:szCs w:val="28"/>
        </w:rPr>
        <w:t>there</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are</w:t>
      </w:r>
      <w:proofErr w:type="spellEnd"/>
      <w:r w:rsidRPr="00220A94">
        <w:rPr>
          <w:rFonts w:ascii="Times New Roman" w:eastAsia="Times New Roman" w:hAnsi="Times New Roman" w:cs="Times New Roman"/>
          <w:color w:val="000000"/>
          <w:sz w:val="28"/>
          <w:szCs w:val="28"/>
        </w:rPr>
        <w:t xml:space="preserve">. Простые распространённые предложения. Предложения </w:t>
      </w:r>
      <w:r w:rsidRPr="00220A94">
        <w:rPr>
          <w:rFonts w:ascii="Times New Roman" w:eastAsia="Times New Roman" w:hAnsi="Times New Roman" w:cs="Times New Roman"/>
          <w:color w:val="000000"/>
          <w:spacing w:val="2"/>
          <w:sz w:val="28"/>
          <w:szCs w:val="28"/>
        </w:rPr>
        <w:t xml:space="preserve">с однородными членами.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Глагольные конструкции </w:t>
      </w:r>
      <w:proofErr w:type="spellStart"/>
      <w:r w:rsidRPr="00220A94">
        <w:rPr>
          <w:rFonts w:ascii="Times New Roman" w:eastAsia="Times New Roman" w:hAnsi="Times New Roman" w:cs="Times New Roman"/>
          <w:color w:val="000000"/>
          <w:spacing w:val="2"/>
          <w:sz w:val="28"/>
          <w:szCs w:val="28"/>
        </w:rPr>
        <w:t>I’d</w:t>
      </w:r>
      <w:proofErr w:type="spellEnd"/>
      <w:r w:rsidRPr="00220A94">
        <w:rPr>
          <w:rFonts w:ascii="Times New Roman" w:eastAsia="Times New Roman" w:hAnsi="Times New Roman" w:cs="Times New Roman"/>
          <w:color w:val="000000"/>
          <w:spacing w:val="2"/>
          <w:sz w:val="28"/>
          <w:szCs w:val="28"/>
        </w:rPr>
        <w:t xml:space="preserve"> </w:t>
      </w:r>
      <w:proofErr w:type="spellStart"/>
      <w:r w:rsidRPr="00220A94">
        <w:rPr>
          <w:rFonts w:ascii="Times New Roman" w:eastAsia="Times New Roman" w:hAnsi="Times New Roman" w:cs="Times New Roman"/>
          <w:color w:val="000000"/>
          <w:spacing w:val="2"/>
          <w:sz w:val="28"/>
          <w:szCs w:val="28"/>
        </w:rPr>
        <w:t>like</w:t>
      </w:r>
      <w:proofErr w:type="spellEnd"/>
      <w:r w:rsidRPr="00220A94">
        <w:rPr>
          <w:rFonts w:ascii="Times New Roman" w:eastAsia="Times New Roman" w:hAnsi="Times New Roman" w:cs="Times New Roman"/>
          <w:color w:val="000000"/>
          <w:spacing w:val="2"/>
          <w:sz w:val="28"/>
          <w:szCs w:val="28"/>
        </w:rPr>
        <w:t xml:space="preserve"> </w:t>
      </w:r>
      <w:proofErr w:type="spellStart"/>
      <w:r w:rsidRPr="00220A94">
        <w:rPr>
          <w:rFonts w:ascii="Times New Roman" w:eastAsia="Times New Roman" w:hAnsi="Times New Roman" w:cs="Times New Roman"/>
          <w:color w:val="000000"/>
          <w:spacing w:val="2"/>
          <w:sz w:val="28"/>
          <w:szCs w:val="28"/>
        </w:rPr>
        <w:t>to</w:t>
      </w:r>
      <w:proofErr w:type="spellEnd"/>
      <w:r w:rsidRPr="00220A94">
        <w:rPr>
          <w:rFonts w:ascii="Times New Roman" w:eastAsia="Times New Roman" w:hAnsi="Times New Roman" w:cs="Times New Roman"/>
          <w:color w:val="000000"/>
          <w:spacing w:val="2"/>
          <w:sz w:val="28"/>
          <w:szCs w:val="28"/>
        </w:rPr>
        <w:t xml:space="preserve">… Существительные в единственном и множественном числе (образованные по </w:t>
      </w:r>
      <w:r w:rsidRPr="00220A94">
        <w:rPr>
          <w:rFonts w:ascii="Times New Roman" w:eastAsia="Times New Roman" w:hAnsi="Times New Roman" w:cs="Times New Roman"/>
          <w:color w:val="000000"/>
          <w:sz w:val="28"/>
          <w:szCs w:val="28"/>
        </w:rPr>
        <w:t xml:space="preserve">правилу и исключения), существительные с неопределённым, определённым и нулевым артиклем.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iCs/>
          <w:color w:val="000000"/>
          <w:sz w:val="28"/>
          <w:szCs w:val="28"/>
        </w:rPr>
      </w:pPr>
      <w:r w:rsidRPr="00220A94">
        <w:rPr>
          <w:rFonts w:ascii="Times New Roman" w:eastAsia="Times New Roman" w:hAnsi="Times New Roman" w:cs="Times New Roman"/>
          <w:color w:val="000000"/>
          <w:sz w:val="28"/>
          <w:szCs w:val="28"/>
        </w:rPr>
        <w:t>Местоимения: личные (в именительном и объектном падежах), притяжательные, вопросительные, указательные (</w:t>
      </w:r>
      <w:proofErr w:type="spellStart"/>
      <w:r w:rsidRPr="00220A94">
        <w:rPr>
          <w:rFonts w:ascii="Times New Roman" w:eastAsia="Times New Roman" w:hAnsi="Times New Roman" w:cs="Times New Roman"/>
          <w:color w:val="000000"/>
          <w:sz w:val="28"/>
          <w:szCs w:val="28"/>
        </w:rPr>
        <w:t>this</w:t>
      </w:r>
      <w:proofErr w:type="spellEnd"/>
      <w:r w:rsidRPr="00220A94">
        <w:rPr>
          <w:rFonts w:ascii="Times New Roman" w:eastAsia="Times New Roman" w:hAnsi="Times New Roman" w:cs="Times New Roman"/>
          <w:color w:val="000000"/>
          <w:sz w:val="28"/>
          <w:szCs w:val="28"/>
        </w:rPr>
        <w:t>/</w:t>
      </w:r>
      <w:proofErr w:type="spellStart"/>
      <w:r w:rsidRPr="00220A94">
        <w:rPr>
          <w:rFonts w:ascii="Times New Roman" w:eastAsia="Times New Roman" w:hAnsi="Times New Roman" w:cs="Times New Roman"/>
          <w:color w:val="000000"/>
          <w:sz w:val="28"/>
          <w:szCs w:val="28"/>
        </w:rPr>
        <w:t>these</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that</w:t>
      </w:r>
      <w:proofErr w:type="spellEnd"/>
      <w:r w:rsidRPr="00220A94">
        <w:rPr>
          <w:rFonts w:ascii="Times New Roman" w:eastAsia="Times New Roman" w:hAnsi="Times New Roman" w:cs="Times New Roman"/>
          <w:color w:val="000000"/>
          <w:sz w:val="28"/>
          <w:szCs w:val="28"/>
        </w:rPr>
        <w:t>/</w:t>
      </w:r>
      <w:proofErr w:type="spellStart"/>
      <w:r w:rsidRPr="00220A94">
        <w:rPr>
          <w:rFonts w:ascii="Times New Roman" w:eastAsia="Times New Roman" w:hAnsi="Times New Roman" w:cs="Times New Roman"/>
          <w:color w:val="000000"/>
          <w:sz w:val="28"/>
          <w:szCs w:val="28"/>
        </w:rPr>
        <w:t>those</w:t>
      </w:r>
      <w:proofErr w:type="spellEnd"/>
      <w:r w:rsidRPr="00220A94">
        <w:rPr>
          <w:rFonts w:ascii="Times New Roman" w:eastAsia="Times New Roman" w:hAnsi="Times New Roman" w:cs="Times New Roman"/>
          <w:color w:val="000000"/>
          <w:sz w:val="28"/>
          <w:szCs w:val="28"/>
        </w:rPr>
        <w:t xml:space="preserve">), </w:t>
      </w:r>
      <w:r w:rsidRPr="00220A94">
        <w:rPr>
          <w:rFonts w:ascii="Times New Roman" w:eastAsia="Times New Roman" w:hAnsi="Times New Roman" w:cs="Times New Roman"/>
          <w:iCs/>
          <w:color w:val="000000"/>
          <w:sz w:val="28"/>
          <w:szCs w:val="28"/>
        </w:rPr>
        <w:t>неопределённые (</w:t>
      </w:r>
      <w:proofErr w:type="spellStart"/>
      <w:r w:rsidRPr="00220A94">
        <w:rPr>
          <w:rFonts w:ascii="Times New Roman" w:eastAsia="Times New Roman" w:hAnsi="Times New Roman" w:cs="Times New Roman"/>
          <w:iCs/>
          <w:color w:val="000000"/>
          <w:sz w:val="28"/>
          <w:szCs w:val="28"/>
        </w:rPr>
        <w:t>some</w:t>
      </w:r>
      <w:proofErr w:type="spellEnd"/>
      <w:r w:rsidRPr="00220A94">
        <w:rPr>
          <w:rFonts w:ascii="Times New Roman" w:eastAsia="Times New Roman" w:hAnsi="Times New Roman" w:cs="Times New Roman"/>
          <w:iCs/>
          <w:color w:val="000000"/>
          <w:sz w:val="28"/>
          <w:szCs w:val="28"/>
        </w:rPr>
        <w:t xml:space="preserve">, </w:t>
      </w:r>
      <w:proofErr w:type="spellStart"/>
      <w:r w:rsidRPr="00220A94">
        <w:rPr>
          <w:rFonts w:ascii="Times New Roman" w:eastAsia="Times New Roman" w:hAnsi="Times New Roman" w:cs="Times New Roman"/>
          <w:iCs/>
          <w:color w:val="000000"/>
          <w:sz w:val="28"/>
          <w:szCs w:val="28"/>
        </w:rPr>
        <w:t>any</w:t>
      </w:r>
      <w:proofErr w:type="spellEnd"/>
      <w:r w:rsidRPr="00220A94">
        <w:rPr>
          <w:rFonts w:ascii="Times New Roman" w:eastAsia="Times New Roman" w:hAnsi="Times New Roman" w:cs="Times New Roman"/>
          <w:iCs/>
          <w:color w:val="000000"/>
          <w:sz w:val="28"/>
          <w:szCs w:val="28"/>
        </w:rPr>
        <w:t> — некоторые случаи употребления).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Cs/>
          <w:color w:val="000000"/>
          <w:spacing w:val="2"/>
          <w:sz w:val="28"/>
          <w:szCs w:val="28"/>
        </w:rPr>
        <w:t>Наречия</w:t>
      </w:r>
      <w:r w:rsidRPr="00220A94">
        <w:rPr>
          <w:rFonts w:ascii="Times New Roman" w:eastAsia="Times New Roman" w:hAnsi="Times New Roman" w:cs="Times New Roman"/>
          <w:iCs/>
          <w:color w:val="000000"/>
          <w:spacing w:val="2"/>
          <w:sz w:val="28"/>
          <w:szCs w:val="28"/>
          <w:lang w:val="en-US"/>
        </w:rPr>
        <w:t xml:space="preserve"> </w:t>
      </w:r>
      <w:r w:rsidRPr="00220A94">
        <w:rPr>
          <w:rFonts w:ascii="Times New Roman" w:eastAsia="Times New Roman" w:hAnsi="Times New Roman" w:cs="Times New Roman"/>
          <w:iCs/>
          <w:color w:val="000000"/>
          <w:spacing w:val="2"/>
          <w:sz w:val="28"/>
          <w:szCs w:val="28"/>
        </w:rPr>
        <w:t>времени</w:t>
      </w:r>
      <w:r w:rsidRPr="00220A94">
        <w:rPr>
          <w:rFonts w:ascii="Times New Roman" w:eastAsia="Times New Roman" w:hAnsi="Times New Roman" w:cs="Times New Roman"/>
          <w:iCs/>
          <w:color w:val="000000"/>
          <w:spacing w:val="2"/>
          <w:sz w:val="28"/>
          <w:szCs w:val="28"/>
          <w:lang w:val="en-US"/>
        </w:rPr>
        <w:t xml:space="preserve"> (yesterday, tomorrow, never, usually, </w:t>
      </w:r>
      <w:r w:rsidRPr="00220A94">
        <w:rPr>
          <w:rFonts w:ascii="Times New Roman" w:eastAsia="Times New Roman" w:hAnsi="Times New Roman" w:cs="Times New Roman"/>
          <w:iCs/>
          <w:color w:val="000000"/>
          <w:sz w:val="28"/>
          <w:szCs w:val="28"/>
          <w:lang w:val="en-US"/>
        </w:rPr>
        <w:t xml:space="preserve">often, sometimes). </w:t>
      </w:r>
      <w:r w:rsidRPr="00220A94">
        <w:rPr>
          <w:rFonts w:ascii="Times New Roman" w:eastAsia="Times New Roman" w:hAnsi="Times New Roman" w:cs="Times New Roman"/>
          <w:iCs/>
          <w:color w:val="000000"/>
          <w:sz w:val="28"/>
          <w:szCs w:val="28"/>
        </w:rPr>
        <w:t>Наречия степени (</w:t>
      </w:r>
      <w:proofErr w:type="spellStart"/>
      <w:r w:rsidRPr="00220A94">
        <w:rPr>
          <w:rFonts w:ascii="Times New Roman" w:eastAsia="Times New Roman" w:hAnsi="Times New Roman" w:cs="Times New Roman"/>
          <w:iCs/>
          <w:color w:val="000000"/>
          <w:sz w:val="28"/>
          <w:szCs w:val="28"/>
        </w:rPr>
        <w:t>much</w:t>
      </w:r>
      <w:proofErr w:type="spellEnd"/>
      <w:r w:rsidRPr="00220A94">
        <w:rPr>
          <w:rFonts w:ascii="Times New Roman" w:eastAsia="Times New Roman" w:hAnsi="Times New Roman" w:cs="Times New Roman"/>
          <w:iCs/>
          <w:color w:val="000000"/>
          <w:sz w:val="28"/>
          <w:szCs w:val="28"/>
        </w:rPr>
        <w:t xml:space="preserve">, </w:t>
      </w:r>
      <w:proofErr w:type="spellStart"/>
      <w:r w:rsidRPr="00220A94">
        <w:rPr>
          <w:rFonts w:ascii="Times New Roman" w:eastAsia="Times New Roman" w:hAnsi="Times New Roman" w:cs="Times New Roman"/>
          <w:iCs/>
          <w:color w:val="000000"/>
          <w:sz w:val="28"/>
          <w:szCs w:val="28"/>
        </w:rPr>
        <w:t>little</w:t>
      </w:r>
      <w:proofErr w:type="spellEnd"/>
      <w:r w:rsidRPr="00220A94">
        <w:rPr>
          <w:rFonts w:ascii="Times New Roman" w:eastAsia="Times New Roman" w:hAnsi="Times New Roman" w:cs="Times New Roman"/>
          <w:iCs/>
          <w:color w:val="000000"/>
          <w:sz w:val="28"/>
          <w:szCs w:val="28"/>
        </w:rPr>
        <w:t xml:space="preserve">, </w:t>
      </w:r>
      <w:proofErr w:type="spellStart"/>
      <w:r w:rsidRPr="00220A94">
        <w:rPr>
          <w:rFonts w:ascii="Times New Roman" w:eastAsia="Times New Roman" w:hAnsi="Times New Roman" w:cs="Times New Roman"/>
          <w:iCs/>
          <w:color w:val="000000"/>
          <w:sz w:val="28"/>
          <w:szCs w:val="28"/>
        </w:rPr>
        <w:t>very</w:t>
      </w:r>
      <w:proofErr w:type="spellEnd"/>
      <w:r w:rsidRPr="00220A94">
        <w:rPr>
          <w:rFonts w:ascii="Times New Roman" w:eastAsia="Times New Roman" w:hAnsi="Times New Roman" w:cs="Times New Roman"/>
          <w:iCs/>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Количественные числительные (до 100), порядковые числительные (до 10).</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lang w:val="en-US"/>
        </w:rPr>
      </w:pPr>
      <w:r w:rsidRPr="00220A94">
        <w:rPr>
          <w:rFonts w:ascii="Times New Roman" w:eastAsia="Times New Roman" w:hAnsi="Times New Roman" w:cs="Times New Roman"/>
          <w:color w:val="000000"/>
          <w:spacing w:val="2"/>
          <w:sz w:val="28"/>
          <w:szCs w:val="28"/>
        </w:rPr>
        <w:t>Наиболее</w:t>
      </w:r>
      <w:r w:rsidRPr="00220A94">
        <w:rPr>
          <w:rFonts w:ascii="Times New Roman" w:eastAsia="Times New Roman" w:hAnsi="Times New Roman" w:cs="Times New Roman"/>
          <w:color w:val="000000"/>
          <w:spacing w:val="2"/>
          <w:sz w:val="28"/>
          <w:szCs w:val="28"/>
          <w:lang w:val="en-US"/>
        </w:rPr>
        <w:t xml:space="preserve"> </w:t>
      </w:r>
      <w:r w:rsidRPr="00220A94">
        <w:rPr>
          <w:rFonts w:ascii="Times New Roman" w:eastAsia="Times New Roman" w:hAnsi="Times New Roman" w:cs="Times New Roman"/>
          <w:color w:val="000000"/>
          <w:spacing w:val="2"/>
          <w:sz w:val="28"/>
          <w:szCs w:val="28"/>
        </w:rPr>
        <w:t>употребительные</w:t>
      </w:r>
      <w:r w:rsidRPr="00220A94">
        <w:rPr>
          <w:rFonts w:ascii="Times New Roman" w:eastAsia="Times New Roman" w:hAnsi="Times New Roman" w:cs="Times New Roman"/>
          <w:color w:val="000000"/>
          <w:spacing w:val="2"/>
          <w:sz w:val="28"/>
          <w:szCs w:val="28"/>
          <w:lang w:val="en-US"/>
        </w:rPr>
        <w:t xml:space="preserve"> </w:t>
      </w:r>
      <w:r w:rsidRPr="00220A94">
        <w:rPr>
          <w:rFonts w:ascii="Times New Roman" w:eastAsia="Times New Roman" w:hAnsi="Times New Roman" w:cs="Times New Roman"/>
          <w:color w:val="000000"/>
          <w:spacing w:val="2"/>
          <w:sz w:val="28"/>
          <w:szCs w:val="28"/>
        </w:rPr>
        <w:t>предлоги</w:t>
      </w:r>
      <w:r w:rsidRPr="00220A94">
        <w:rPr>
          <w:rFonts w:ascii="Times New Roman" w:eastAsia="Times New Roman" w:hAnsi="Times New Roman" w:cs="Times New Roman"/>
          <w:color w:val="000000"/>
          <w:spacing w:val="2"/>
          <w:sz w:val="28"/>
          <w:szCs w:val="28"/>
          <w:lang w:val="en-US"/>
        </w:rPr>
        <w:t xml:space="preserve">: in, on, at, into, to, </w:t>
      </w:r>
      <w:r w:rsidRPr="00220A94">
        <w:rPr>
          <w:rFonts w:ascii="Times New Roman" w:eastAsia="Times New Roman" w:hAnsi="Times New Roman" w:cs="Times New Roman"/>
          <w:color w:val="000000"/>
          <w:sz w:val="28"/>
          <w:szCs w:val="28"/>
          <w:lang w:val="en-US"/>
        </w:rPr>
        <w:t>from, of, with.</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Социокультурная осведомлённость</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В процессе обучения иностранному языку в начальной школе обучающиеся знакомятся: с названиями стран из</w:t>
      </w:r>
      <w:r w:rsidRPr="00220A94">
        <w:rPr>
          <w:rFonts w:ascii="Times New Roman" w:eastAsia="Times New Roman" w:hAnsi="Times New Roman" w:cs="Times New Roman"/>
          <w:color w:val="000000"/>
          <w:sz w:val="28"/>
          <w:szCs w:val="28"/>
        </w:rPr>
        <w:t xml:space="preserve">учаемого языка; с </w:t>
      </w:r>
      <w:r w:rsidRPr="00220A94">
        <w:rPr>
          <w:rFonts w:ascii="Times New Roman" w:eastAsia="Times New Roman" w:hAnsi="Times New Roman" w:cs="Times New Roman"/>
          <w:color w:val="000000"/>
          <w:sz w:val="28"/>
          <w:szCs w:val="28"/>
        </w:rPr>
        <w:lastRenderedPageBreak/>
        <w:t xml:space="preserve">некоторыми литературными персонажами </w:t>
      </w:r>
      <w:r w:rsidRPr="00220A94">
        <w:rPr>
          <w:rFonts w:ascii="Times New Roman" w:eastAsia="Times New Roman" w:hAnsi="Times New Roman" w:cs="Times New Roman"/>
          <w:color w:val="000000"/>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220A94">
        <w:rPr>
          <w:rFonts w:ascii="Times New Roman" w:eastAsia="Times New Roman" w:hAnsi="Times New Roman" w:cs="Times New Roman"/>
          <w:color w:val="000000"/>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20A94" w:rsidRPr="00220A94" w:rsidRDefault="00220A94" w:rsidP="00220A94">
      <w:pPr>
        <w:keepNext/>
        <w:autoSpaceDE w:val="0"/>
        <w:autoSpaceDN w:val="0"/>
        <w:adjustRightInd w:val="0"/>
        <w:spacing w:after="0" w:line="360" w:lineRule="auto"/>
        <w:jc w:val="center"/>
        <w:textAlignment w:val="center"/>
        <w:rPr>
          <w:rFonts w:ascii="Times New Roman" w:eastAsia="Times New Roman" w:hAnsi="Times New Roman" w:cs="Times New Roman"/>
          <w:b/>
          <w:i/>
          <w:iCs/>
          <w:color w:val="000000"/>
          <w:sz w:val="28"/>
          <w:szCs w:val="28"/>
          <w:lang w:eastAsia="ru-RU"/>
        </w:rPr>
      </w:pPr>
      <w:r w:rsidRPr="00220A94">
        <w:rPr>
          <w:rFonts w:ascii="Times New Roman" w:eastAsia="Times New Roman" w:hAnsi="Times New Roman" w:cs="Times New Roman"/>
          <w:b/>
          <w:i/>
          <w:iCs/>
          <w:color w:val="000000"/>
          <w:sz w:val="28"/>
          <w:szCs w:val="28"/>
          <w:lang w:eastAsia="ru-RU"/>
        </w:rPr>
        <w:t>4. Математика</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Числа и величины</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Измерение величин; сравнение и упорядочение величин. </w:t>
      </w:r>
      <w:proofErr w:type="gramStart"/>
      <w:r w:rsidRPr="00220A94">
        <w:rPr>
          <w:rFonts w:ascii="Times New Roman" w:eastAsia="Times New Roman" w:hAnsi="Times New Roman" w:cs="Times New Roman"/>
          <w:color w:val="000000"/>
          <w:sz w:val="28"/>
          <w:szCs w:val="28"/>
        </w:rPr>
        <w:t>Единицы массы (грамм, килограмм, центнер, тонна), вместимости (литр), времени (секунда, минута, час).</w:t>
      </w:r>
      <w:proofErr w:type="gramEnd"/>
      <w:r w:rsidRPr="00220A94">
        <w:rPr>
          <w:rFonts w:ascii="Times New Roman" w:eastAsia="Times New Roman" w:hAnsi="Times New Roman" w:cs="Times New Roman"/>
          <w:color w:val="000000"/>
          <w:sz w:val="28"/>
          <w:szCs w:val="28"/>
        </w:rPr>
        <w:t xml:space="preserve"> Соотношения между единицами измерения однородных величин. Сравне</w:t>
      </w:r>
      <w:r w:rsidRPr="00220A94">
        <w:rPr>
          <w:rFonts w:ascii="Times New Roman" w:eastAsia="Times New Roman" w:hAnsi="Times New Roman" w:cs="Times New Roman"/>
          <w:color w:val="000000"/>
          <w:spacing w:val="2"/>
          <w:sz w:val="28"/>
          <w:szCs w:val="28"/>
        </w:rPr>
        <w:t xml:space="preserve">ние и упорядочение однородных величин. Доля величины </w:t>
      </w:r>
      <w:r w:rsidRPr="00220A94">
        <w:rPr>
          <w:rFonts w:ascii="Times New Roman" w:eastAsia="Times New Roman" w:hAnsi="Times New Roman" w:cs="Times New Roman"/>
          <w:color w:val="000000"/>
          <w:sz w:val="28"/>
          <w:szCs w:val="28"/>
        </w:rPr>
        <w:t>(половина, треть, четверть, десятая, сотая, тысячная).</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Арифметические действия</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Сложение, вычитание, умножение и деление. Названия </w:t>
      </w:r>
      <w:r w:rsidRPr="00220A94">
        <w:rPr>
          <w:rFonts w:ascii="Times New Roman" w:eastAsia="Times New Roman" w:hAnsi="Times New Roman" w:cs="Times New Roman"/>
          <w:color w:val="000000"/>
          <w:sz w:val="28"/>
          <w:szCs w:val="28"/>
        </w:rPr>
        <w:t>компонентов арифметических действий, знаки действий. Таблица сложения. Таблица умножения. Связь между сложени</w:t>
      </w:r>
      <w:r w:rsidRPr="00220A94">
        <w:rPr>
          <w:rFonts w:ascii="Times New Roman" w:eastAsia="Times New Roman" w:hAnsi="Times New Roman" w:cs="Times New Roman"/>
          <w:color w:val="000000"/>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220A94">
        <w:rPr>
          <w:rFonts w:ascii="Times New Roman" w:eastAsia="Times New Roman" w:hAnsi="Times New Roman" w:cs="Times New Roman"/>
          <w:color w:val="000000"/>
          <w:sz w:val="28"/>
          <w:szCs w:val="28"/>
        </w:rPr>
        <w:t>с остатком.</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20A94">
        <w:rPr>
          <w:rFonts w:ascii="Times New Roman" w:eastAsia="Times New Roman" w:hAnsi="Times New Roman" w:cs="Times New Roman"/>
          <w:color w:val="000000"/>
          <w:spacing w:val="2"/>
          <w:sz w:val="28"/>
          <w:szCs w:val="28"/>
        </w:rPr>
        <w:t>свойств арифметических действий в вычислениях (переста</w:t>
      </w:r>
      <w:r w:rsidRPr="00220A94">
        <w:rPr>
          <w:rFonts w:ascii="Times New Roman" w:eastAsia="Times New Roman" w:hAnsi="Times New Roman" w:cs="Times New Roman"/>
          <w:color w:val="000000"/>
          <w:sz w:val="28"/>
          <w:szCs w:val="28"/>
        </w:rPr>
        <w:t>новка и группировка слагаемых в сумме, множителей в произведении; умножение суммы и разности на число).</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Алгоритмы письменного сложения, вычитания, умножения и деления многозначных чисел.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lastRenderedPageBreak/>
        <w:t xml:space="preserve">Способы проверки правильности вычислений (алгоритм, </w:t>
      </w:r>
      <w:r w:rsidRPr="00220A94">
        <w:rPr>
          <w:rFonts w:ascii="Times New Roman" w:eastAsia="Times New Roman" w:hAnsi="Times New Roman" w:cs="Times New Roman"/>
          <w:color w:val="000000"/>
          <w:sz w:val="28"/>
          <w:szCs w:val="28"/>
        </w:rPr>
        <w:t>обратное действие, оценка достоверности, прикидки результата, вычисление на калькуляторе).</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Работа с текстовыми задачами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Решение текстовых задач арифметическим способом. Зада</w:t>
      </w:r>
      <w:r w:rsidRPr="00220A94">
        <w:rPr>
          <w:rFonts w:ascii="Times New Roman" w:eastAsia="Times New Roman" w:hAnsi="Times New Roman" w:cs="Times New Roman"/>
          <w:color w:val="000000"/>
          <w:sz w:val="28"/>
          <w:szCs w:val="28"/>
        </w:rPr>
        <w:t xml:space="preserve">чи, содержащие отношения «больше (меньше) </w:t>
      </w:r>
      <w:proofErr w:type="gramStart"/>
      <w:r w:rsidRPr="00220A94">
        <w:rPr>
          <w:rFonts w:ascii="Times New Roman" w:eastAsia="Times New Roman" w:hAnsi="Times New Roman" w:cs="Times New Roman"/>
          <w:color w:val="000000"/>
          <w:sz w:val="28"/>
          <w:szCs w:val="28"/>
        </w:rPr>
        <w:t>на</w:t>
      </w:r>
      <w:proofErr w:type="gramEnd"/>
      <w:r w:rsidRPr="00220A94">
        <w:rPr>
          <w:rFonts w:ascii="Times New Roman" w:eastAsia="Times New Roman" w:hAnsi="Times New Roman" w:cs="Times New Roman"/>
          <w:color w:val="000000"/>
          <w:sz w:val="28"/>
          <w:szCs w:val="28"/>
        </w:rPr>
        <w:t xml:space="preserve">…», «больше (меньше) в…». </w:t>
      </w:r>
      <w:proofErr w:type="gramStart"/>
      <w:r w:rsidRPr="00220A94">
        <w:rPr>
          <w:rFonts w:ascii="Times New Roman" w:eastAsia="Times New Roman" w:hAnsi="Times New Roman" w:cs="Times New Roman"/>
          <w:color w:val="000000"/>
          <w:sz w:val="28"/>
          <w:szCs w:val="28"/>
        </w:rPr>
        <w:t>Зависимости между величинами, характеризу</w:t>
      </w:r>
      <w:r w:rsidRPr="00220A94">
        <w:rPr>
          <w:rFonts w:ascii="Times New Roman" w:eastAsia="Times New Roman" w:hAnsi="Times New Roman" w:cs="Times New Roman"/>
          <w:color w:val="000000"/>
          <w:spacing w:val="2"/>
          <w:sz w:val="28"/>
          <w:szCs w:val="28"/>
        </w:rPr>
        <w:t>ющими процессы движения, работы, купли</w:t>
      </w:r>
      <w:r w:rsidRPr="00220A94">
        <w:rPr>
          <w:rFonts w:ascii="Times New Roman" w:eastAsia="Times New Roman" w:hAnsi="Times New Roman" w:cs="Times New Roman"/>
          <w:color w:val="000000"/>
          <w:spacing w:val="2"/>
          <w:sz w:val="28"/>
          <w:szCs w:val="28"/>
        </w:rPr>
        <w:noBreakHyphen/>
        <w:t>продажи и</w:t>
      </w:r>
      <w:r w:rsidRPr="00220A94">
        <w:rPr>
          <w:rFonts w:ascii="Times New Roman" w:eastAsia="Times New Roman" w:hAnsi="Times New Roman" w:cs="Times New Roman"/>
          <w:color w:val="000000"/>
          <w:spacing w:val="2"/>
          <w:sz w:val="28"/>
          <w:szCs w:val="28"/>
        </w:rPr>
        <w:t> </w:t>
      </w:r>
      <w:r w:rsidRPr="00220A94">
        <w:rPr>
          <w:rFonts w:ascii="Times New Roman" w:eastAsia="Times New Roman" w:hAnsi="Times New Roman" w:cs="Times New Roman"/>
          <w:color w:val="000000"/>
          <w:spacing w:val="2"/>
          <w:sz w:val="28"/>
          <w:szCs w:val="28"/>
        </w:rPr>
        <w:t xml:space="preserve">др. </w:t>
      </w:r>
      <w:r w:rsidRPr="00220A94">
        <w:rPr>
          <w:rFonts w:ascii="Times New Roman" w:eastAsia="Times New Roman" w:hAnsi="Times New Roman" w:cs="Times New Roman"/>
          <w:color w:val="000000"/>
          <w:sz w:val="28"/>
          <w:szCs w:val="28"/>
        </w:rPr>
        <w:t>Скорость, время, путь; объём работы, время, производительность труда; количество товара, его цена и стоимость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 xml:space="preserve">др. </w:t>
      </w:r>
      <w:r w:rsidRPr="00220A94">
        <w:rPr>
          <w:rFonts w:ascii="Times New Roman" w:eastAsia="Times New Roman" w:hAnsi="Times New Roman" w:cs="Times New Roman"/>
          <w:color w:val="000000"/>
          <w:spacing w:val="2"/>
          <w:sz w:val="28"/>
          <w:szCs w:val="28"/>
        </w:rPr>
        <w:t>Планирование хода решения задачи.</w:t>
      </w:r>
      <w:proofErr w:type="gramEnd"/>
      <w:r w:rsidRPr="00220A94">
        <w:rPr>
          <w:rFonts w:ascii="Times New Roman" w:eastAsia="Times New Roman" w:hAnsi="Times New Roman" w:cs="Times New Roman"/>
          <w:color w:val="000000"/>
          <w:spacing w:val="2"/>
          <w:sz w:val="28"/>
          <w:szCs w:val="28"/>
        </w:rPr>
        <w:t xml:space="preserve"> Представление текста </w:t>
      </w:r>
      <w:r w:rsidRPr="00220A94">
        <w:rPr>
          <w:rFonts w:ascii="Times New Roman" w:eastAsia="Times New Roman" w:hAnsi="Times New Roman" w:cs="Times New Roman"/>
          <w:color w:val="000000"/>
          <w:sz w:val="28"/>
          <w:szCs w:val="28"/>
        </w:rPr>
        <w:t>задачи (схема, таблица и другие модели).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Задачи на нахождение доли целого и целого по его доле.</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pacing w:val="2"/>
          <w:sz w:val="28"/>
          <w:szCs w:val="28"/>
        </w:rPr>
        <w:t>Пространственные отношения. Геометрические фи</w:t>
      </w:r>
      <w:r w:rsidRPr="00220A94">
        <w:rPr>
          <w:rFonts w:ascii="Times New Roman" w:eastAsia="Times New Roman" w:hAnsi="Times New Roman" w:cs="Times New Roman"/>
          <w:b/>
          <w:bCs/>
          <w:i/>
          <w:iCs/>
          <w:color w:val="000000"/>
          <w:sz w:val="28"/>
          <w:szCs w:val="28"/>
        </w:rPr>
        <w:t>гуры</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Взаимное расположение предметов в пространстве и на плоскости (</w:t>
      </w:r>
      <w:proofErr w:type="gramStart"/>
      <w:r w:rsidRPr="00220A94">
        <w:rPr>
          <w:rFonts w:ascii="Times New Roman" w:eastAsia="Times New Roman" w:hAnsi="Times New Roman" w:cs="Times New Roman"/>
          <w:color w:val="000000"/>
          <w:spacing w:val="2"/>
          <w:sz w:val="28"/>
          <w:szCs w:val="28"/>
        </w:rPr>
        <w:t>выше—ниже</w:t>
      </w:r>
      <w:proofErr w:type="gramEnd"/>
      <w:r w:rsidRPr="00220A94">
        <w:rPr>
          <w:rFonts w:ascii="Times New Roman" w:eastAsia="Times New Roman" w:hAnsi="Times New Roman" w:cs="Times New Roman"/>
          <w:color w:val="000000"/>
          <w:spacing w:val="2"/>
          <w:sz w:val="28"/>
          <w:szCs w:val="28"/>
        </w:rPr>
        <w:t xml:space="preserve">, слева—справа, сверху—снизу, ближе—дальше, между и пр.). </w:t>
      </w:r>
      <w:proofErr w:type="gramStart"/>
      <w:r w:rsidRPr="00220A94">
        <w:rPr>
          <w:rFonts w:ascii="Times New Roman" w:eastAsia="Times New Roman" w:hAnsi="Times New Roman" w:cs="Times New Roman"/>
          <w:color w:val="000000"/>
          <w:spacing w:val="2"/>
          <w:sz w:val="28"/>
          <w:szCs w:val="28"/>
        </w:rPr>
        <w:t xml:space="preserve">Распознавание и изображение </w:t>
      </w:r>
      <w:r w:rsidRPr="00220A94">
        <w:rPr>
          <w:rFonts w:ascii="Times New Roman" w:eastAsia="Times New Roman" w:hAnsi="Times New Roman" w:cs="Times New Roman"/>
          <w:color w:val="000000"/>
          <w:sz w:val="28"/>
          <w:szCs w:val="28"/>
        </w:rPr>
        <w:t>геометрических фигур: точка, линия (кривая, прямая), отрезок, ломаная, угол, многоугольник, треугольник, прямоуголь</w:t>
      </w:r>
      <w:r w:rsidRPr="00220A94">
        <w:rPr>
          <w:rFonts w:ascii="Times New Roman" w:eastAsia="Times New Roman" w:hAnsi="Times New Roman" w:cs="Times New Roman"/>
          <w:color w:val="000000"/>
          <w:spacing w:val="2"/>
          <w:sz w:val="28"/>
          <w:szCs w:val="28"/>
        </w:rPr>
        <w:t>ник, квадрат, окружность, круг.</w:t>
      </w:r>
      <w:proofErr w:type="gramEnd"/>
      <w:r w:rsidRPr="00220A94">
        <w:rPr>
          <w:rFonts w:ascii="Times New Roman" w:eastAsia="Times New Roman" w:hAnsi="Times New Roman" w:cs="Times New Roman"/>
          <w:color w:val="000000"/>
          <w:spacing w:val="2"/>
          <w:sz w:val="28"/>
          <w:szCs w:val="28"/>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220A94">
        <w:rPr>
          <w:rFonts w:ascii="Times New Roman" w:eastAsia="Times New Roman" w:hAnsi="Times New Roman" w:cs="Times New Roman"/>
          <w:color w:val="000000"/>
          <w:sz w:val="28"/>
          <w:szCs w:val="28"/>
        </w:rPr>
        <w:t>куб, шар, параллелепипед, пирамида, цилиндр, конус.</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Геометрические величины</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Геометрические величины и их измерение. Измерение </w:t>
      </w:r>
      <w:r w:rsidRPr="00220A94">
        <w:rPr>
          <w:rFonts w:ascii="Times New Roman" w:eastAsia="Times New Roman" w:hAnsi="Times New Roman" w:cs="Times New Roman"/>
          <w:color w:val="000000"/>
          <w:sz w:val="28"/>
          <w:szCs w:val="28"/>
        </w:rPr>
        <w:t>длины отрезка. Единицы длины (</w:t>
      </w:r>
      <w:proofErr w:type="gramStart"/>
      <w:r w:rsidRPr="00220A94">
        <w:rPr>
          <w:rFonts w:ascii="Times New Roman" w:eastAsia="Times New Roman" w:hAnsi="Times New Roman" w:cs="Times New Roman"/>
          <w:color w:val="000000"/>
          <w:sz w:val="28"/>
          <w:szCs w:val="28"/>
        </w:rPr>
        <w:t>мм</w:t>
      </w:r>
      <w:proofErr w:type="gramEnd"/>
      <w:r w:rsidRPr="00220A94">
        <w:rPr>
          <w:rFonts w:ascii="Times New Roman" w:eastAsia="Times New Roman" w:hAnsi="Times New Roman" w:cs="Times New Roman"/>
          <w:color w:val="000000"/>
          <w:sz w:val="28"/>
          <w:szCs w:val="28"/>
        </w:rPr>
        <w:t xml:space="preserve">, см, </w:t>
      </w:r>
      <w:proofErr w:type="spellStart"/>
      <w:r w:rsidRPr="00220A94">
        <w:rPr>
          <w:rFonts w:ascii="Times New Roman" w:eastAsia="Times New Roman" w:hAnsi="Times New Roman" w:cs="Times New Roman"/>
          <w:color w:val="000000"/>
          <w:sz w:val="28"/>
          <w:szCs w:val="28"/>
        </w:rPr>
        <w:t>дм</w:t>
      </w:r>
      <w:proofErr w:type="spellEnd"/>
      <w:r w:rsidRPr="00220A94">
        <w:rPr>
          <w:rFonts w:ascii="Times New Roman" w:eastAsia="Times New Roman" w:hAnsi="Times New Roman" w:cs="Times New Roman"/>
          <w:color w:val="000000"/>
          <w:sz w:val="28"/>
          <w:szCs w:val="28"/>
        </w:rPr>
        <w:t>, м, км). Периметр. Вычисление периметра многоугольника.</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Площадь геометрической фигуры. Единицы площади (см</w:t>
      </w:r>
      <w:proofErr w:type="gramStart"/>
      <w:r w:rsidRPr="00220A94">
        <w:rPr>
          <w:rFonts w:ascii="Times New Roman" w:eastAsia="Times New Roman" w:hAnsi="Times New Roman" w:cs="Times New Roman"/>
          <w:color w:val="000000"/>
          <w:sz w:val="28"/>
          <w:szCs w:val="28"/>
          <w:vertAlign w:val="superscript"/>
        </w:rPr>
        <w:t>2</w:t>
      </w:r>
      <w:proofErr w:type="gramEnd"/>
      <w:r w:rsidRPr="00220A94">
        <w:rPr>
          <w:rFonts w:ascii="Times New Roman" w:eastAsia="Times New Roman" w:hAnsi="Times New Roman" w:cs="Times New Roman"/>
          <w:color w:val="000000"/>
          <w:sz w:val="28"/>
          <w:szCs w:val="28"/>
        </w:rPr>
        <w:t xml:space="preserve">, </w:t>
      </w:r>
      <w:r w:rsidRPr="00220A94">
        <w:rPr>
          <w:rFonts w:ascii="Times New Roman" w:eastAsia="Times New Roman" w:hAnsi="Times New Roman" w:cs="Times New Roman"/>
          <w:color w:val="000000"/>
          <w:spacing w:val="2"/>
          <w:sz w:val="28"/>
          <w:szCs w:val="28"/>
        </w:rPr>
        <w:t>дм</w:t>
      </w:r>
      <w:r w:rsidRPr="00220A94">
        <w:rPr>
          <w:rFonts w:ascii="Times New Roman" w:eastAsia="Times New Roman" w:hAnsi="Times New Roman" w:cs="Times New Roman"/>
          <w:color w:val="000000"/>
          <w:spacing w:val="2"/>
          <w:sz w:val="28"/>
          <w:szCs w:val="28"/>
          <w:vertAlign w:val="superscript"/>
        </w:rPr>
        <w:t>2</w:t>
      </w:r>
      <w:r w:rsidRPr="00220A94">
        <w:rPr>
          <w:rFonts w:ascii="Times New Roman" w:eastAsia="Times New Roman" w:hAnsi="Times New Roman" w:cs="Times New Roman"/>
          <w:color w:val="000000"/>
          <w:spacing w:val="2"/>
          <w:sz w:val="28"/>
          <w:szCs w:val="28"/>
        </w:rPr>
        <w:t>, м</w:t>
      </w:r>
      <w:r w:rsidRPr="00220A94">
        <w:rPr>
          <w:rFonts w:ascii="Times New Roman" w:eastAsia="Times New Roman" w:hAnsi="Times New Roman" w:cs="Times New Roman"/>
          <w:color w:val="000000"/>
          <w:spacing w:val="2"/>
          <w:sz w:val="28"/>
          <w:szCs w:val="28"/>
          <w:vertAlign w:val="superscript"/>
        </w:rPr>
        <w:t>2</w:t>
      </w:r>
      <w:r w:rsidRPr="00220A94">
        <w:rPr>
          <w:rFonts w:ascii="Times New Roman" w:eastAsia="Times New Roman" w:hAnsi="Times New Roman" w:cs="Times New Roman"/>
          <w:color w:val="000000"/>
          <w:spacing w:val="2"/>
          <w:sz w:val="28"/>
          <w:szCs w:val="28"/>
        </w:rPr>
        <w:t xml:space="preserve">). </w:t>
      </w:r>
      <w:r w:rsidRPr="00220A94">
        <w:rPr>
          <w:rFonts w:ascii="Times New Roman" w:eastAsia="Times New Roman" w:hAnsi="Times New Roman" w:cs="Times New Roman"/>
          <w:color w:val="000000"/>
          <w:sz w:val="28"/>
          <w:szCs w:val="28"/>
        </w:rPr>
        <w:t>Вычисление площади прямоугольника.</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Работа с информацией</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lastRenderedPageBreak/>
        <w:t xml:space="preserve">Сбор и представление информации, связанной со счётом </w:t>
      </w:r>
      <w:r w:rsidRPr="00220A94">
        <w:rPr>
          <w:rFonts w:ascii="Times New Roman" w:eastAsia="Times New Roman" w:hAnsi="Times New Roman" w:cs="Times New Roman"/>
          <w:color w:val="000000"/>
          <w:spacing w:val="2"/>
          <w:sz w:val="28"/>
          <w:szCs w:val="28"/>
        </w:rPr>
        <w:t xml:space="preserve">(пересчётом), измерением величин; фиксирование, анализ </w:t>
      </w:r>
      <w:r w:rsidRPr="00220A94">
        <w:rPr>
          <w:rFonts w:ascii="Times New Roman" w:eastAsia="Times New Roman" w:hAnsi="Times New Roman" w:cs="Times New Roman"/>
          <w:color w:val="000000"/>
          <w:sz w:val="28"/>
          <w:szCs w:val="28"/>
        </w:rPr>
        <w:t>полученной информации.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color w:val="000000"/>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Составление конечной последовательности (цепочки) пред</w:t>
      </w:r>
      <w:r w:rsidRPr="00220A94">
        <w:rPr>
          <w:rFonts w:ascii="Times New Roman" w:eastAsia="Times New Roman" w:hAnsi="Times New Roman" w:cs="Times New Roman"/>
          <w:color w:val="000000"/>
          <w:spacing w:val="2"/>
          <w:sz w:val="28"/>
          <w:szCs w:val="28"/>
        </w:rPr>
        <w:t>метов, чисел, геометрических фигур и</w:t>
      </w:r>
      <w:r w:rsidRPr="00220A94">
        <w:rPr>
          <w:rFonts w:ascii="Times New Roman" w:eastAsia="Times New Roman" w:hAnsi="Times New Roman" w:cs="Times New Roman"/>
          <w:color w:val="000000"/>
          <w:spacing w:val="2"/>
          <w:sz w:val="28"/>
          <w:szCs w:val="28"/>
        </w:rPr>
        <w:t> </w:t>
      </w:r>
      <w:r w:rsidRPr="00220A94">
        <w:rPr>
          <w:rFonts w:ascii="Times New Roman" w:eastAsia="Times New Roman" w:hAnsi="Times New Roman" w:cs="Times New Roman"/>
          <w:color w:val="000000"/>
          <w:spacing w:val="2"/>
          <w:sz w:val="28"/>
          <w:szCs w:val="28"/>
        </w:rPr>
        <w:t xml:space="preserve">др. по правилу. </w:t>
      </w:r>
      <w:r w:rsidRPr="00220A94">
        <w:rPr>
          <w:rFonts w:ascii="Times New Roman" w:eastAsia="Times New Roman" w:hAnsi="Times New Roman" w:cs="Times New Roman"/>
          <w:color w:val="000000"/>
          <w:sz w:val="28"/>
          <w:szCs w:val="28"/>
        </w:rPr>
        <w:t>Составление, запись и выполнение простого алгоритма, плана поиска информации.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Чтение и заполнение таблицы. Интерпретация данных </w:t>
      </w:r>
      <w:r w:rsidRPr="00220A94">
        <w:rPr>
          <w:rFonts w:ascii="Times New Roman" w:eastAsia="Times New Roman" w:hAnsi="Times New Roman" w:cs="Times New Roman"/>
          <w:color w:val="000000"/>
          <w:sz w:val="28"/>
          <w:szCs w:val="28"/>
        </w:rPr>
        <w:t>таблицы. Чтение столбчатой диаграммы. Создание простейшей информационной модели (схема, таблица, цепочка).</w:t>
      </w:r>
    </w:p>
    <w:p w:rsidR="00220A94" w:rsidRPr="00220A94" w:rsidRDefault="00220A94" w:rsidP="00220A94">
      <w:pPr>
        <w:keepNext/>
        <w:autoSpaceDE w:val="0"/>
        <w:autoSpaceDN w:val="0"/>
        <w:adjustRightInd w:val="0"/>
        <w:spacing w:after="0" w:line="360" w:lineRule="auto"/>
        <w:jc w:val="center"/>
        <w:textAlignment w:val="center"/>
        <w:rPr>
          <w:rFonts w:ascii="Times New Roman" w:eastAsia="Times New Roman" w:hAnsi="Times New Roman" w:cs="Times New Roman"/>
          <w:b/>
          <w:i/>
          <w:iCs/>
          <w:color w:val="000000"/>
          <w:sz w:val="28"/>
          <w:szCs w:val="28"/>
          <w:lang w:eastAsia="ru-RU"/>
        </w:rPr>
      </w:pPr>
      <w:r w:rsidRPr="00220A94">
        <w:rPr>
          <w:rFonts w:ascii="Times New Roman" w:eastAsia="Times New Roman" w:hAnsi="Times New Roman" w:cs="Times New Roman"/>
          <w:b/>
          <w:i/>
          <w:iCs/>
          <w:color w:val="000000"/>
          <w:sz w:val="28"/>
          <w:szCs w:val="28"/>
          <w:lang w:eastAsia="ru-RU"/>
        </w:rPr>
        <w:t>5. Окружающий мир (Человек, природа, общество)</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Человек и природа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Природа — это то, что нас окружает, но не создано челове</w:t>
      </w:r>
      <w:r w:rsidRPr="00220A94">
        <w:rPr>
          <w:rFonts w:ascii="Times New Roman" w:eastAsia="Times New Roman" w:hAnsi="Times New Roman" w:cs="Times New Roman"/>
          <w:color w:val="000000"/>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 xml:space="preserve">др.). Расположение предметов в пространстве (право, лево, верх, низ и пр.). </w:t>
      </w:r>
      <w:proofErr w:type="gramStart"/>
      <w:r w:rsidRPr="00220A94">
        <w:rPr>
          <w:rFonts w:ascii="Times New Roman" w:eastAsia="Times New Roman" w:hAnsi="Times New Roman" w:cs="Times New Roman"/>
          <w:color w:val="000000"/>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Вещество — то, из чего состоят все природные объекты </w:t>
      </w:r>
      <w:r w:rsidRPr="00220A94">
        <w:rPr>
          <w:rFonts w:ascii="Times New Roman" w:eastAsia="Times New Roman" w:hAnsi="Times New Roman" w:cs="Times New Roman"/>
          <w:color w:val="000000"/>
          <w:spacing w:val="2"/>
          <w:sz w:val="28"/>
          <w:szCs w:val="28"/>
        </w:rPr>
        <w:t xml:space="preserve">и предметы. Разнообразие веществ в окружающем мире. </w:t>
      </w:r>
      <w:r w:rsidRPr="00220A94">
        <w:rPr>
          <w:rFonts w:ascii="Times New Roman" w:eastAsia="Times New Roman" w:hAnsi="Times New Roman" w:cs="Times New Roman"/>
          <w:color w:val="000000"/>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Звёзды и планеты. </w:t>
      </w:r>
      <w:r w:rsidRPr="00220A94">
        <w:rPr>
          <w:rFonts w:ascii="Times New Roman" w:eastAsia="Times New Roman" w:hAnsi="Times New Roman" w:cs="Times New Roman"/>
          <w:iCs/>
          <w:color w:val="000000"/>
          <w:spacing w:val="2"/>
          <w:sz w:val="28"/>
          <w:szCs w:val="28"/>
        </w:rPr>
        <w:t>Солнце</w:t>
      </w:r>
      <w:r w:rsidRPr="00220A94">
        <w:rPr>
          <w:rFonts w:ascii="Times New Roman" w:eastAsia="Times New Roman" w:hAnsi="Times New Roman" w:cs="Times New Roman"/>
          <w:color w:val="000000"/>
          <w:spacing w:val="2"/>
          <w:sz w:val="28"/>
          <w:szCs w:val="28"/>
        </w:rPr>
        <w:t xml:space="preserve"> — </w:t>
      </w:r>
      <w:r w:rsidRPr="00220A94">
        <w:rPr>
          <w:rFonts w:ascii="Times New Roman" w:eastAsia="Times New Roman" w:hAnsi="Times New Roman" w:cs="Times New Roman"/>
          <w:iCs/>
          <w:color w:val="000000"/>
          <w:spacing w:val="2"/>
          <w:sz w:val="28"/>
          <w:szCs w:val="28"/>
        </w:rPr>
        <w:t>ближайшая к нам звез</w:t>
      </w:r>
      <w:r w:rsidRPr="00220A94">
        <w:rPr>
          <w:rFonts w:ascii="Times New Roman" w:eastAsia="Times New Roman" w:hAnsi="Times New Roman" w:cs="Times New Roman"/>
          <w:iCs/>
          <w:color w:val="000000"/>
          <w:sz w:val="28"/>
          <w:szCs w:val="28"/>
        </w:rPr>
        <w:t xml:space="preserve">да, источник света и тепла для всего живого на Земле. </w:t>
      </w:r>
      <w:r w:rsidRPr="00220A94">
        <w:rPr>
          <w:rFonts w:ascii="Times New Roman" w:eastAsia="Times New Roman" w:hAnsi="Times New Roman" w:cs="Times New Roman"/>
          <w:color w:val="000000"/>
          <w:spacing w:val="2"/>
          <w:sz w:val="28"/>
          <w:szCs w:val="28"/>
        </w:rPr>
        <w:t>Земля — планета, общее представление о форме и размерах Земли. Глобус как модель Земли. Географическая кар</w:t>
      </w:r>
      <w:r w:rsidRPr="00220A94">
        <w:rPr>
          <w:rFonts w:ascii="Times New Roman" w:eastAsia="Times New Roman" w:hAnsi="Times New Roman" w:cs="Times New Roman"/>
          <w:color w:val="000000"/>
          <w:sz w:val="28"/>
          <w:szCs w:val="28"/>
        </w:rPr>
        <w:t xml:space="preserve">та и план. Материки и океаны, их названия, расположение на глобусе и карте. </w:t>
      </w:r>
      <w:r w:rsidRPr="00220A94">
        <w:rPr>
          <w:rFonts w:ascii="Times New Roman" w:eastAsia="Times New Roman" w:hAnsi="Times New Roman" w:cs="Times New Roman"/>
          <w:iCs/>
          <w:color w:val="000000"/>
          <w:sz w:val="28"/>
          <w:szCs w:val="28"/>
        </w:rPr>
        <w:t>Важнейшие природные объекты своей страны, района</w:t>
      </w:r>
      <w:r w:rsidRPr="00220A94">
        <w:rPr>
          <w:rFonts w:ascii="Times New Roman" w:eastAsia="Times New Roman" w:hAnsi="Times New Roman" w:cs="Times New Roman"/>
          <w:color w:val="000000"/>
          <w:sz w:val="28"/>
          <w:szCs w:val="28"/>
        </w:rPr>
        <w:t>. Ориентирование на местности. Компас.</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lastRenderedPageBreak/>
        <w:t>Смена дня и ночи на Земле. Вращение Земли как при</w:t>
      </w:r>
      <w:r w:rsidRPr="00220A94">
        <w:rPr>
          <w:rFonts w:ascii="Times New Roman" w:eastAsia="Times New Roman" w:hAnsi="Times New Roman" w:cs="Times New Roman"/>
          <w:color w:val="000000"/>
          <w:spacing w:val="2"/>
          <w:sz w:val="28"/>
          <w:szCs w:val="28"/>
        </w:rPr>
        <w:t xml:space="preserve">чина смены дня и ночи. Времена года, их особенности (на основе наблюдений). </w:t>
      </w:r>
      <w:r w:rsidRPr="00220A94">
        <w:rPr>
          <w:rFonts w:ascii="Times New Roman" w:eastAsia="Times New Roman" w:hAnsi="Times New Roman" w:cs="Times New Roman"/>
          <w:iCs/>
          <w:color w:val="000000"/>
          <w:sz w:val="28"/>
          <w:szCs w:val="28"/>
        </w:rPr>
        <w:t>Обращение Земли вокруг Солнца как причина смены времён года</w:t>
      </w:r>
      <w:r w:rsidRPr="00220A94">
        <w:rPr>
          <w:rFonts w:ascii="Times New Roman" w:eastAsia="Times New Roman" w:hAnsi="Times New Roman" w:cs="Times New Roman"/>
          <w:color w:val="000000"/>
          <w:sz w:val="28"/>
          <w:szCs w:val="28"/>
        </w:rPr>
        <w:t>. Смена времён года в родном крае на основе наблюдений.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Погода, её составляющие (температура воздуха, облачность, </w:t>
      </w:r>
      <w:r w:rsidRPr="00220A94">
        <w:rPr>
          <w:rFonts w:ascii="Times New Roman" w:eastAsia="Times New Roman" w:hAnsi="Times New Roman" w:cs="Times New Roman"/>
          <w:color w:val="000000"/>
          <w:sz w:val="28"/>
          <w:szCs w:val="28"/>
        </w:rPr>
        <w:t xml:space="preserve">осадки, ветер). Наблюдение за погодой своего края.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proofErr w:type="gramStart"/>
      <w:r w:rsidRPr="00220A94">
        <w:rPr>
          <w:rFonts w:ascii="Times New Roman" w:eastAsia="Times New Roman" w:hAnsi="Times New Roman" w:cs="Times New Roman"/>
          <w:color w:val="000000"/>
          <w:spacing w:val="2"/>
          <w:sz w:val="28"/>
          <w:szCs w:val="28"/>
        </w:rPr>
        <w:t xml:space="preserve">Водоёмы, их разнообразие (океан, море, река, озеро, </w:t>
      </w:r>
      <w:r w:rsidRPr="00220A94">
        <w:rPr>
          <w:rFonts w:ascii="Times New Roman" w:eastAsia="Times New Roman" w:hAnsi="Times New Roman" w:cs="Times New Roman"/>
          <w:color w:val="000000"/>
          <w:sz w:val="28"/>
          <w:szCs w:val="28"/>
        </w:rPr>
        <w:t>пруд, болото); использование человеком.</w:t>
      </w:r>
      <w:proofErr w:type="gramEnd"/>
      <w:r w:rsidRPr="00220A94">
        <w:rPr>
          <w:rFonts w:ascii="Times New Roman" w:eastAsia="Times New Roman" w:hAnsi="Times New Roman" w:cs="Times New Roman"/>
          <w:color w:val="000000"/>
          <w:sz w:val="28"/>
          <w:szCs w:val="28"/>
        </w:rPr>
        <w:t xml:space="preserve"> Водоёмы родного края (названия, краткая характеристика на основе наблюдений).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Вода. Свойства воды. Состояния воды, её распространение </w:t>
      </w:r>
      <w:r w:rsidRPr="00220A94">
        <w:rPr>
          <w:rFonts w:ascii="Times New Roman" w:eastAsia="Times New Roman" w:hAnsi="Times New Roman" w:cs="Times New Roman"/>
          <w:color w:val="000000"/>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Полезные ископаемые, их значение в хозяйстве человека, бережное отношение людей к полезным ископаемым. Поле</w:t>
      </w:r>
      <w:r w:rsidR="006747C3">
        <w:rPr>
          <w:rFonts w:ascii="Times New Roman" w:eastAsia="Times New Roman" w:hAnsi="Times New Roman" w:cs="Times New Roman"/>
          <w:color w:val="000000"/>
          <w:sz w:val="28"/>
          <w:szCs w:val="28"/>
        </w:rPr>
        <w:t>зные ископаемые родного края (2-</w:t>
      </w:r>
      <w:r w:rsidRPr="00220A94">
        <w:rPr>
          <w:rFonts w:ascii="Times New Roman" w:eastAsia="Times New Roman" w:hAnsi="Times New Roman" w:cs="Times New Roman"/>
          <w:color w:val="000000"/>
          <w:sz w:val="28"/>
          <w:szCs w:val="28"/>
        </w:rPr>
        <w:t>3 примера).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Почва, её состав, значение для живой природы и для </w:t>
      </w:r>
      <w:r w:rsidRPr="00220A94">
        <w:rPr>
          <w:rFonts w:ascii="Times New Roman" w:eastAsia="Times New Roman" w:hAnsi="Times New Roman" w:cs="Times New Roman"/>
          <w:color w:val="000000"/>
          <w:sz w:val="28"/>
          <w:szCs w:val="28"/>
        </w:rPr>
        <w:t>хозяйственной жизни человека. Охрана, бережное использование почв.</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220A94">
        <w:rPr>
          <w:rFonts w:ascii="Times New Roman" w:eastAsia="Times New Roman" w:hAnsi="Times New Roman" w:cs="Times New Roman"/>
          <w:color w:val="000000"/>
          <w:spacing w:val="2"/>
          <w:sz w:val="28"/>
          <w:szCs w:val="28"/>
        </w:rPr>
        <w:t xml:space="preserve">ста растений, фиксация изменений. Деревья, кустарники, </w:t>
      </w:r>
      <w:r w:rsidRPr="00220A94">
        <w:rPr>
          <w:rFonts w:ascii="Times New Roman" w:eastAsia="Times New Roman" w:hAnsi="Times New Roman" w:cs="Times New Roman"/>
          <w:color w:val="000000"/>
          <w:sz w:val="28"/>
          <w:szCs w:val="28"/>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220A94">
        <w:rPr>
          <w:rFonts w:ascii="Times New Roman" w:eastAsia="Times New Roman" w:hAnsi="Times New Roman" w:cs="Times New Roman"/>
          <w:color w:val="000000"/>
          <w:sz w:val="28"/>
          <w:szCs w:val="28"/>
        </w:rPr>
        <w:t>комнатными</w:t>
      </w:r>
      <w:proofErr w:type="gramEnd"/>
      <w:r w:rsidRPr="00220A94">
        <w:rPr>
          <w:rFonts w:ascii="Times New Roman" w:eastAsia="Times New Roman" w:hAnsi="Times New Roman" w:cs="Times New Roman"/>
          <w:color w:val="000000"/>
          <w:sz w:val="28"/>
          <w:szCs w:val="28"/>
        </w:rPr>
        <w:t xml:space="preserve"> и культурными растениям. </w:t>
      </w:r>
      <w:r w:rsidRPr="00220A94">
        <w:rPr>
          <w:rFonts w:ascii="Times New Roman" w:eastAsia="Times New Roman" w:hAnsi="Times New Roman" w:cs="Times New Roman"/>
          <w:color w:val="000000"/>
          <w:sz w:val="28"/>
          <w:szCs w:val="28"/>
        </w:rPr>
        <w:lastRenderedPageBreak/>
        <w:t>Растения родного края, названия и краткая характеристика на основе наблюдений.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Грибы: съедобные и ядовитые. Правила сбора грибов.</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Животные, их разнообразие. Условия, необходимые для жизни животных (воздух, вода, тепло, пища). Насекомые,</w:t>
      </w:r>
      <w:r w:rsidRPr="00220A94">
        <w:rPr>
          <w:rFonts w:ascii="Times New Roman" w:eastAsia="Times New Roman" w:hAnsi="Times New Roman" w:cs="Times New Roman"/>
          <w:color w:val="000000"/>
          <w:sz w:val="28"/>
          <w:szCs w:val="28"/>
        </w:rPr>
        <w:t xml:space="preserve"> рыбы, земноводные, пресмыкающиеся, птицы, звери, их отличия. Особенности питания разных животных. Раз</w:t>
      </w:r>
      <w:r w:rsidRPr="00220A94">
        <w:rPr>
          <w:rFonts w:ascii="Times New Roman" w:eastAsia="Times New Roman" w:hAnsi="Times New Roman" w:cs="Times New Roman"/>
          <w:color w:val="000000"/>
          <w:spacing w:val="-2"/>
          <w:sz w:val="28"/>
          <w:szCs w:val="28"/>
        </w:rPr>
        <w:t xml:space="preserve">множение животных. Дикие </w:t>
      </w:r>
      <w:r w:rsidRPr="00220A94">
        <w:rPr>
          <w:rFonts w:ascii="Times New Roman" w:eastAsia="Times New Roman" w:hAnsi="Times New Roman" w:cs="Times New Roman"/>
          <w:color w:val="000000"/>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pacing w:val="-2"/>
          <w:sz w:val="28"/>
          <w:szCs w:val="28"/>
        </w:rPr>
      </w:pPr>
      <w:proofErr w:type="gramStart"/>
      <w:r w:rsidRPr="00220A94">
        <w:rPr>
          <w:rFonts w:ascii="Times New Roman" w:eastAsia="Times New Roman" w:hAnsi="Times New Roman" w:cs="Times New Roman"/>
          <w:color w:val="000000"/>
          <w:sz w:val="28"/>
          <w:szCs w:val="28"/>
        </w:rPr>
        <w:t>Лес, луг, водоём — единство живой и неживой природы (солнечный свет, воздух, вода, почва, растения, животные).</w:t>
      </w:r>
      <w:proofErr w:type="gramEnd"/>
      <w:r w:rsidRPr="00220A94">
        <w:rPr>
          <w:rFonts w:ascii="Times New Roman" w:eastAsia="Times New Roman" w:hAnsi="Times New Roman" w:cs="Times New Roman"/>
          <w:color w:val="000000"/>
          <w:spacing w:val="-2"/>
          <w:sz w:val="28"/>
          <w:szCs w:val="28"/>
        </w:rPr>
        <w:t xml:space="preserve"> </w:t>
      </w:r>
      <w:r w:rsidRPr="00220A94">
        <w:rPr>
          <w:rFonts w:ascii="Times New Roman" w:eastAsia="Times New Roman" w:hAnsi="Times New Roman" w:cs="Times New Roman"/>
          <w:iCs/>
          <w:color w:val="000000"/>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220A94">
        <w:rPr>
          <w:rFonts w:ascii="Times New Roman" w:eastAsia="Times New Roman" w:hAnsi="Times New Roman" w:cs="Times New Roman"/>
          <w:iCs/>
          <w:color w:val="000000"/>
          <w:sz w:val="28"/>
          <w:szCs w:val="28"/>
        </w:rPr>
        <w:t xml:space="preserve">ловека на природные сообщества. Природные сообщества </w:t>
      </w:r>
      <w:r w:rsidR="006747C3">
        <w:rPr>
          <w:rFonts w:ascii="Times New Roman" w:eastAsia="Times New Roman" w:hAnsi="Times New Roman" w:cs="Times New Roman"/>
          <w:iCs/>
          <w:color w:val="000000"/>
          <w:spacing w:val="-2"/>
          <w:sz w:val="28"/>
          <w:szCs w:val="28"/>
        </w:rPr>
        <w:t>родного края (2-</w:t>
      </w:r>
      <w:r w:rsidRPr="00220A94">
        <w:rPr>
          <w:rFonts w:ascii="Times New Roman" w:eastAsia="Times New Roman" w:hAnsi="Times New Roman" w:cs="Times New Roman"/>
          <w:iCs/>
          <w:color w:val="000000"/>
          <w:spacing w:val="-2"/>
          <w:sz w:val="28"/>
          <w:szCs w:val="28"/>
        </w:rPr>
        <w:t>3</w:t>
      </w:r>
      <w:r w:rsidRPr="00220A94">
        <w:rPr>
          <w:rFonts w:ascii="Times New Roman" w:eastAsia="Times New Roman" w:hAnsi="Times New Roman" w:cs="Times New Roman"/>
          <w:color w:val="000000"/>
          <w:spacing w:val="-2"/>
          <w:sz w:val="28"/>
          <w:szCs w:val="28"/>
        </w:rPr>
        <w:t> </w:t>
      </w:r>
      <w:r w:rsidRPr="00220A94">
        <w:rPr>
          <w:rFonts w:ascii="Times New Roman" w:eastAsia="Times New Roman" w:hAnsi="Times New Roman" w:cs="Times New Roman"/>
          <w:iCs/>
          <w:color w:val="000000"/>
          <w:spacing w:val="-2"/>
          <w:sz w:val="28"/>
          <w:szCs w:val="28"/>
        </w:rPr>
        <w:t>примера на основе наблюдений)</w:t>
      </w:r>
      <w:r w:rsidRPr="00220A94">
        <w:rPr>
          <w:rFonts w:ascii="Times New Roman" w:eastAsia="Times New Roman" w:hAnsi="Times New Roman" w:cs="Times New Roman"/>
          <w:color w:val="000000"/>
          <w:spacing w:val="-2"/>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Природные зоны России: общее представление, основные </w:t>
      </w:r>
      <w:r w:rsidRPr="00220A94">
        <w:rPr>
          <w:rFonts w:ascii="Times New Roman" w:eastAsia="Times New Roman" w:hAnsi="Times New Roman" w:cs="Times New Roman"/>
          <w:color w:val="000000"/>
          <w:spacing w:val="2"/>
          <w:sz w:val="28"/>
          <w:szCs w:val="28"/>
        </w:rPr>
        <w:t xml:space="preserve">природные зоны (климат, растительный и животный мир, </w:t>
      </w:r>
      <w:r w:rsidRPr="00220A94">
        <w:rPr>
          <w:rFonts w:ascii="Times New Roman" w:eastAsia="Times New Roman" w:hAnsi="Times New Roman" w:cs="Times New Roman"/>
          <w:color w:val="000000"/>
          <w:sz w:val="28"/>
          <w:szCs w:val="28"/>
        </w:rPr>
        <w:t>особенности труда и быта людей, влияние человека на природу изучаемых зон, охрана природы).</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Человек — часть природы. Зависимость жизни человека </w:t>
      </w:r>
      <w:r w:rsidRPr="00220A94">
        <w:rPr>
          <w:rFonts w:ascii="Times New Roman" w:eastAsia="Times New Roman" w:hAnsi="Times New Roman" w:cs="Times New Roman"/>
          <w:color w:val="000000"/>
          <w:sz w:val="28"/>
          <w:szCs w:val="28"/>
        </w:rPr>
        <w:t>от природы. Этическое и эстетическое значение приро</w:t>
      </w:r>
      <w:r w:rsidRPr="00220A94">
        <w:rPr>
          <w:rFonts w:ascii="Times New Roman" w:eastAsia="Times New Roman" w:hAnsi="Times New Roman" w:cs="Times New Roman"/>
          <w:color w:val="000000"/>
          <w:spacing w:val="2"/>
          <w:sz w:val="28"/>
          <w:szCs w:val="28"/>
        </w:rPr>
        <w:t xml:space="preserve">ды в жизни человека. Освоение человеком законов жизни </w:t>
      </w:r>
      <w:r w:rsidRPr="00220A94">
        <w:rPr>
          <w:rFonts w:ascii="Times New Roman" w:eastAsia="Times New Roman" w:hAnsi="Times New Roman" w:cs="Times New Roman"/>
          <w:color w:val="000000"/>
          <w:sz w:val="28"/>
          <w:szCs w:val="28"/>
        </w:rPr>
        <w:t>при</w:t>
      </w:r>
      <w:r w:rsidRPr="00220A94">
        <w:rPr>
          <w:rFonts w:ascii="Times New Roman" w:eastAsia="Times New Roman" w:hAnsi="Times New Roman" w:cs="Times New Roman"/>
          <w:color w:val="000000"/>
          <w:spacing w:val="2"/>
          <w:sz w:val="28"/>
          <w:szCs w:val="28"/>
        </w:rPr>
        <w:t xml:space="preserve">роды посредством практической деятельности. Народный </w:t>
      </w:r>
      <w:r w:rsidRPr="00220A94">
        <w:rPr>
          <w:rFonts w:ascii="Times New Roman" w:eastAsia="Times New Roman" w:hAnsi="Times New Roman" w:cs="Times New Roman"/>
          <w:color w:val="000000"/>
          <w:sz w:val="28"/>
          <w:szCs w:val="28"/>
        </w:rPr>
        <w:t>календарь (приметы, поговорки, пословицы), определяющий сезонный труд людей.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Положительное и отрицательное влияние деятельности </w:t>
      </w:r>
      <w:r w:rsidRPr="00220A94">
        <w:rPr>
          <w:rFonts w:ascii="Times New Roman" w:eastAsia="Times New Roman" w:hAnsi="Times New Roman" w:cs="Times New Roman"/>
          <w:color w:val="000000"/>
          <w:sz w:val="28"/>
          <w:szCs w:val="28"/>
        </w:rPr>
        <w:t xml:space="preserve">человека на природу (в том числе на примере окружающей </w:t>
      </w:r>
      <w:r w:rsidRPr="00220A94">
        <w:rPr>
          <w:rFonts w:ascii="Times New Roman" w:eastAsia="Times New Roman" w:hAnsi="Times New Roman" w:cs="Times New Roman"/>
          <w:color w:val="000000"/>
          <w:spacing w:val="-2"/>
          <w:sz w:val="28"/>
          <w:szCs w:val="28"/>
        </w:rPr>
        <w:t xml:space="preserve">местности). Правила поведения в природе. Охрана природных </w:t>
      </w:r>
      <w:r w:rsidRPr="00220A94">
        <w:rPr>
          <w:rFonts w:ascii="Times New Roman" w:eastAsia="Times New Roman" w:hAnsi="Times New Roman" w:cs="Times New Roman"/>
          <w:color w:val="000000"/>
          <w:sz w:val="28"/>
          <w:szCs w:val="28"/>
        </w:rPr>
        <w:t>богатств: воды, воздуха, полезных ископаемых, растительно</w:t>
      </w:r>
      <w:r w:rsidRPr="00220A94">
        <w:rPr>
          <w:rFonts w:ascii="Times New Roman" w:eastAsia="Times New Roman" w:hAnsi="Times New Roman" w:cs="Times New Roman"/>
          <w:color w:val="000000"/>
          <w:spacing w:val="2"/>
          <w:sz w:val="28"/>
          <w:szCs w:val="28"/>
        </w:rPr>
        <w:t xml:space="preserve">го и животного мира. Заповедники, национальные парки, </w:t>
      </w:r>
      <w:r w:rsidRPr="00220A94">
        <w:rPr>
          <w:rFonts w:ascii="Times New Roman" w:eastAsia="Times New Roman" w:hAnsi="Times New Roman" w:cs="Times New Roman"/>
          <w:color w:val="000000"/>
          <w:sz w:val="28"/>
          <w:szCs w:val="28"/>
        </w:rPr>
        <w:t xml:space="preserve">их роль в охране природы. Красная книга России, её значение, </w:t>
      </w:r>
      <w:r w:rsidRPr="00220A94">
        <w:rPr>
          <w:rFonts w:ascii="Times New Roman" w:eastAsia="Times New Roman" w:hAnsi="Times New Roman" w:cs="Times New Roman"/>
          <w:color w:val="000000"/>
          <w:sz w:val="28"/>
          <w:szCs w:val="28"/>
        </w:rPr>
        <w:lastRenderedPageBreak/>
        <w:t>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220A94">
        <w:rPr>
          <w:rFonts w:ascii="Times New Roman" w:eastAsia="Times New Roman" w:hAnsi="Times New Roman" w:cs="Times New Roman"/>
          <w:color w:val="000000"/>
          <w:sz w:val="28"/>
          <w:szCs w:val="28"/>
        </w:rPr>
        <w:t xml:space="preserve">Системы </w:t>
      </w:r>
      <w:r w:rsidRPr="00220A94">
        <w:rPr>
          <w:rFonts w:ascii="Times New Roman" w:eastAsia="Times New Roman" w:hAnsi="Times New Roman" w:cs="Times New Roman"/>
          <w:color w:val="000000"/>
          <w:spacing w:val="2"/>
          <w:sz w:val="28"/>
          <w:szCs w:val="28"/>
        </w:rPr>
        <w:t>органов (</w:t>
      </w:r>
      <w:proofErr w:type="spellStart"/>
      <w:r w:rsidRPr="00220A94">
        <w:rPr>
          <w:rFonts w:ascii="Times New Roman" w:eastAsia="Times New Roman" w:hAnsi="Times New Roman" w:cs="Times New Roman"/>
          <w:color w:val="000000"/>
          <w:spacing w:val="2"/>
          <w:sz w:val="28"/>
          <w:szCs w:val="28"/>
        </w:rPr>
        <w:t>опорно­двигательная</w:t>
      </w:r>
      <w:proofErr w:type="spellEnd"/>
      <w:r w:rsidRPr="00220A94">
        <w:rPr>
          <w:rFonts w:ascii="Times New Roman" w:eastAsia="Times New Roman" w:hAnsi="Times New Roman" w:cs="Times New Roman"/>
          <w:color w:val="000000"/>
          <w:spacing w:val="2"/>
          <w:sz w:val="28"/>
          <w:szCs w:val="28"/>
        </w:rPr>
        <w:t>, пищеварительная, дыхатель</w:t>
      </w:r>
      <w:r w:rsidRPr="00220A94">
        <w:rPr>
          <w:rFonts w:ascii="Times New Roman" w:eastAsia="Times New Roman" w:hAnsi="Times New Roman" w:cs="Times New Roman"/>
          <w:color w:val="000000"/>
          <w:sz w:val="28"/>
          <w:szCs w:val="28"/>
        </w:rPr>
        <w:t>ная, кровеносная, нервная, органы чувств), их роль в жизнедеятельности организма.</w:t>
      </w:r>
      <w:proofErr w:type="gramEnd"/>
      <w:r w:rsidRPr="00220A94">
        <w:rPr>
          <w:rFonts w:ascii="Times New Roman" w:eastAsia="Times New Roman" w:hAnsi="Times New Roman" w:cs="Times New Roman"/>
          <w:color w:val="000000"/>
          <w:sz w:val="28"/>
          <w:szCs w:val="28"/>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220A94">
        <w:rPr>
          <w:rFonts w:ascii="Times New Roman" w:eastAsia="Times New Roman" w:hAnsi="Times New Roman" w:cs="Times New Roman"/>
          <w:color w:val="000000"/>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220A94">
        <w:rPr>
          <w:rFonts w:ascii="Times New Roman" w:eastAsia="Times New Roman" w:hAnsi="Times New Roman" w:cs="Times New Roman"/>
          <w:color w:val="000000"/>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Человек и общество</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Общество - совокупность людей, которые объединены </w:t>
      </w:r>
      <w:r w:rsidRPr="00220A94">
        <w:rPr>
          <w:rFonts w:ascii="Times New Roman" w:eastAsia="Times New Roman" w:hAnsi="Times New Roman" w:cs="Times New Roman"/>
          <w:color w:val="000000"/>
          <w:sz w:val="28"/>
          <w:szCs w:val="28"/>
        </w:rPr>
        <w:t>общей культурой и связаны друг с другом совместной дея</w:t>
      </w:r>
      <w:r w:rsidRPr="00220A94">
        <w:rPr>
          <w:rFonts w:ascii="Times New Roman" w:eastAsia="Times New Roman" w:hAnsi="Times New Roman" w:cs="Times New Roman"/>
          <w:color w:val="000000"/>
          <w:spacing w:val="-4"/>
          <w:sz w:val="28"/>
          <w:szCs w:val="28"/>
        </w:rPr>
        <w:t xml:space="preserve">тельностью во имя общей цели. </w:t>
      </w:r>
      <w:proofErr w:type="spellStart"/>
      <w:r w:rsidRPr="00220A94">
        <w:rPr>
          <w:rFonts w:ascii="Times New Roman" w:eastAsia="Times New Roman" w:hAnsi="Times New Roman" w:cs="Times New Roman"/>
          <w:color w:val="000000"/>
          <w:spacing w:val="-4"/>
          <w:sz w:val="28"/>
          <w:szCs w:val="28"/>
        </w:rPr>
        <w:t>Духовно­нравственные</w:t>
      </w:r>
      <w:proofErr w:type="spellEnd"/>
      <w:r w:rsidRPr="00220A94">
        <w:rPr>
          <w:rFonts w:ascii="Times New Roman" w:eastAsia="Times New Roman" w:hAnsi="Times New Roman" w:cs="Times New Roman"/>
          <w:color w:val="000000"/>
          <w:spacing w:val="-4"/>
          <w:sz w:val="28"/>
          <w:szCs w:val="28"/>
        </w:rPr>
        <w:t xml:space="preserve"> и куль</w:t>
      </w:r>
      <w:r w:rsidRPr="00220A94">
        <w:rPr>
          <w:rFonts w:ascii="Times New Roman" w:eastAsia="Times New Roman" w:hAnsi="Times New Roman" w:cs="Times New Roman"/>
          <w:color w:val="000000"/>
          <w:sz w:val="28"/>
          <w:szCs w:val="28"/>
        </w:rPr>
        <w:t xml:space="preserve">турные ценности  российского общества, отраженные в государственных праздниках и народных традициях региона.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Человек — член общества, создатель и носитель культуры. </w:t>
      </w:r>
      <w:proofErr w:type="spellStart"/>
      <w:r w:rsidRPr="00220A94">
        <w:rPr>
          <w:rFonts w:ascii="Times New Roman" w:eastAsia="Times New Roman" w:hAnsi="Times New Roman" w:cs="Times New Roman"/>
          <w:color w:val="000000"/>
          <w:sz w:val="28"/>
          <w:szCs w:val="28"/>
        </w:rPr>
        <w:t>Могонациональность</w:t>
      </w:r>
      <w:proofErr w:type="spellEnd"/>
      <w:r w:rsidRPr="00220A94">
        <w:rPr>
          <w:rFonts w:ascii="Times New Roman" w:eastAsia="Times New Roman" w:hAnsi="Times New Roman" w:cs="Times New Roman"/>
          <w:color w:val="000000"/>
          <w:sz w:val="28"/>
          <w:szCs w:val="28"/>
        </w:rPr>
        <w:t xml:space="preserve"> – особенность нашей страны. </w:t>
      </w:r>
      <w:r w:rsidRPr="00220A94">
        <w:rPr>
          <w:rFonts w:ascii="Times New Roman" w:eastAsia="Times New Roman" w:hAnsi="Times New Roman" w:cs="Times New Roman"/>
          <w:color w:val="000000"/>
          <w:spacing w:val="2"/>
          <w:sz w:val="28"/>
          <w:szCs w:val="28"/>
        </w:rPr>
        <w:t xml:space="preserve">Общее представление о вкладе </w:t>
      </w:r>
      <w:r w:rsidRPr="00220A94">
        <w:rPr>
          <w:rFonts w:ascii="Times New Roman" w:eastAsia="Times New Roman" w:hAnsi="Times New Roman" w:cs="Times New Roman"/>
          <w:color w:val="000000"/>
          <w:spacing w:val="-2"/>
          <w:sz w:val="28"/>
          <w:szCs w:val="28"/>
        </w:rPr>
        <w:t>разных народов</w:t>
      </w:r>
      <w:r w:rsidRPr="00220A94">
        <w:rPr>
          <w:rFonts w:ascii="Times New Roman" w:eastAsia="Times New Roman" w:hAnsi="Times New Roman" w:cs="Times New Roman"/>
          <w:color w:val="000000"/>
          <w:spacing w:val="2"/>
          <w:sz w:val="28"/>
          <w:szCs w:val="28"/>
        </w:rPr>
        <w:t xml:space="preserve"> в многонациональную культуру нашей страны</w:t>
      </w:r>
      <w:r w:rsidRPr="00220A94">
        <w:rPr>
          <w:rFonts w:ascii="Times New Roman" w:eastAsia="Times New Roman" w:hAnsi="Times New Roman" w:cs="Times New Roman"/>
          <w:color w:val="000000"/>
          <w:spacing w:val="-2"/>
          <w:sz w:val="28"/>
          <w:szCs w:val="28"/>
        </w:rPr>
        <w:t xml:space="preserve">. Ценность каждого народа для него самого и для всей страны. </w:t>
      </w:r>
      <w:r w:rsidRPr="00220A94">
        <w:rPr>
          <w:rFonts w:ascii="Times New Roman" w:eastAsia="Times New Roman" w:hAnsi="Times New Roman" w:cs="Times New Roman"/>
          <w:color w:val="000000"/>
          <w:sz w:val="28"/>
          <w:szCs w:val="28"/>
        </w:rPr>
        <w:t xml:space="preserve">Взаимоотношения человека с другими людьми. Культура общения. Уважение к чужому мнению.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Семья — самое близкое окружение человека. Семейные </w:t>
      </w:r>
      <w:r w:rsidRPr="00220A94">
        <w:rPr>
          <w:rFonts w:ascii="Times New Roman" w:eastAsia="Times New Roman" w:hAnsi="Times New Roman" w:cs="Times New Roman"/>
          <w:color w:val="000000"/>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w:t>
      </w:r>
      <w:r w:rsidRPr="00220A94">
        <w:rPr>
          <w:rFonts w:ascii="Times New Roman" w:eastAsia="Times New Roman" w:hAnsi="Times New Roman" w:cs="Times New Roman"/>
          <w:color w:val="000000"/>
          <w:sz w:val="28"/>
          <w:szCs w:val="28"/>
        </w:rPr>
        <w:lastRenderedPageBreak/>
        <w:t xml:space="preserve">каждого человека. Родословная. </w:t>
      </w:r>
      <w:proofErr w:type="gramStart"/>
      <w:r w:rsidRPr="00220A94">
        <w:rPr>
          <w:rFonts w:ascii="Times New Roman" w:eastAsia="Times New Roman" w:hAnsi="Times New Roman" w:cs="Times New Roman"/>
          <w:color w:val="000000"/>
          <w:sz w:val="28"/>
          <w:szCs w:val="28"/>
        </w:rPr>
        <w:t>Свои</w:t>
      </w:r>
      <w:proofErr w:type="gramEnd"/>
      <w:r w:rsidRPr="00220A94">
        <w:rPr>
          <w:rFonts w:ascii="Times New Roman" w:eastAsia="Times New Roman" w:hAnsi="Times New Roman" w:cs="Times New Roman"/>
          <w:color w:val="000000"/>
          <w:sz w:val="28"/>
          <w:szCs w:val="28"/>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Младший школьник. Правила поведения в школе, на уроке. Обращение к учителю. </w:t>
      </w:r>
      <w:r w:rsidRPr="00220A94">
        <w:rPr>
          <w:rFonts w:ascii="Times New Roman" w:eastAsia="Times New Roman" w:hAnsi="Times New Roman" w:cs="Times New Roman"/>
          <w:color w:val="000000"/>
          <w:spacing w:val="2"/>
          <w:sz w:val="28"/>
          <w:szCs w:val="28"/>
        </w:rPr>
        <w:t xml:space="preserve">Классный, школьный </w:t>
      </w:r>
      <w:r w:rsidRPr="00220A94">
        <w:rPr>
          <w:rFonts w:ascii="Times New Roman" w:eastAsia="Times New Roman" w:hAnsi="Times New Roman" w:cs="Times New Roman"/>
          <w:color w:val="000000"/>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Друзья, взаимоотношения между ними; ценность друж</w:t>
      </w:r>
      <w:r w:rsidRPr="00220A94">
        <w:rPr>
          <w:rFonts w:ascii="Times New Roman" w:eastAsia="Times New Roman" w:hAnsi="Times New Roman" w:cs="Times New Roman"/>
          <w:color w:val="000000"/>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color w:val="000000"/>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iCs/>
          <w:color w:val="000000"/>
          <w:spacing w:val="-2"/>
          <w:sz w:val="28"/>
          <w:szCs w:val="28"/>
        </w:rPr>
      </w:pPr>
      <w:r w:rsidRPr="00220A94">
        <w:rPr>
          <w:rFonts w:ascii="Times New Roman" w:eastAsia="Times New Roman" w:hAnsi="Times New Roman" w:cs="Times New Roman"/>
          <w:iCs/>
          <w:color w:val="000000"/>
          <w:spacing w:val="2"/>
          <w:sz w:val="28"/>
          <w:szCs w:val="28"/>
        </w:rPr>
        <w:t xml:space="preserve">Средства массовой информации: радио, телевидение, </w:t>
      </w:r>
      <w:r w:rsidRPr="00220A94">
        <w:rPr>
          <w:rFonts w:ascii="Times New Roman" w:eastAsia="Times New Roman" w:hAnsi="Times New Roman" w:cs="Times New Roman"/>
          <w:iCs/>
          <w:color w:val="000000"/>
          <w:spacing w:val="-2"/>
          <w:sz w:val="28"/>
          <w:szCs w:val="28"/>
        </w:rPr>
        <w:t xml:space="preserve">пресса, Интернет.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Наша Родина — Россия, Российская Федерация. </w:t>
      </w:r>
      <w:proofErr w:type="spellStart"/>
      <w:r w:rsidRPr="00220A94">
        <w:rPr>
          <w:rFonts w:ascii="Times New Roman" w:eastAsia="Times New Roman" w:hAnsi="Times New Roman" w:cs="Times New Roman"/>
          <w:color w:val="000000"/>
          <w:sz w:val="28"/>
          <w:szCs w:val="28"/>
        </w:rPr>
        <w:t>Ценност</w:t>
      </w:r>
      <w:r w:rsidRPr="00220A94">
        <w:rPr>
          <w:rFonts w:ascii="Times New Roman" w:eastAsia="Times New Roman" w:hAnsi="Times New Roman" w:cs="Times New Roman"/>
          <w:color w:val="000000"/>
          <w:spacing w:val="2"/>
          <w:sz w:val="28"/>
          <w:szCs w:val="28"/>
        </w:rPr>
        <w:t>но­смысловое</w:t>
      </w:r>
      <w:proofErr w:type="spellEnd"/>
      <w:r w:rsidRPr="00220A94">
        <w:rPr>
          <w:rFonts w:ascii="Times New Roman" w:eastAsia="Times New Roman" w:hAnsi="Times New Roman" w:cs="Times New Roman"/>
          <w:color w:val="000000"/>
          <w:spacing w:val="2"/>
          <w:sz w:val="28"/>
          <w:szCs w:val="28"/>
        </w:rPr>
        <w:t xml:space="preserve"> содержание понятий «Родина», «Отечество», </w:t>
      </w:r>
      <w:r w:rsidRPr="00220A94">
        <w:rPr>
          <w:rFonts w:ascii="Times New Roman" w:eastAsia="Times New Roman" w:hAnsi="Times New Roman" w:cs="Times New Roman"/>
          <w:color w:val="000000"/>
          <w:sz w:val="28"/>
          <w:szCs w:val="28"/>
        </w:rPr>
        <w:t>«Отчизна». Государственная символика России: Государствен</w:t>
      </w:r>
      <w:r w:rsidRPr="00220A94">
        <w:rPr>
          <w:rFonts w:ascii="Times New Roman" w:eastAsia="Times New Roman" w:hAnsi="Times New Roman" w:cs="Times New Roman"/>
          <w:color w:val="000000"/>
          <w:spacing w:val="2"/>
          <w:sz w:val="28"/>
          <w:szCs w:val="28"/>
        </w:rPr>
        <w:t>ный герб России, Государственный флаг России, Государ</w:t>
      </w:r>
      <w:r w:rsidRPr="00220A94">
        <w:rPr>
          <w:rFonts w:ascii="Times New Roman" w:eastAsia="Times New Roman" w:hAnsi="Times New Roman" w:cs="Times New Roman"/>
          <w:color w:val="000000"/>
          <w:sz w:val="28"/>
          <w:szCs w:val="28"/>
        </w:rPr>
        <w:t xml:space="preserve">ственный гимн России; правила поведения при </w:t>
      </w:r>
      <w:proofErr w:type="gramStart"/>
      <w:r w:rsidRPr="00220A94">
        <w:rPr>
          <w:rFonts w:ascii="Times New Roman" w:eastAsia="Times New Roman" w:hAnsi="Times New Roman" w:cs="Times New Roman"/>
          <w:color w:val="000000"/>
          <w:sz w:val="28"/>
          <w:szCs w:val="28"/>
        </w:rPr>
        <w:t>прослуши</w:t>
      </w:r>
      <w:r w:rsidRPr="00220A94">
        <w:rPr>
          <w:rFonts w:ascii="Times New Roman" w:eastAsia="Times New Roman" w:hAnsi="Times New Roman" w:cs="Times New Roman"/>
          <w:color w:val="000000"/>
          <w:spacing w:val="2"/>
          <w:sz w:val="28"/>
          <w:szCs w:val="28"/>
        </w:rPr>
        <w:t>вании</w:t>
      </w:r>
      <w:proofErr w:type="gramEnd"/>
      <w:r w:rsidRPr="00220A94">
        <w:rPr>
          <w:rFonts w:ascii="Times New Roman" w:eastAsia="Times New Roman" w:hAnsi="Times New Roman" w:cs="Times New Roman"/>
          <w:color w:val="000000"/>
          <w:spacing w:val="2"/>
          <w:sz w:val="28"/>
          <w:szCs w:val="28"/>
        </w:rPr>
        <w:t xml:space="preserve"> гимна. Конституция — Основной закон Российской </w:t>
      </w:r>
      <w:r w:rsidRPr="00220A94">
        <w:rPr>
          <w:rFonts w:ascii="Times New Roman" w:eastAsia="Times New Roman" w:hAnsi="Times New Roman" w:cs="Times New Roman"/>
          <w:color w:val="000000"/>
          <w:sz w:val="28"/>
          <w:szCs w:val="28"/>
        </w:rPr>
        <w:t>Федерации. Права ребёнка.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lastRenderedPageBreak/>
        <w:t xml:space="preserve">Президент Российской Федерации — глава государства. </w:t>
      </w:r>
      <w:r w:rsidRPr="00220A94">
        <w:rPr>
          <w:rFonts w:ascii="Times New Roman" w:eastAsia="Times New Roman" w:hAnsi="Times New Roman" w:cs="Times New Roman"/>
          <w:color w:val="000000"/>
          <w:sz w:val="28"/>
          <w:szCs w:val="28"/>
        </w:rPr>
        <w:t xml:space="preserve">Ответственность главы государства за социальное и </w:t>
      </w:r>
      <w:proofErr w:type="spellStart"/>
      <w:r w:rsidRPr="00220A94">
        <w:rPr>
          <w:rFonts w:ascii="Times New Roman" w:eastAsia="Times New Roman" w:hAnsi="Times New Roman" w:cs="Times New Roman"/>
          <w:color w:val="000000"/>
          <w:sz w:val="28"/>
          <w:szCs w:val="28"/>
        </w:rPr>
        <w:t>духовно­нравственное</w:t>
      </w:r>
      <w:proofErr w:type="spellEnd"/>
      <w:r w:rsidRPr="00220A94">
        <w:rPr>
          <w:rFonts w:ascii="Times New Roman" w:eastAsia="Times New Roman" w:hAnsi="Times New Roman" w:cs="Times New Roman"/>
          <w:color w:val="000000"/>
          <w:sz w:val="28"/>
          <w:szCs w:val="28"/>
        </w:rPr>
        <w:t xml:space="preserve"> благополучие граждан.</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Праздник в жизни общества как средство укрепления об</w:t>
      </w:r>
      <w:r w:rsidRPr="00220A94">
        <w:rPr>
          <w:rFonts w:ascii="Times New Roman" w:eastAsia="Times New Roman" w:hAnsi="Times New Roman" w:cs="Times New Roman"/>
          <w:color w:val="000000"/>
          <w:spacing w:val="2"/>
          <w:sz w:val="28"/>
          <w:szCs w:val="28"/>
        </w:rPr>
        <w:t xml:space="preserve">щественной солидарности и упрочения </w:t>
      </w:r>
      <w:proofErr w:type="spellStart"/>
      <w:r w:rsidRPr="00220A94">
        <w:rPr>
          <w:rFonts w:ascii="Times New Roman" w:eastAsia="Times New Roman" w:hAnsi="Times New Roman" w:cs="Times New Roman"/>
          <w:color w:val="000000"/>
          <w:spacing w:val="2"/>
          <w:sz w:val="28"/>
          <w:szCs w:val="28"/>
        </w:rPr>
        <w:t>духовно­нравственных</w:t>
      </w:r>
      <w:proofErr w:type="spellEnd"/>
      <w:r w:rsidRPr="00220A94">
        <w:rPr>
          <w:rFonts w:ascii="Times New Roman" w:eastAsia="Times New Roman" w:hAnsi="Times New Roman" w:cs="Times New Roman"/>
          <w:color w:val="000000"/>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220A94">
        <w:rPr>
          <w:rFonts w:ascii="Times New Roman" w:eastAsia="Times New Roman" w:hAnsi="Times New Roman" w:cs="Times New Roman"/>
          <w:color w:val="000000"/>
          <w:sz w:val="28"/>
          <w:szCs w:val="28"/>
        </w:rPr>
        <w:t xml:space="preserve"> День народного единства, День Конституции. Праздники и </w:t>
      </w:r>
      <w:r w:rsidRPr="00220A94">
        <w:rPr>
          <w:rFonts w:ascii="Times New Roman" w:eastAsia="Times New Roman" w:hAnsi="Times New Roman" w:cs="Times New Roman"/>
          <w:color w:val="000000"/>
          <w:spacing w:val="2"/>
          <w:sz w:val="28"/>
          <w:szCs w:val="28"/>
        </w:rPr>
        <w:t xml:space="preserve">памятные даты своего региона. Оформление плаката или </w:t>
      </w:r>
      <w:r w:rsidRPr="00220A94">
        <w:rPr>
          <w:rFonts w:ascii="Times New Roman" w:eastAsia="Times New Roman" w:hAnsi="Times New Roman" w:cs="Times New Roman"/>
          <w:color w:val="000000"/>
          <w:sz w:val="28"/>
          <w:szCs w:val="28"/>
        </w:rPr>
        <w:t>стенной газеты к государственному празднику.</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Россия на карте, государственная граница России.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Москва — столица России. </w:t>
      </w:r>
      <w:r w:rsidRPr="00220A94">
        <w:rPr>
          <w:rFonts w:ascii="Times New Roman" w:eastAsia="Times New Roman" w:hAnsi="Times New Roman" w:cs="Times New Roman"/>
          <w:color w:val="000000"/>
          <w:spacing w:val="2"/>
          <w:sz w:val="28"/>
          <w:szCs w:val="28"/>
        </w:rPr>
        <w:t>Достопримечательности Москвы: Кремль, Красная площадь, Большой театр и</w:t>
      </w:r>
      <w:r w:rsidRPr="00220A94">
        <w:rPr>
          <w:rFonts w:ascii="Times New Roman" w:eastAsia="Times New Roman" w:hAnsi="Times New Roman" w:cs="Times New Roman"/>
          <w:color w:val="000000"/>
          <w:spacing w:val="2"/>
          <w:sz w:val="28"/>
          <w:szCs w:val="28"/>
        </w:rPr>
        <w:t> </w:t>
      </w:r>
      <w:r w:rsidRPr="00220A94">
        <w:rPr>
          <w:rFonts w:ascii="Times New Roman" w:eastAsia="Times New Roman" w:hAnsi="Times New Roman" w:cs="Times New Roman"/>
          <w:color w:val="000000"/>
          <w:spacing w:val="2"/>
          <w:sz w:val="28"/>
          <w:szCs w:val="28"/>
        </w:rPr>
        <w:t xml:space="preserve">др. </w:t>
      </w:r>
      <w:r w:rsidRPr="00220A94">
        <w:rPr>
          <w:rFonts w:ascii="Times New Roman" w:eastAsia="Times New Roman" w:hAnsi="Times New Roman" w:cs="Times New Roman"/>
          <w:color w:val="000000"/>
          <w:sz w:val="28"/>
          <w:szCs w:val="28"/>
        </w:rPr>
        <w:t>Расположение Москвы на карте.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Города России. </w:t>
      </w:r>
      <w:proofErr w:type="spellStart"/>
      <w:r w:rsidRPr="00220A94">
        <w:rPr>
          <w:rFonts w:ascii="Times New Roman" w:eastAsia="Times New Roman" w:hAnsi="Times New Roman" w:cs="Times New Roman"/>
          <w:color w:val="000000"/>
          <w:spacing w:val="2"/>
          <w:sz w:val="28"/>
          <w:szCs w:val="28"/>
        </w:rPr>
        <w:t>Санкт­Петербург</w:t>
      </w:r>
      <w:proofErr w:type="spellEnd"/>
      <w:r w:rsidRPr="00220A94">
        <w:rPr>
          <w:rFonts w:ascii="Times New Roman" w:eastAsia="Times New Roman" w:hAnsi="Times New Roman" w:cs="Times New Roman"/>
          <w:color w:val="000000"/>
          <w:spacing w:val="2"/>
          <w:sz w:val="28"/>
          <w:szCs w:val="28"/>
        </w:rPr>
        <w:t xml:space="preserve">: достопримечательности </w:t>
      </w:r>
      <w:r w:rsidRPr="00220A94">
        <w:rPr>
          <w:rFonts w:ascii="Times New Roman" w:eastAsia="Times New Roman" w:hAnsi="Times New Roman" w:cs="Times New Roman"/>
          <w:color w:val="000000"/>
          <w:sz w:val="28"/>
          <w:szCs w:val="28"/>
        </w:rPr>
        <w:t xml:space="preserve">(Зимний дворец, памятник Петру I — Медный всадник, </w:t>
      </w:r>
      <w:r w:rsidRPr="00220A94">
        <w:rPr>
          <w:rFonts w:ascii="Times New Roman" w:eastAsia="Times New Roman" w:hAnsi="Times New Roman" w:cs="Times New Roman"/>
          <w:iCs/>
          <w:color w:val="000000"/>
          <w:sz w:val="28"/>
          <w:szCs w:val="28"/>
        </w:rPr>
        <w:t>раз</w:t>
      </w:r>
      <w:r w:rsidRPr="00220A94">
        <w:rPr>
          <w:rFonts w:ascii="Times New Roman" w:eastAsia="Times New Roman" w:hAnsi="Times New Roman" w:cs="Times New Roman"/>
          <w:iCs/>
          <w:color w:val="000000"/>
          <w:spacing w:val="2"/>
          <w:sz w:val="28"/>
          <w:szCs w:val="28"/>
        </w:rPr>
        <w:t>водные мосты через Неву</w:t>
      </w:r>
      <w:r w:rsidRPr="00220A94">
        <w:rPr>
          <w:rFonts w:ascii="Times New Roman" w:eastAsia="Times New Roman" w:hAnsi="Times New Roman" w:cs="Times New Roman"/>
          <w:color w:val="000000"/>
          <w:spacing w:val="2"/>
          <w:sz w:val="28"/>
          <w:szCs w:val="28"/>
        </w:rPr>
        <w:t xml:space="preserve"> и</w:t>
      </w:r>
      <w:r w:rsidRPr="00220A94">
        <w:rPr>
          <w:rFonts w:ascii="Times New Roman" w:eastAsia="Times New Roman" w:hAnsi="Times New Roman" w:cs="Times New Roman"/>
          <w:color w:val="000000"/>
          <w:spacing w:val="2"/>
          <w:sz w:val="28"/>
          <w:szCs w:val="28"/>
        </w:rPr>
        <w:t> </w:t>
      </w:r>
      <w:r w:rsidRPr="00220A94">
        <w:rPr>
          <w:rFonts w:ascii="Times New Roman" w:eastAsia="Times New Roman" w:hAnsi="Times New Roman" w:cs="Times New Roman"/>
          <w:color w:val="000000"/>
          <w:spacing w:val="2"/>
          <w:sz w:val="28"/>
          <w:szCs w:val="28"/>
        </w:rPr>
        <w:t xml:space="preserve">др.), города Золотого кольца </w:t>
      </w:r>
      <w:r w:rsidRPr="00220A94">
        <w:rPr>
          <w:rFonts w:ascii="Times New Roman" w:eastAsia="Times New Roman" w:hAnsi="Times New Roman" w:cs="Times New Roman"/>
          <w:color w:val="000000"/>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Россия — многонациональная страна. Народы, населяющие Россию, их обычаи, характерные особенности быта (по </w:t>
      </w:r>
      <w:r w:rsidRPr="00220A94">
        <w:rPr>
          <w:rFonts w:ascii="Times New Roman" w:eastAsia="Times New Roman" w:hAnsi="Times New Roman" w:cs="Times New Roman"/>
          <w:color w:val="000000"/>
          <w:spacing w:val="2"/>
          <w:sz w:val="28"/>
          <w:szCs w:val="28"/>
        </w:rPr>
        <w:t xml:space="preserve">выбору).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Родной край — частица России. </w:t>
      </w:r>
      <w:proofErr w:type="gramStart"/>
      <w:r w:rsidRPr="00220A94">
        <w:rPr>
          <w:rFonts w:ascii="Times New Roman" w:eastAsia="Times New Roman" w:hAnsi="Times New Roman" w:cs="Times New Roman"/>
          <w:color w:val="000000"/>
          <w:sz w:val="28"/>
          <w:szCs w:val="28"/>
        </w:rPr>
        <w:t>Родной город (населён</w:t>
      </w:r>
      <w:r w:rsidRPr="00220A94">
        <w:rPr>
          <w:rFonts w:ascii="Times New Roman" w:eastAsia="Times New Roman" w:hAnsi="Times New Roman" w:cs="Times New Roman"/>
          <w:color w:val="000000"/>
          <w:spacing w:val="2"/>
          <w:sz w:val="28"/>
          <w:szCs w:val="28"/>
        </w:rPr>
        <w:t xml:space="preserve">ный пункт), регион (область, край, республика): название, </w:t>
      </w:r>
      <w:r w:rsidRPr="00220A94">
        <w:rPr>
          <w:rFonts w:ascii="Times New Roman" w:eastAsia="Times New Roman" w:hAnsi="Times New Roman" w:cs="Times New Roman"/>
          <w:color w:val="000000"/>
          <w:sz w:val="28"/>
          <w:szCs w:val="28"/>
        </w:rPr>
        <w:t>основные достопримечательности; музеи, театры, спортивные комплексы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пр.</w:t>
      </w:r>
      <w:proofErr w:type="gramEnd"/>
      <w:r w:rsidRPr="00220A94">
        <w:rPr>
          <w:rFonts w:ascii="Times New Roman" w:eastAsia="Times New Roman" w:hAnsi="Times New Roman" w:cs="Times New Roman"/>
          <w:color w:val="000000"/>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20A94" w:rsidRPr="00220A94" w:rsidRDefault="00220A94" w:rsidP="00220A94">
      <w:pPr>
        <w:autoSpaceDE w:val="0"/>
        <w:autoSpaceDN w:val="0"/>
        <w:adjustRightInd w:val="0"/>
        <w:spacing w:after="0" w:line="360" w:lineRule="auto"/>
        <w:ind w:firstLine="709"/>
        <w:jc w:val="both"/>
        <w:textAlignment w:val="center"/>
        <w:rPr>
          <w:rFonts w:ascii="NewtonCSanPin" w:eastAsia="Times New Roman" w:hAnsi="NewtonCSanPin" w:cs="Times New Roman"/>
          <w:color w:val="000000"/>
          <w:sz w:val="28"/>
          <w:szCs w:val="28"/>
        </w:rPr>
      </w:pPr>
      <w:r w:rsidRPr="00220A94">
        <w:rPr>
          <w:rFonts w:ascii="NewtonCSanPin" w:eastAsia="Times New Roman" w:hAnsi="NewtonCSanPin" w:cs="Times New Roman"/>
          <w:color w:val="000000"/>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w:t>
      </w:r>
      <w:r w:rsidRPr="00220A94">
        <w:rPr>
          <w:rFonts w:ascii="NewtonCSanPin" w:eastAsia="Times New Roman" w:hAnsi="NewtonCSanPin" w:cs="Times New Roman"/>
          <w:color w:val="000000"/>
          <w:sz w:val="28"/>
          <w:szCs w:val="28"/>
        </w:rPr>
        <w:lastRenderedPageBreak/>
        <w:t>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proofErr w:type="gramStart"/>
      <w:r w:rsidRPr="00220A94">
        <w:rPr>
          <w:rFonts w:ascii="NewtonCSanPin" w:eastAsia="Times New Roman" w:hAnsi="NewtonCSanPin" w:cs="Times New Roman"/>
          <w:color w:val="000000"/>
          <w:sz w:val="28"/>
          <w:szCs w:val="28"/>
        </w:rPr>
        <w:t>нескольки</w:t>
      </w:r>
      <w:proofErr w:type="spellEnd"/>
      <w:r w:rsidRPr="00220A94">
        <w:rPr>
          <w:rFonts w:ascii="NewtonCSanPin" w:eastAsia="Times New Roman" w:hAnsi="NewtonCSanPin" w:cs="Times New Roman"/>
          <w:color w:val="000000"/>
          <w:sz w:val="28"/>
          <w:szCs w:val="28"/>
        </w:rPr>
        <w:t xml:space="preserve"> ми</w:t>
      </w:r>
      <w:proofErr w:type="gramEnd"/>
      <w:r w:rsidRPr="00220A94">
        <w:rPr>
          <w:rFonts w:ascii="NewtonCSanPin" w:eastAsia="Times New Roman" w:hAnsi="NewtonCSanPin" w:cs="Times New Roman"/>
          <w:color w:val="000000"/>
          <w:sz w:val="28"/>
          <w:szCs w:val="28"/>
        </w:rPr>
        <w:t>) странами (по выбору): название, расположение на политической карте, столица, главные достопримечательности.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Правила безопасной жизни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Ценность здоровья и здорового образа жизни.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i/>
          <w:color w:val="000000"/>
          <w:sz w:val="28"/>
          <w:szCs w:val="28"/>
        </w:rPr>
      </w:pPr>
      <w:r w:rsidRPr="00220A94">
        <w:rPr>
          <w:rFonts w:ascii="Times New Roman" w:eastAsia="Times New Roman" w:hAnsi="Times New Roman" w:cs="Times New Roman"/>
          <w:color w:val="000000"/>
          <w:spacing w:val="2"/>
          <w:sz w:val="28"/>
          <w:szCs w:val="28"/>
        </w:rPr>
        <w:t xml:space="preserve">Режим дня школьника, чередование труда и отдыха в </w:t>
      </w:r>
      <w:r w:rsidRPr="00220A94">
        <w:rPr>
          <w:rFonts w:ascii="Times New Roman" w:eastAsia="Times New Roman" w:hAnsi="Times New Roman" w:cs="Times New Roman"/>
          <w:color w:val="000000"/>
          <w:sz w:val="28"/>
          <w:szCs w:val="28"/>
        </w:rPr>
        <w:t xml:space="preserve">режиме дня; личная гигиена. Физическая культура, закаливание, игры на воздухе как условие сохранения и укрепления </w:t>
      </w:r>
      <w:r w:rsidRPr="00220A94">
        <w:rPr>
          <w:rFonts w:ascii="Times New Roman" w:eastAsia="Times New Roman" w:hAnsi="Times New Roman" w:cs="Times New Roman"/>
          <w:color w:val="000000"/>
          <w:spacing w:val="2"/>
          <w:sz w:val="28"/>
          <w:szCs w:val="28"/>
        </w:rPr>
        <w:t>здоровья. Личная ответственность каждого человека за со</w:t>
      </w:r>
      <w:r w:rsidRPr="00220A94">
        <w:rPr>
          <w:rFonts w:ascii="Times New Roman" w:eastAsia="Times New Roman" w:hAnsi="Times New Roman" w:cs="Times New Roman"/>
          <w:color w:val="000000"/>
          <w:sz w:val="28"/>
          <w:szCs w:val="28"/>
        </w:rPr>
        <w:t xml:space="preserve">хранение и укрепление своего физического и нравственного здоровья. Номера телефонов экстренной помощи. Первая </w:t>
      </w:r>
      <w:r w:rsidRPr="00220A94">
        <w:rPr>
          <w:rFonts w:ascii="Times New Roman" w:eastAsia="Times New Roman" w:hAnsi="Times New Roman" w:cs="Times New Roman"/>
          <w:color w:val="000000"/>
          <w:spacing w:val="2"/>
          <w:sz w:val="28"/>
          <w:szCs w:val="28"/>
        </w:rPr>
        <w:t xml:space="preserve">помощь при лёгких травмах </w:t>
      </w:r>
      <w:r w:rsidRPr="00220A94">
        <w:rPr>
          <w:rFonts w:ascii="Times New Roman" w:eastAsia="Times New Roman" w:hAnsi="Times New Roman" w:cs="Times New Roman"/>
          <w:i/>
          <w:color w:val="000000"/>
          <w:spacing w:val="2"/>
          <w:sz w:val="28"/>
          <w:szCs w:val="28"/>
        </w:rPr>
        <w:t>(</w:t>
      </w:r>
      <w:r w:rsidRPr="00220A94">
        <w:rPr>
          <w:rFonts w:ascii="Times New Roman" w:eastAsia="Times New Roman" w:hAnsi="Times New Roman" w:cs="Times New Roman"/>
          <w:i/>
          <w:iCs/>
          <w:color w:val="000000"/>
          <w:spacing w:val="2"/>
          <w:sz w:val="28"/>
          <w:szCs w:val="28"/>
        </w:rPr>
        <w:t>ушиб</w:t>
      </w:r>
      <w:r w:rsidRPr="00220A94">
        <w:rPr>
          <w:rFonts w:ascii="Times New Roman" w:eastAsia="Times New Roman" w:hAnsi="Times New Roman" w:cs="Times New Roman"/>
          <w:i/>
          <w:color w:val="000000"/>
          <w:spacing w:val="2"/>
          <w:sz w:val="28"/>
          <w:szCs w:val="28"/>
        </w:rPr>
        <w:t xml:space="preserve">, </w:t>
      </w:r>
      <w:r w:rsidRPr="00220A94">
        <w:rPr>
          <w:rFonts w:ascii="Times New Roman" w:eastAsia="Times New Roman" w:hAnsi="Times New Roman" w:cs="Times New Roman"/>
          <w:i/>
          <w:iCs/>
          <w:color w:val="000000"/>
          <w:spacing w:val="2"/>
          <w:sz w:val="28"/>
          <w:szCs w:val="28"/>
        </w:rPr>
        <w:t>порез</w:t>
      </w:r>
      <w:r w:rsidRPr="00220A94">
        <w:rPr>
          <w:rFonts w:ascii="Times New Roman" w:eastAsia="Times New Roman" w:hAnsi="Times New Roman" w:cs="Times New Roman"/>
          <w:i/>
          <w:color w:val="000000"/>
          <w:spacing w:val="2"/>
          <w:sz w:val="28"/>
          <w:szCs w:val="28"/>
        </w:rPr>
        <w:t xml:space="preserve">, </w:t>
      </w:r>
      <w:r w:rsidRPr="00220A94">
        <w:rPr>
          <w:rFonts w:ascii="Times New Roman" w:eastAsia="Times New Roman" w:hAnsi="Times New Roman" w:cs="Times New Roman"/>
          <w:i/>
          <w:iCs/>
          <w:color w:val="000000"/>
          <w:spacing w:val="2"/>
          <w:sz w:val="28"/>
          <w:szCs w:val="28"/>
        </w:rPr>
        <w:t>ожог</w:t>
      </w:r>
      <w:r w:rsidRPr="00220A94">
        <w:rPr>
          <w:rFonts w:ascii="Times New Roman" w:eastAsia="Times New Roman" w:hAnsi="Times New Roman" w:cs="Times New Roman"/>
          <w:i/>
          <w:color w:val="000000"/>
          <w:spacing w:val="2"/>
          <w:sz w:val="28"/>
          <w:szCs w:val="28"/>
        </w:rPr>
        <w:t xml:space="preserve">), </w:t>
      </w:r>
      <w:r w:rsidRPr="00220A94">
        <w:rPr>
          <w:rFonts w:ascii="Times New Roman" w:eastAsia="Times New Roman" w:hAnsi="Times New Roman" w:cs="Times New Roman"/>
          <w:i/>
          <w:iCs/>
          <w:color w:val="000000"/>
          <w:spacing w:val="2"/>
          <w:sz w:val="28"/>
          <w:szCs w:val="28"/>
        </w:rPr>
        <w:t>обмора</w:t>
      </w:r>
      <w:r w:rsidRPr="00220A94">
        <w:rPr>
          <w:rFonts w:ascii="Times New Roman" w:eastAsia="Times New Roman" w:hAnsi="Times New Roman" w:cs="Times New Roman"/>
          <w:i/>
          <w:iCs/>
          <w:color w:val="000000"/>
          <w:sz w:val="28"/>
          <w:szCs w:val="28"/>
        </w:rPr>
        <w:t>живании</w:t>
      </w:r>
      <w:r w:rsidRPr="00220A94">
        <w:rPr>
          <w:rFonts w:ascii="Times New Roman" w:eastAsia="Times New Roman" w:hAnsi="Times New Roman" w:cs="Times New Roman"/>
          <w:i/>
          <w:color w:val="000000"/>
          <w:sz w:val="28"/>
          <w:szCs w:val="28"/>
        </w:rPr>
        <w:t xml:space="preserve">, </w:t>
      </w:r>
      <w:r w:rsidRPr="00220A94">
        <w:rPr>
          <w:rFonts w:ascii="Times New Roman" w:eastAsia="Times New Roman" w:hAnsi="Times New Roman" w:cs="Times New Roman"/>
          <w:i/>
          <w:iCs/>
          <w:color w:val="000000"/>
          <w:sz w:val="28"/>
          <w:szCs w:val="28"/>
        </w:rPr>
        <w:t>перегреве</w:t>
      </w:r>
      <w:r w:rsidRPr="00220A94">
        <w:rPr>
          <w:rFonts w:ascii="Times New Roman" w:eastAsia="Times New Roman" w:hAnsi="Times New Roman" w:cs="Times New Roman"/>
          <w:i/>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Дорога от дома до школы, правила безопасного поведения </w:t>
      </w:r>
      <w:r w:rsidRPr="00220A94">
        <w:rPr>
          <w:rFonts w:ascii="Times New Roman" w:eastAsia="Times New Roman" w:hAnsi="Times New Roman" w:cs="Times New Roman"/>
          <w:color w:val="000000"/>
          <w:spacing w:val="2"/>
          <w:sz w:val="28"/>
          <w:szCs w:val="28"/>
        </w:rPr>
        <w:t>на дорогах, в лесу, на водоёме в разное время года. Пра</w:t>
      </w:r>
      <w:r w:rsidRPr="00220A94">
        <w:rPr>
          <w:rFonts w:ascii="Times New Roman" w:eastAsia="Times New Roman" w:hAnsi="Times New Roman" w:cs="Times New Roman"/>
          <w:color w:val="000000"/>
          <w:sz w:val="28"/>
          <w:szCs w:val="28"/>
        </w:rPr>
        <w:t>вила пожарной безопасности, основные правила обращения с газом, электричеством, водой.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Правила безопасного поведения в природе.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Правило безопасного поведения в общественных местах. Правила взаимодействия с незнакомыми людьми.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Забота о здоровье и безопасности окружающих людей — нравственный долг каждого человека.</w:t>
      </w:r>
    </w:p>
    <w:p w:rsidR="00220A94" w:rsidRPr="00220A94" w:rsidRDefault="00220A94" w:rsidP="00220A94">
      <w:pPr>
        <w:autoSpaceDE w:val="0"/>
        <w:autoSpaceDN w:val="0"/>
        <w:adjustRightInd w:val="0"/>
        <w:spacing w:after="0" w:line="360" w:lineRule="auto"/>
        <w:jc w:val="center"/>
        <w:textAlignment w:val="center"/>
        <w:rPr>
          <w:rFonts w:ascii="Times New Roman" w:eastAsia="Times New Roman" w:hAnsi="Times New Roman" w:cs="Times New Roman"/>
          <w:b/>
          <w:i/>
          <w:color w:val="000000"/>
          <w:sz w:val="28"/>
          <w:szCs w:val="28"/>
        </w:rPr>
      </w:pPr>
      <w:r w:rsidRPr="00220A94">
        <w:rPr>
          <w:rFonts w:ascii="Times New Roman" w:eastAsia="Times New Roman" w:hAnsi="Times New Roman" w:cs="Times New Roman"/>
          <w:b/>
          <w:i/>
          <w:color w:val="000000"/>
          <w:sz w:val="28"/>
          <w:szCs w:val="28"/>
        </w:rPr>
        <w:t>6. Основы религиозных культур и светской этики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Россия — наша Родина.</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pacing w:val="-3"/>
          <w:sz w:val="28"/>
          <w:szCs w:val="28"/>
        </w:rPr>
      </w:pPr>
      <w:r w:rsidRPr="00220A94">
        <w:rPr>
          <w:rFonts w:ascii="Times New Roman" w:eastAsia="Times New Roman" w:hAnsi="Times New Roman" w:cs="Times New Roman"/>
          <w:color w:val="000000"/>
          <w:sz w:val="28"/>
          <w:szCs w:val="28"/>
        </w:rPr>
        <w:t xml:space="preserve">Культура и религия. </w:t>
      </w:r>
      <w:r w:rsidRPr="00220A94">
        <w:rPr>
          <w:rFonts w:ascii="Times New Roman" w:eastAsia="Times New Roman" w:hAnsi="Times New Roman" w:cs="Times New Roman"/>
          <w:color w:val="000000"/>
          <w:spacing w:val="-3"/>
          <w:sz w:val="28"/>
          <w:szCs w:val="28"/>
        </w:rPr>
        <w:t xml:space="preserve">Праздники в религиях мира. </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pacing w:val="-3"/>
          <w:sz w:val="28"/>
          <w:szCs w:val="28"/>
        </w:rPr>
      </w:pPr>
      <w:r w:rsidRPr="00220A94">
        <w:rPr>
          <w:rFonts w:ascii="Times New Roman" w:eastAsia="Times New Roman" w:hAnsi="Times New Roman" w:cs="Times New Roman"/>
          <w:color w:val="000000"/>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pacing w:val="-3"/>
          <w:sz w:val="28"/>
          <w:szCs w:val="28"/>
        </w:rPr>
      </w:pPr>
      <w:r w:rsidRPr="00220A94">
        <w:rPr>
          <w:rFonts w:ascii="Times New Roman" w:eastAsia="Times New Roman" w:hAnsi="Times New Roman" w:cs="Times New Roman"/>
          <w:color w:val="000000"/>
          <w:spacing w:val="-3"/>
          <w:sz w:val="28"/>
          <w:szCs w:val="28"/>
        </w:rPr>
        <w:lastRenderedPageBreak/>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pacing w:val="-3"/>
          <w:sz w:val="28"/>
          <w:szCs w:val="28"/>
        </w:rPr>
      </w:pPr>
      <w:r w:rsidRPr="00220A94">
        <w:rPr>
          <w:rFonts w:ascii="Times New Roman" w:eastAsia="Times New Roman" w:hAnsi="Times New Roman" w:cs="Times New Roman"/>
          <w:color w:val="000000"/>
          <w:sz w:val="28"/>
          <w:szCs w:val="28"/>
        </w:rPr>
        <w:t xml:space="preserve">Семья, семейные ценности. Долг, свобода, ответственность, </w:t>
      </w:r>
      <w:r w:rsidRPr="00220A94">
        <w:rPr>
          <w:rFonts w:ascii="Times New Roman" w:eastAsia="Times New Roman" w:hAnsi="Times New Roman" w:cs="Times New Roman"/>
          <w:color w:val="000000"/>
          <w:spacing w:val="-3"/>
          <w:sz w:val="28"/>
          <w:szCs w:val="28"/>
        </w:rPr>
        <w:t xml:space="preserve">учение и труд. </w:t>
      </w:r>
      <w:proofErr w:type="gramStart"/>
      <w:r w:rsidRPr="00220A94">
        <w:rPr>
          <w:rFonts w:ascii="Times New Roman" w:eastAsia="Times New Roman" w:hAnsi="Times New Roman" w:cs="Times New Roman"/>
          <w:color w:val="000000"/>
          <w:spacing w:val="-3"/>
          <w:sz w:val="28"/>
          <w:szCs w:val="28"/>
        </w:rPr>
        <w:t>Милосердие, забота о слабых, взаимопомощь, социальные проблемы общества и отношение к ним разных религий.</w:t>
      </w:r>
      <w:proofErr w:type="gramEnd"/>
      <w:r w:rsidRPr="00220A94">
        <w:rPr>
          <w:rFonts w:ascii="Times New Roman" w:eastAsia="Times New Roman" w:hAnsi="Times New Roman" w:cs="Times New Roman"/>
          <w:color w:val="000000"/>
          <w:spacing w:val="-3"/>
          <w:sz w:val="28"/>
          <w:szCs w:val="28"/>
        </w:rPr>
        <w:t xml:space="preserve"> Любовь и уважение к Отечеству. </w:t>
      </w:r>
    </w:p>
    <w:p w:rsidR="00220A94" w:rsidRPr="00220A94" w:rsidRDefault="00220A94" w:rsidP="00220A94">
      <w:pPr>
        <w:keepNext/>
        <w:autoSpaceDE w:val="0"/>
        <w:autoSpaceDN w:val="0"/>
        <w:adjustRightInd w:val="0"/>
        <w:spacing w:after="0" w:line="360" w:lineRule="auto"/>
        <w:jc w:val="center"/>
        <w:textAlignment w:val="center"/>
        <w:rPr>
          <w:rFonts w:ascii="Times New Roman" w:eastAsia="Times New Roman" w:hAnsi="Times New Roman" w:cs="Times New Roman"/>
          <w:b/>
          <w:i/>
          <w:iCs/>
          <w:color w:val="000000"/>
          <w:sz w:val="28"/>
          <w:szCs w:val="28"/>
          <w:lang w:eastAsia="ru-RU"/>
        </w:rPr>
      </w:pPr>
      <w:r w:rsidRPr="00220A94">
        <w:rPr>
          <w:rFonts w:ascii="Times New Roman" w:eastAsia="Times New Roman" w:hAnsi="Times New Roman" w:cs="Times New Roman"/>
          <w:b/>
          <w:i/>
          <w:iCs/>
          <w:color w:val="000000"/>
          <w:sz w:val="28"/>
          <w:szCs w:val="28"/>
          <w:lang w:eastAsia="ru-RU"/>
        </w:rPr>
        <w:t>7. Изобразительное искусство</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 xml:space="preserve">Виды </w:t>
      </w:r>
      <w:proofErr w:type="gramStart"/>
      <w:r w:rsidRPr="00220A94">
        <w:rPr>
          <w:rFonts w:ascii="Times New Roman" w:eastAsia="Times New Roman" w:hAnsi="Times New Roman" w:cs="Times New Roman"/>
          <w:b/>
          <w:bCs/>
          <w:i/>
          <w:iCs/>
          <w:color w:val="000000"/>
          <w:sz w:val="28"/>
          <w:szCs w:val="28"/>
        </w:rPr>
        <w:t>художественной</w:t>
      </w:r>
      <w:proofErr w:type="gramEnd"/>
      <w:r w:rsidRPr="00220A94">
        <w:rPr>
          <w:rFonts w:ascii="Times New Roman" w:eastAsia="Times New Roman" w:hAnsi="Times New Roman" w:cs="Times New Roman"/>
          <w:b/>
          <w:bCs/>
          <w:i/>
          <w:iCs/>
          <w:color w:val="000000"/>
          <w:sz w:val="28"/>
          <w:szCs w:val="28"/>
        </w:rPr>
        <w:t xml:space="preserve"> деятельности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b/>
          <w:bCs/>
          <w:color w:val="000000"/>
          <w:sz w:val="28"/>
          <w:szCs w:val="28"/>
        </w:rPr>
        <w:t xml:space="preserve">Восприятие произведений искусства. </w:t>
      </w:r>
      <w:r w:rsidRPr="00220A94">
        <w:rPr>
          <w:rFonts w:ascii="Times New Roman" w:eastAsia="Times New Roman" w:hAnsi="Times New Roman" w:cs="Times New Roman"/>
          <w:color w:val="000000"/>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220A94">
        <w:rPr>
          <w:rFonts w:ascii="Times New Roman" w:eastAsia="Times New Roman" w:hAnsi="Times New Roman" w:cs="Times New Roman"/>
          <w:color w:val="000000"/>
          <w:sz w:val="28"/>
          <w:szCs w:val="28"/>
        </w:rPr>
        <w:t>через</w:t>
      </w:r>
      <w:proofErr w:type="gramEnd"/>
      <w:r w:rsidRPr="00220A94">
        <w:rPr>
          <w:rFonts w:ascii="Times New Roman" w:eastAsia="Times New Roman" w:hAnsi="Times New Roman" w:cs="Times New Roman"/>
          <w:color w:val="000000"/>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220A94">
        <w:rPr>
          <w:rFonts w:ascii="Times New Roman" w:eastAsia="Times New Roman" w:hAnsi="Times New Roman" w:cs="Times New Roman"/>
          <w:color w:val="000000"/>
          <w:spacing w:val="2"/>
          <w:sz w:val="28"/>
          <w:szCs w:val="28"/>
        </w:rPr>
        <w:t>ству. Фотография и произведение изобразительного искус</w:t>
      </w:r>
      <w:r w:rsidRPr="00220A94">
        <w:rPr>
          <w:rFonts w:ascii="Times New Roman" w:eastAsia="Times New Roman" w:hAnsi="Times New Roman" w:cs="Times New Roman"/>
          <w:color w:val="000000"/>
          <w:sz w:val="28"/>
          <w:szCs w:val="28"/>
        </w:rPr>
        <w:t xml:space="preserve">ства: сходство и различия. Человек, мир природы в реальной жизни: образ человека, природы в искусстве. Представления </w:t>
      </w:r>
      <w:r w:rsidRPr="00220A94">
        <w:rPr>
          <w:rFonts w:ascii="Times New Roman" w:eastAsia="Times New Roman" w:hAnsi="Times New Roman" w:cs="Times New Roman"/>
          <w:color w:val="000000"/>
          <w:spacing w:val="2"/>
          <w:sz w:val="28"/>
          <w:szCs w:val="28"/>
        </w:rPr>
        <w:t>о богатстве и разнообразии художественной культуры (на примере культуры народов России). Выдающиеся предста</w:t>
      </w:r>
      <w:r w:rsidRPr="00220A94">
        <w:rPr>
          <w:rFonts w:ascii="Times New Roman" w:eastAsia="Times New Roman" w:hAnsi="Times New Roman" w:cs="Times New Roman"/>
          <w:color w:val="000000"/>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220A94">
        <w:rPr>
          <w:rFonts w:ascii="Times New Roman" w:eastAsia="Times New Roman" w:hAnsi="Times New Roman" w:cs="Times New Roman"/>
          <w:color w:val="000000"/>
          <w:spacing w:val="2"/>
          <w:sz w:val="28"/>
          <w:szCs w:val="28"/>
        </w:rPr>
        <w:t xml:space="preserve">циональная оценка шедевров национального, российского </w:t>
      </w:r>
      <w:r w:rsidRPr="00220A94">
        <w:rPr>
          <w:rFonts w:ascii="Times New Roman" w:eastAsia="Times New Roman" w:hAnsi="Times New Roman" w:cs="Times New Roman"/>
          <w:color w:val="000000"/>
          <w:sz w:val="28"/>
          <w:szCs w:val="28"/>
        </w:rPr>
        <w:t xml:space="preserve">и мирового искусства.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Рисунок. </w:t>
      </w:r>
      <w:proofErr w:type="gramStart"/>
      <w:r w:rsidRPr="00220A94">
        <w:rPr>
          <w:rFonts w:ascii="Times New Roman" w:eastAsia="Times New Roman" w:hAnsi="Times New Roman" w:cs="Times New Roman"/>
          <w:color w:val="000000"/>
          <w:sz w:val="28"/>
          <w:szCs w:val="28"/>
        </w:rPr>
        <w:t>Материалы для рисунка: карандаш, ручка, фломастер, уголь, пастель, мелки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т.</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д. Приёмы работы с различными графическими материалами.</w:t>
      </w:r>
      <w:proofErr w:type="gramEnd"/>
      <w:r w:rsidRPr="00220A94">
        <w:rPr>
          <w:rFonts w:ascii="Times New Roman" w:eastAsia="Times New Roman" w:hAnsi="Times New Roman" w:cs="Times New Roman"/>
          <w:color w:val="000000"/>
          <w:sz w:val="28"/>
          <w:szCs w:val="28"/>
        </w:rPr>
        <w:t xml:space="preserve"> Роль рисунка в искусстве: основная и вспомогательная. Красота и разнообразие </w:t>
      </w:r>
      <w:r w:rsidRPr="00220A94">
        <w:rPr>
          <w:rFonts w:ascii="Times New Roman" w:eastAsia="Times New Roman" w:hAnsi="Times New Roman" w:cs="Times New Roman"/>
          <w:color w:val="000000"/>
          <w:spacing w:val="2"/>
          <w:sz w:val="28"/>
          <w:szCs w:val="28"/>
        </w:rPr>
        <w:t xml:space="preserve">природы, человека, зданий, предметов, выраженные средствами рисунка. Изображение деревьев, птиц, животных: </w:t>
      </w:r>
      <w:r w:rsidRPr="00220A94">
        <w:rPr>
          <w:rFonts w:ascii="Times New Roman" w:eastAsia="Times New Roman" w:hAnsi="Times New Roman" w:cs="Times New Roman"/>
          <w:color w:val="000000"/>
          <w:sz w:val="28"/>
          <w:szCs w:val="28"/>
        </w:rPr>
        <w:t>общие и характерные черты.</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pacing w:val="2"/>
          <w:sz w:val="28"/>
          <w:szCs w:val="28"/>
        </w:rPr>
        <w:lastRenderedPageBreak/>
        <w:t xml:space="preserve">Живопись. </w:t>
      </w:r>
      <w:r w:rsidRPr="00220A94">
        <w:rPr>
          <w:rFonts w:ascii="Times New Roman" w:eastAsia="Times New Roman" w:hAnsi="Times New Roman" w:cs="Times New Roman"/>
          <w:color w:val="000000"/>
          <w:spacing w:val="2"/>
          <w:sz w:val="28"/>
          <w:szCs w:val="28"/>
        </w:rPr>
        <w:t xml:space="preserve">Живописные материалы. Красота и разнообразие природы, человека, зданий, предметов, выраженные </w:t>
      </w:r>
      <w:r w:rsidRPr="00220A94">
        <w:rPr>
          <w:rFonts w:ascii="Times New Roman" w:eastAsia="Times New Roman" w:hAnsi="Times New Roman" w:cs="Times New Roman"/>
          <w:color w:val="000000"/>
          <w:sz w:val="28"/>
          <w:szCs w:val="28"/>
        </w:rPr>
        <w:t xml:space="preserve">средствами живописи. Цвет – основа языка живописи.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220A94">
        <w:rPr>
          <w:rFonts w:ascii="Times New Roman" w:eastAsia="Times New Roman" w:hAnsi="Times New Roman" w:cs="Times New Roman"/>
          <w:color w:val="000000"/>
          <w:sz w:val="28"/>
          <w:szCs w:val="28"/>
        </w:rPr>
        <w:t>задачами. Образы природы и человека в живописи.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pacing w:val="2"/>
          <w:sz w:val="28"/>
          <w:szCs w:val="28"/>
        </w:rPr>
        <w:t xml:space="preserve">Скульптура. </w:t>
      </w:r>
      <w:r w:rsidRPr="00220A94">
        <w:rPr>
          <w:rFonts w:ascii="Times New Roman" w:eastAsia="Times New Roman" w:hAnsi="Times New Roman" w:cs="Times New Roman"/>
          <w:color w:val="000000"/>
          <w:spacing w:val="2"/>
          <w:sz w:val="28"/>
          <w:szCs w:val="28"/>
        </w:rPr>
        <w:t xml:space="preserve">Материалы скульптуры и их роль в создании выразительного образа. Элементарные приёмы работы </w:t>
      </w:r>
      <w:r w:rsidRPr="00220A94">
        <w:rPr>
          <w:rFonts w:ascii="Times New Roman" w:eastAsia="Times New Roman" w:hAnsi="Times New Roman" w:cs="Times New Roman"/>
          <w:color w:val="000000"/>
          <w:sz w:val="28"/>
          <w:szCs w:val="28"/>
        </w:rPr>
        <w:t xml:space="preserve">с пластическими скульптурными материалами для создания </w:t>
      </w:r>
      <w:r w:rsidRPr="00220A94">
        <w:rPr>
          <w:rFonts w:ascii="Times New Roman" w:eastAsia="Times New Roman" w:hAnsi="Times New Roman" w:cs="Times New Roman"/>
          <w:color w:val="000000"/>
          <w:spacing w:val="2"/>
          <w:sz w:val="28"/>
          <w:szCs w:val="28"/>
        </w:rPr>
        <w:t xml:space="preserve">выразительного образа (пластилин, глина — раскатывание, </w:t>
      </w:r>
      <w:r w:rsidRPr="00220A94">
        <w:rPr>
          <w:rFonts w:ascii="Times New Roman" w:eastAsia="Times New Roman" w:hAnsi="Times New Roman" w:cs="Times New Roman"/>
          <w:color w:val="000000"/>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Художественное конструирование и дизайн. </w:t>
      </w:r>
      <w:r w:rsidRPr="00220A94">
        <w:rPr>
          <w:rFonts w:ascii="Times New Roman" w:eastAsia="Times New Roman" w:hAnsi="Times New Roman" w:cs="Times New Roman"/>
          <w:color w:val="000000"/>
          <w:sz w:val="28"/>
          <w:szCs w:val="28"/>
        </w:rPr>
        <w:t>Разнообразие материалов для художественного конструирования и моделирования (пластилин, бумага, картон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 xml:space="preserve">др.). Элементарные приёмы работы с различными материалами для создания </w:t>
      </w:r>
      <w:r w:rsidRPr="00220A94">
        <w:rPr>
          <w:rFonts w:ascii="Times New Roman" w:eastAsia="Times New Roman" w:hAnsi="Times New Roman" w:cs="Times New Roman"/>
          <w:color w:val="000000"/>
          <w:spacing w:val="2"/>
          <w:sz w:val="28"/>
          <w:szCs w:val="28"/>
        </w:rPr>
        <w:t xml:space="preserve">выразительного образа (пластилин — раскатывание, набор </w:t>
      </w:r>
      <w:r w:rsidRPr="00220A94">
        <w:rPr>
          <w:rFonts w:ascii="Times New Roman" w:eastAsia="Times New Roman" w:hAnsi="Times New Roman" w:cs="Times New Roman"/>
          <w:color w:val="000000"/>
          <w:sz w:val="28"/>
          <w:szCs w:val="28"/>
        </w:rPr>
        <w:t xml:space="preserve">объёма, вытягивание формы; бумага и картон — сгибание, </w:t>
      </w:r>
      <w:r w:rsidRPr="00220A94">
        <w:rPr>
          <w:rFonts w:ascii="Times New Roman" w:eastAsia="Times New Roman" w:hAnsi="Times New Roman" w:cs="Times New Roman"/>
          <w:color w:val="000000"/>
          <w:spacing w:val="2"/>
          <w:sz w:val="28"/>
          <w:szCs w:val="28"/>
        </w:rPr>
        <w:t xml:space="preserve">вырезание). Представление о возможностях использования </w:t>
      </w:r>
      <w:r w:rsidRPr="00220A94">
        <w:rPr>
          <w:rFonts w:ascii="Times New Roman" w:eastAsia="Times New Roman" w:hAnsi="Times New Roman" w:cs="Times New Roman"/>
          <w:color w:val="000000"/>
          <w:sz w:val="28"/>
          <w:szCs w:val="28"/>
        </w:rPr>
        <w:t>навыков художественного конструирования и моделирования в жизни человека.</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proofErr w:type="spellStart"/>
      <w:r w:rsidRPr="00220A94">
        <w:rPr>
          <w:rFonts w:ascii="Times New Roman" w:eastAsia="Times New Roman" w:hAnsi="Times New Roman" w:cs="Times New Roman"/>
          <w:b/>
          <w:bCs/>
          <w:color w:val="000000"/>
          <w:spacing w:val="-4"/>
          <w:sz w:val="28"/>
          <w:szCs w:val="28"/>
        </w:rPr>
        <w:t>Декоративно­прикладное</w:t>
      </w:r>
      <w:proofErr w:type="spellEnd"/>
      <w:r w:rsidRPr="00220A94">
        <w:rPr>
          <w:rFonts w:ascii="Times New Roman" w:eastAsia="Times New Roman" w:hAnsi="Times New Roman" w:cs="Times New Roman"/>
          <w:b/>
          <w:bCs/>
          <w:color w:val="000000"/>
          <w:spacing w:val="-4"/>
          <w:sz w:val="28"/>
          <w:szCs w:val="28"/>
        </w:rPr>
        <w:t xml:space="preserve"> искусство. </w:t>
      </w:r>
      <w:r w:rsidRPr="00220A94">
        <w:rPr>
          <w:rFonts w:ascii="Times New Roman" w:eastAsia="Times New Roman" w:hAnsi="Times New Roman" w:cs="Times New Roman"/>
          <w:color w:val="000000"/>
          <w:spacing w:val="-4"/>
          <w:sz w:val="28"/>
          <w:szCs w:val="28"/>
        </w:rPr>
        <w:t xml:space="preserve">Истоки </w:t>
      </w:r>
      <w:proofErr w:type="spellStart"/>
      <w:r w:rsidRPr="00220A94">
        <w:rPr>
          <w:rFonts w:ascii="Times New Roman" w:eastAsia="Times New Roman" w:hAnsi="Times New Roman" w:cs="Times New Roman"/>
          <w:color w:val="000000"/>
          <w:spacing w:val="-4"/>
          <w:sz w:val="28"/>
          <w:szCs w:val="28"/>
        </w:rPr>
        <w:t>декоративно­</w:t>
      </w:r>
      <w:r w:rsidRPr="00220A94">
        <w:rPr>
          <w:rFonts w:ascii="Times New Roman" w:eastAsia="Times New Roman" w:hAnsi="Times New Roman" w:cs="Times New Roman"/>
          <w:color w:val="000000"/>
          <w:sz w:val="28"/>
          <w:szCs w:val="28"/>
        </w:rPr>
        <w:t>прикладного</w:t>
      </w:r>
      <w:proofErr w:type="spellEnd"/>
      <w:r w:rsidRPr="00220A94">
        <w:rPr>
          <w:rFonts w:ascii="Times New Roman" w:eastAsia="Times New Roman" w:hAnsi="Times New Roman" w:cs="Times New Roman"/>
          <w:color w:val="000000"/>
          <w:sz w:val="28"/>
          <w:szCs w:val="28"/>
        </w:rPr>
        <w:t xml:space="preserve"> искусства и его роль в жизни человека. </w:t>
      </w:r>
      <w:proofErr w:type="gramStart"/>
      <w:r w:rsidRPr="00220A94">
        <w:rPr>
          <w:rFonts w:ascii="Times New Roman" w:eastAsia="Times New Roman" w:hAnsi="Times New Roman" w:cs="Times New Roman"/>
          <w:color w:val="000000"/>
          <w:sz w:val="28"/>
          <w:szCs w:val="28"/>
        </w:rPr>
        <w:t xml:space="preserve">Понятие о синтетичном характере народной культуры (украшение </w:t>
      </w:r>
      <w:r w:rsidRPr="00220A94">
        <w:rPr>
          <w:rFonts w:ascii="Times New Roman" w:eastAsia="Times New Roman" w:hAnsi="Times New Roman" w:cs="Times New Roman"/>
          <w:color w:val="000000"/>
          <w:spacing w:val="2"/>
          <w:sz w:val="28"/>
          <w:szCs w:val="28"/>
        </w:rPr>
        <w:t xml:space="preserve">жилища, предметов быта, орудий труда, костюма; музыка, </w:t>
      </w:r>
      <w:r w:rsidRPr="00220A94">
        <w:rPr>
          <w:rFonts w:ascii="Times New Roman" w:eastAsia="Times New Roman" w:hAnsi="Times New Roman" w:cs="Times New Roman"/>
          <w:color w:val="000000"/>
          <w:sz w:val="28"/>
          <w:szCs w:val="28"/>
        </w:rPr>
        <w:t>песни, хороводы; былины, сказания, сказки).</w:t>
      </w:r>
      <w:proofErr w:type="gramEnd"/>
      <w:r w:rsidRPr="00220A94">
        <w:rPr>
          <w:rFonts w:ascii="Times New Roman" w:eastAsia="Times New Roman" w:hAnsi="Times New Roman" w:cs="Times New Roman"/>
          <w:color w:val="000000"/>
          <w:sz w:val="28"/>
          <w:szCs w:val="28"/>
        </w:rPr>
        <w:t xml:space="preserve"> Образ человека в традиционной культуре. Представления народа о мужской </w:t>
      </w:r>
      <w:r w:rsidRPr="00220A94">
        <w:rPr>
          <w:rFonts w:ascii="Times New Roman" w:eastAsia="Times New Roman" w:hAnsi="Times New Roman" w:cs="Times New Roman"/>
          <w:color w:val="000000"/>
          <w:spacing w:val="2"/>
          <w:sz w:val="28"/>
          <w:szCs w:val="28"/>
        </w:rPr>
        <w:t>и женской красоте, отражённые в изобразительном искус</w:t>
      </w:r>
      <w:r w:rsidRPr="00220A94">
        <w:rPr>
          <w:rFonts w:ascii="Times New Roman" w:eastAsia="Times New Roman" w:hAnsi="Times New Roman" w:cs="Times New Roman"/>
          <w:color w:val="000000"/>
          <w:sz w:val="28"/>
          <w:szCs w:val="28"/>
        </w:rPr>
        <w:t xml:space="preserve">стве, сказках, песнях. Сказочные образы в народной культуре и </w:t>
      </w:r>
      <w:proofErr w:type="spellStart"/>
      <w:r w:rsidRPr="00220A94">
        <w:rPr>
          <w:rFonts w:ascii="Times New Roman" w:eastAsia="Times New Roman" w:hAnsi="Times New Roman" w:cs="Times New Roman"/>
          <w:color w:val="000000"/>
          <w:sz w:val="28"/>
          <w:szCs w:val="28"/>
        </w:rPr>
        <w:t>декоративно­прикладном</w:t>
      </w:r>
      <w:proofErr w:type="spellEnd"/>
      <w:r w:rsidRPr="00220A94">
        <w:rPr>
          <w:rFonts w:ascii="Times New Roman" w:eastAsia="Times New Roman" w:hAnsi="Times New Roman" w:cs="Times New Roman"/>
          <w:color w:val="000000"/>
          <w:sz w:val="28"/>
          <w:szCs w:val="28"/>
        </w:rPr>
        <w:t xml:space="preserve"> искусстве. Разнообразие форм в природе </w:t>
      </w:r>
      <w:r w:rsidRPr="00220A94">
        <w:rPr>
          <w:rFonts w:ascii="Times New Roman" w:eastAsia="Times New Roman" w:hAnsi="Times New Roman" w:cs="Times New Roman"/>
          <w:color w:val="000000"/>
          <w:spacing w:val="2"/>
          <w:sz w:val="28"/>
          <w:szCs w:val="28"/>
        </w:rPr>
        <w:t xml:space="preserve">как основа декоративных форм в прикладном искусстве (цветы, раскраска бабочек, переплетение ветвей </w:t>
      </w:r>
      <w:r w:rsidRPr="00220A94">
        <w:rPr>
          <w:rFonts w:ascii="Times New Roman" w:eastAsia="Times New Roman" w:hAnsi="Times New Roman" w:cs="Times New Roman"/>
          <w:color w:val="000000"/>
          <w:sz w:val="28"/>
          <w:szCs w:val="28"/>
        </w:rPr>
        <w:lastRenderedPageBreak/>
        <w:t>деревьев, морозные узоры на стекле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т.</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д.). Ознакомление с произведениями народных художественных промыслов в России (с учётом местных условий).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Азбука искусства. Как говорит искусство?</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pacing w:val="-2"/>
          <w:sz w:val="28"/>
          <w:szCs w:val="28"/>
        </w:rPr>
        <w:t xml:space="preserve">Композиция. </w:t>
      </w:r>
      <w:r w:rsidRPr="00220A94">
        <w:rPr>
          <w:rFonts w:ascii="Times New Roman" w:eastAsia="Times New Roman" w:hAnsi="Times New Roman" w:cs="Times New Roman"/>
          <w:color w:val="000000"/>
          <w:spacing w:val="-2"/>
          <w:sz w:val="28"/>
          <w:szCs w:val="28"/>
        </w:rPr>
        <w:t>Элементарные приёмы композиции на плос</w:t>
      </w:r>
      <w:r w:rsidRPr="00220A94">
        <w:rPr>
          <w:rFonts w:ascii="Times New Roman" w:eastAsia="Times New Roman" w:hAnsi="Times New Roman" w:cs="Times New Roman"/>
          <w:color w:val="000000"/>
          <w:spacing w:val="2"/>
          <w:sz w:val="28"/>
          <w:szCs w:val="28"/>
        </w:rPr>
        <w:t xml:space="preserve">кости и в пространстве. Понятия: горизонталь, вертикаль </w:t>
      </w:r>
      <w:r w:rsidRPr="00220A94">
        <w:rPr>
          <w:rFonts w:ascii="Times New Roman" w:eastAsia="Times New Roman" w:hAnsi="Times New Roman" w:cs="Times New Roman"/>
          <w:color w:val="000000"/>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д. Главное и второстепенное в композиции. Симметрия и асимметрия.</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Цвет. </w:t>
      </w:r>
      <w:r w:rsidRPr="00220A94">
        <w:rPr>
          <w:rFonts w:ascii="Times New Roman" w:eastAsia="Times New Roman" w:hAnsi="Times New Roman" w:cs="Times New Roman"/>
          <w:color w:val="000000"/>
          <w:sz w:val="28"/>
          <w:szCs w:val="28"/>
        </w:rPr>
        <w:t xml:space="preserve">Основные и составные цвета. Тёплые и холодные </w:t>
      </w:r>
      <w:r w:rsidRPr="00220A94">
        <w:rPr>
          <w:rFonts w:ascii="Times New Roman" w:eastAsia="Times New Roman" w:hAnsi="Times New Roman" w:cs="Times New Roman"/>
          <w:color w:val="000000"/>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220A94">
        <w:rPr>
          <w:rFonts w:ascii="Times New Roman" w:eastAsia="Times New Roman" w:hAnsi="Times New Roman" w:cs="Times New Roman"/>
          <w:color w:val="000000"/>
          <w:sz w:val="28"/>
          <w:szCs w:val="28"/>
        </w:rPr>
        <w:t xml:space="preserve">новами </w:t>
      </w:r>
      <w:proofErr w:type="spellStart"/>
      <w:r w:rsidRPr="00220A94">
        <w:rPr>
          <w:rFonts w:ascii="Times New Roman" w:eastAsia="Times New Roman" w:hAnsi="Times New Roman" w:cs="Times New Roman"/>
          <w:color w:val="000000"/>
          <w:sz w:val="28"/>
          <w:szCs w:val="28"/>
        </w:rPr>
        <w:t>цветоведения</w:t>
      </w:r>
      <w:proofErr w:type="spellEnd"/>
      <w:r w:rsidRPr="00220A94">
        <w:rPr>
          <w:rFonts w:ascii="Times New Roman" w:eastAsia="Times New Roman" w:hAnsi="Times New Roman" w:cs="Times New Roman"/>
          <w:color w:val="000000"/>
          <w:sz w:val="28"/>
          <w:szCs w:val="28"/>
        </w:rPr>
        <w:t>. Передача с помощью цвета характера персонажа, его эмоционального состояния.</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pacing w:val="2"/>
          <w:sz w:val="28"/>
          <w:szCs w:val="28"/>
        </w:rPr>
        <w:t xml:space="preserve">Линия. </w:t>
      </w:r>
      <w:proofErr w:type="gramStart"/>
      <w:r w:rsidRPr="00220A94">
        <w:rPr>
          <w:rFonts w:ascii="Times New Roman" w:eastAsia="Times New Roman" w:hAnsi="Times New Roman" w:cs="Times New Roman"/>
          <w:color w:val="000000"/>
          <w:spacing w:val="2"/>
          <w:sz w:val="28"/>
          <w:szCs w:val="28"/>
        </w:rPr>
        <w:t xml:space="preserve">Многообразие линий (тонкие, толстые, прямые, </w:t>
      </w:r>
      <w:r w:rsidRPr="00220A94">
        <w:rPr>
          <w:rFonts w:ascii="Times New Roman" w:eastAsia="Times New Roman" w:hAnsi="Times New Roman" w:cs="Times New Roman"/>
          <w:color w:val="000000"/>
          <w:sz w:val="28"/>
          <w:szCs w:val="28"/>
        </w:rPr>
        <w:t>волнистые, плавные, острые, закруглённые спиралью, летящие) и их знаковый характер.</w:t>
      </w:r>
      <w:proofErr w:type="gramEnd"/>
      <w:r w:rsidRPr="00220A94">
        <w:rPr>
          <w:rFonts w:ascii="Times New Roman" w:eastAsia="Times New Roman" w:hAnsi="Times New Roman" w:cs="Times New Roman"/>
          <w:color w:val="000000"/>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Форма. </w:t>
      </w:r>
      <w:r w:rsidRPr="00220A94">
        <w:rPr>
          <w:rFonts w:ascii="Times New Roman" w:eastAsia="Times New Roman" w:hAnsi="Times New Roman" w:cs="Times New Roman"/>
          <w:color w:val="000000"/>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220A94">
        <w:rPr>
          <w:rFonts w:ascii="Times New Roman" w:eastAsia="Times New Roman" w:hAnsi="Times New Roman" w:cs="Times New Roman"/>
          <w:color w:val="000000"/>
          <w:spacing w:val="2"/>
          <w:sz w:val="28"/>
          <w:szCs w:val="28"/>
        </w:rPr>
        <w:t>Трансформация форм. Влияние формы предмета на пред</w:t>
      </w:r>
      <w:r w:rsidRPr="00220A94">
        <w:rPr>
          <w:rFonts w:ascii="Times New Roman" w:eastAsia="Times New Roman" w:hAnsi="Times New Roman" w:cs="Times New Roman"/>
          <w:color w:val="000000"/>
          <w:sz w:val="28"/>
          <w:szCs w:val="28"/>
        </w:rPr>
        <w:t>ставление о его характере. Силуэт.</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b/>
          <w:bCs/>
          <w:color w:val="000000"/>
          <w:spacing w:val="2"/>
          <w:sz w:val="28"/>
          <w:szCs w:val="28"/>
        </w:rPr>
        <w:t xml:space="preserve">Объём. </w:t>
      </w:r>
      <w:r w:rsidRPr="00220A94">
        <w:rPr>
          <w:rFonts w:ascii="Times New Roman" w:eastAsia="Times New Roman" w:hAnsi="Times New Roman" w:cs="Times New Roman"/>
          <w:color w:val="000000"/>
          <w:spacing w:val="2"/>
          <w:sz w:val="28"/>
          <w:szCs w:val="28"/>
        </w:rPr>
        <w:t xml:space="preserve">Объём в пространстве и объём на плоскости. </w:t>
      </w:r>
      <w:r w:rsidRPr="00220A94">
        <w:rPr>
          <w:rFonts w:ascii="Times New Roman" w:eastAsia="Times New Roman" w:hAnsi="Times New Roman" w:cs="Times New Roman"/>
          <w:color w:val="000000"/>
          <w:sz w:val="28"/>
          <w:szCs w:val="28"/>
        </w:rPr>
        <w:t>Способы передачи объёма. Выразительность объёмных композиций.</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pacing w:val="2"/>
          <w:sz w:val="28"/>
          <w:szCs w:val="28"/>
        </w:rPr>
        <w:t xml:space="preserve">Ритм. </w:t>
      </w:r>
      <w:r w:rsidRPr="00220A94">
        <w:rPr>
          <w:rFonts w:ascii="Times New Roman" w:eastAsia="Times New Roman" w:hAnsi="Times New Roman" w:cs="Times New Roman"/>
          <w:color w:val="000000"/>
          <w:spacing w:val="2"/>
          <w:sz w:val="28"/>
          <w:szCs w:val="28"/>
        </w:rPr>
        <w:t>Виды ритма (спокойный, замедленный, порыви</w:t>
      </w:r>
      <w:r w:rsidRPr="00220A94">
        <w:rPr>
          <w:rFonts w:ascii="Times New Roman" w:eastAsia="Times New Roman" w:hAnsi="Times New Roman" w:cs="Times New Roman"/>
          <w:color w:val="000000"/>
          <w:sz w:val="28"/>
          <w:szCs w:val="28"/>
        </w:rPr>
        <w:t>стый, беспокойный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т.</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 xml:space="preserve">д.). Ритм линий, пятен, цвета. Роль ритма в эмоциональном звучании композиции в живописи и рисунке. Передача </w:t>
      </w:r>
      <w:r w:rsidRPr="00220A94">
        <w:rPr>
          <w:rFonts w:ascii="Times New Roman" w:eastAsia="Times New Roman" w:hAnsi="Times New Roman" w:cs="Times New Roman"/>
          <w:color w:val="000000"/>
          <w:sz w:val="28"/>
          <w:szCs w:val="28"/>
        </w:rPr>
        <w:lastRenderedPageBreak/>
        <w:t xml:space="preserve">движения в композиции с помощью ритма элементов. </w:t>
      </w:r>
      <w:proofErr w:type="gramStart"/>
      <w:r w:rsidRPr="00220A94">
        <w:rPr>
          <w:rFonts w:ascii="Times New Roman" w:eastAsia="Times New Roman" w:hAnsi="Times New Roman" w:cs="Times New Roman"/>
          <w:color w:val="000000"/>
          <w:sz w:val="28"/>
          <w:szCs w:val="28"/>
        </w:rPr>
        <w:t>Особая</w:t>
      </w:r>
      <w:proofErr w:type="gramEnd"/>
      <w:r w:rsidRPr="00220A94">
        <w:rPr>
          <w:rFonts w:ascii="Times New Roman" w:eastAsia="Times New Roman" w:hAnsi="Times New Roman" w:cs="Times New Roman"/>
          <w:color w:val="000000"/>
          <w:sz w:val="28"/>
          <w:szCs w:val="28"/>
        </w:rPr>
        <w:t xml:space="preserve"> роль ритма в </w:t>
      </w:r>
      <w:proofErr w:type="spellStart"/>
      <w:r w:rsidRPr="00220A94">
        <w:rPr>
          <w:rFonts w:ascii="Times New Roman" w:eastAsia="Times New Roman" w:hAnsi="Times New Roman" w:cs="Times New Roman"/>
          <w:color w:val="000000"/>
          <w:sz w:val="28"/>
          <w:szCs w:val="28"/>
        </w:rPr>
        <w:t>декоративно­прикладном</w:t>
      </w:r>
      <w:proofErr w:type="spellEnd"/>
      <w:r w:rsidRPr="00220A94">
        <w:rPr>
          <w:rFonts w:ascii="Times New Roman" w:eastAsia="Times New Roman" w:hAnsi="Times New Roman" w:cs="Times New Roman"/>
          <w:color w:val="000000"/>
          <w:sz w:val="28"/>
          <w:szCs w:val="28"/>
        </w:rPr>
        <w:t xml:space="preserve"> искусстве.</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pacing w:val="-2"/>
          <w:sz w:val="28"/>
          <w:szCs w:val="28"/>
        </w:rPr>
      </w:pPr>
      <w:r w:rsidRPr="00220A94">
        <w:rPr>
          <w:rFonts w:ascii="Times New Roman" w:eastAsia="Times New Roman" w:hAnsi="Times New Roman" w:cs="Times New Roman"/>
          <w:b/>
          <w:bCs/>
          <w:i/>
          <w:iCs/>
          <w:color w:val="000000"/>
          <w:spacing w:val="-2"/>
          <w:sz w:val="28"/>
          <w:szCs w:val="28"/>
        </w:rPr>
        <w:t>Значимые темы искусства. О чём говорит искусство?</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Земля — наш общий дом. </w:t>
      </w:r>
      <w:r w:rsidRPr="00220A94">
        <w:rPr>
          <w:rFonts w:ascii="Times New Roman" w:eastAsia="Times New Roman" w:hAnsi="Times New Roman" w:cs="Times New Roman"/>
          <w:color w:val="000000"/>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220A94">
        <w:rPr>
          <w:rFonts w:ascii="Times New Roman" w:eastAsia="Times New Roman" w:hAnsi="Times New Roman" w:cs="Times New Roman"/>
          <w:color w:val="000000"/>
          <w:spacing w:val="2"/>
          <w:sz w:val="28"/>
          <w:szCs w:val="28"/>
        </w:rPr>
        <w:t xml:space="preserve">художественных материалов и средств для создания выразительных образов природы. </w:t>
      </w:r>
      <w:r w:rsidRPr="00220A94">
        <w:rPr>
          <w:rFonts w:ascii="Times New Roman" w:eastAsia="Times New Roman" w:hAnsi="Times New Roman" w:cs="Times New Roman"/>
          <w:color w:val="000000"/>
          <w:sz w:val="28"/>
          <w:szCs w:val="28"/>
        </w:rPr>
        <w:t>П</w:t>
      </w:r>
      <w:r w:rsidRPr="00220A94">
        <w:rPr>
          <w:rFonts w:ascii="Times New Roman" w:eastAsia="Times New Roman" w:hAnsi="Times New Roman" w:cs="Times New Roman"/>
          <w:color w:val="000000"/>
          <w:spacing w:val="2"/>
          <w:sz w:val="28"/>
          <w:szCs w:val="28"/>
        </w:rPr>
        <w:t xml:space="preserve">остройки в природе: птичьи </w:t>
      </w:r>
      <w:r w:rsidRPr="00220A94">
        <w:rPr>
          <w:rFonts w:ascii="Times New Roman" w:eastAsia="Times New Roman" w:hAnsi="Times New Roman" w:cs="Times New Roman"/>
          <w:color w:val="000000"/>
          <w:sz w:val="28"/>
          <w:szCs w:val="28"/>
        </w:rPr>
        <w:t>гнёзда, норы, ульи, панцирь черепахи, домик улитки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т.</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д.</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Восприятие и эмоциональная оценка шедевров русского </w:t>
      </w:r>
      <w:r w:rsidRPr="00220A94">
        <w:rPr>
          <w:rFonts w:ascii="Times New Roman" w:eastAsia="Times New Roman" w:hAnsi="Times New Roman" w:cs="Times New Roman"/>
          <w:color w:val="000000"/>
          <w:spacing w:val="-2"/>
          <w:sz w:val="28"/>
          <w:szCs w:val="28"/>
        </w:rPr>
        <w:t>и зарубежного искусства, изображающих природу.</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Родина моя — Россия. </w:t>
      </w:r>
      <w:r w:rsidRPr="00220A94">
        <w:rPr>
          <w:rFonts w:ascii="Times New Roman" w:eastAsia="Times New Roman" w:hAnsi="Times New Roman" w:cs="Times New Roman"/>
          <w:color w:val="000000"/>
          <w:sz w:val="28"/>
          <w:szCs w:val="28"/>
        </w:rPr>
        <w:t>Роль природных условий в ха</w:t>
      </w:r>
      <w:r w:rsidRPr="00220A94">
        <w:rPr>
          <w:rFonts w:ascii="Times New Roman" w:eastAsia="Times New Roman" w:hAnsi="Times New Roman" w:cs="Times New Roman"/>
          <w:color w:val="000000"/>
          <w:spacing w:val="2"/>
          <w:sz w:val="28"/>
          <w:szCs w:val="28"/>
        </w:rPr>
        <w:t xml:space="preserve">рактере традиционной культуры народов России. Пейзажи </w:t>
      </w:r>
      <w:r w:rsidRPr="00220A94">
        <w:rPr>
          <w:rFonts w:ascii="Times New Roman" w:eastAsia="Times New Roman" w:hAnsi="Times New Roman" w:cs="Times New Roman"/>
          <w:color w:val="000000"/>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220A94" w:rsidRPr="00220A94" w:rsidRDefault="00220A94" w:rsidP="00220A94">
      <w:pPr>
        <w:autoSpaceDE w:val="0"/>
        <w:autoSpaceDN w:val="0"/>
        <w:adjustRightInd w:val="0"/>
        <w:spacing w:after="0" w:line="360" w:lineRule="auto"/>
        <w:ind w:firstLine="454"/>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b/>
          <w:bCs/>
          <w:color w:val="000000"/>
          <w:spacing w:val="2"/>
          <w:sz w:val="28"/>
          <w:szCs w:val="28"/>
        </w:rPr>
        <w:t xml:space="preserve">Человек и человеческие взаимоотношения. </w:t>
      </w:r>
      <w:r w:rsidRPr="00220A94">
        <w:rPr>
          <w:rFonts w:ascii="Times New Roman" w:eastAsia="Times New Roman" w:hAnsi="Times New Roman" w:cs="Times New Roman"/>
          <w:color w:val="000000"/>
          <w:spacing w:val="2"/>
          <w:sz w:val="28"/>
          <w:szCs w:val="28"/>
        </w:rPr>
        <w:t>Образ че</w:t>
      </w:r>
      <w:r w:rsidRPr="00220A94">
        <w:rPr>
          <w:rFonts w:ascii="Times New Roman" w:eastAsia="Times New Roman" w:hAnsi="Times New Roman" w:cs="Times New Roman"/>
          <w:color w:val="000000"/>
          <w:sz w:val="28"/>
          <w:szCs w:val="28"/>
        </w:rPr>
        <w:t xml:space="preserve">ловека в разных культурах мира. Образ современника. Жанр портрета. Темы любви, дружбы, семьи в искусстве. </w:t>
      </w:r>
      <w:proofErr w:type="gramStart"/>
      <w:r w:rsidRPr="00220A94">
        <w:rPr>
          <w:rFonts w:ascii="Times New Roman" w:eastAsia="Times New Roman" w:hAnsi="Times New Roman" w:cs="Times New Roman"/>
          <w:color w:val="000000"/>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т.</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д. Образы персонажей, вызывающие гнев, раздражение, презрение.</w:t>
      </w:r>
      <w:proofErr w:type="gramEnd"/>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Искусство дарит людям красоту. </w:t>
      </w:r>
      <w:r w:rsidRPr="00220A94">
        <w:rPr>
          <w:rFonts w:ascii="Times New Roman" w:eastAsia="Times New Roman" w:hAnsi="Times New Roman" w:cs="Times New Roman"/>
          <w:color w:val="000000"/>
          <w:sz w:val="28"/>
          <w:szCs w:val="28"/>
        </w:rPr>
        <w:t>Искусство вокруг нас сегодня. Использование различных художественных матери</w:t>
      </w:r>
      <w:r w:rsidRPr="00220A94">
        <w:rPr>
          <w:rFonts w:ascii="Times New Roman" w:eastAsia="Times New Roman" w:hAnsi="Times New Roman" w:cs="Times New Roman"/>
          <w:color w:val="000000"/>
          <w:spacing w:val="2"/>
          <w:sz w:val="28"/>
          <w:szCs w:val="28"/>
        </w:rPr>
        <w:t xml:space="preserve">алов и средств для создания проектов красивых, удобных </w:t>
      </w:r>
      <w:r w:rsidRPr="00220A94">
        <w:rPr>
          <w:rFonts w:ascii="Times New Roman" w:eastAsia="Times New Roman" w:hAnsi="Times New Roman" w:cs="Times New Roman"/>
          <w:color w:val="000000"/>
          <w:sz w:val="28"/>
          <w:szCs w:val="28"/>
        </w:rPr>
        <w:t>и выразительных предметов быта, видов транспорта. Пред</w:t>
      </w:r>
      <w:r w:rsidRPr="00220A94">
        <w:rPr>
          <w:rFonts w:ascii="Times New Roman" w:eastAsia="Times New Roman" w:hAnsi="Times New Roman" w:cs="Times New Roman"/>
          <w:color w:val="000000"/>
          <w:spacing w:val="2"/>
          <w:sz w:val="28"/>
          <w:szCs w:val="28"/>
        </w:rPr>
        <w:t>ставление о роли изобразительных (пластических) иску</w:t>
      </w:r>
      <w:proofErr w:type="gramStart"/>
      <w:r w:rsidRPr="00220A94">
        <w:rPr>
          <w:rFonts w:ascii="Times New Roman" w:eastAsia="Times New Roman" w:hAnsi="Times New Roman" w:cs="Times New Roman"/>
          <w:color w:val="000000"/>
          <w:spacing w:val="2"/>
          <w:sz w:val="28"/>
          <w:szCs w:val="28"/>
        </w:rPr>
        <w:t xml:space="preserve">сств </w:t>
      </w:r>
      <w:r w:rsidRPr="00220A94">
        <w:rPr>
          <w:rFonts w:ascii="Times New Roman" w:eastAsia="Times New Roman" w:hAnsi="Times New Roman" w:cs="Times New Roman"/>
          <w:color w:val="000000"/>
          <w:sz w:val="28"/>
          <w:szCs w:val="28"/>
        </w:rPr>
        <w:t>в п</w:t>
      </w:r>
      <w:proofErr w:type="gramEnd"/>
      <w:r w:rsidRPr="00220A94">
        <w:rPr>
          <w:rFonts w:ascii="Times New Roman" w:eastAsia="Times New Roman" w:hAnsi="Times New Roman" w:cs="Times New Roman"/>
          <w:color w:val="000000"/>
          <w:sz w:val="28"/>
          <w:szCs w:val="28"/>
        </w:rPr>
        <w:t>овседневной жизни человека, в организации его матери</w:t>
      </w:r>
      <w:r w:rsidRPr="00220A94">
        <w:rPr>
          <w:rFonts w:ascii="Times New Roman" w:eastAsia="Times New Roman" w:hAnsi="Times New Roman" w:cs="Times New Roman"/>
          <w:color w:val="000000"/>
          <w:spacing w:val="2"/>
          <w:sz w:val="28"/>
          <w:szCs w:val="28"/>
        </w:rPr>
        <w:t xml:space="preserve">ального </w:t>
      </w:r>
      <w:r w:rsidRPr="00220A94">
        <w:rPr>
          <w:rFonts w:ascii="Times New Roman" w:eastAsia="Times New Roman" w:hAnsi="Times New Roman" w:cs="Times New Roman"/>
          <w:color w:val="000000"/>
          <w:spacing w:val="2"/>
          <w:sz w:val="28"/>
          <w:szCs w:val="28"/>
        </w:rPr>
        <w:lastRenderedPageBreak/>
        <w:t>окружения.</w:t>
      </w:r>
      <w:r w:rsidRPr="00220A94">
        <w:rPr>
          <w:rFonts w:ascii="Times New Roman" w:eastAsia="Times New Roman" w:hAnsi="Times New Roman" w:cs="Times New Roman"/>
          <w:color w:val="000000"/>
          <w:sz w:val="28"/>
          <w:szCs w:val="28"/>
        </w:rPr>
        <w:t xml:space="preserve"> </w:t>
      </w:r>
      <w:r w:rsidRPr="00220A94">
        <w:rPr>
          <w:rFonts w:ascii="Times New Roman" w:eastAsia="Times New Roman" w:hAnsi="Times New Roman" w:cs="Times New Roman"/>
          <w:color w:val="000000"/>
          <w:spacing w:val="-2"/>
          <w:sz w:val="28"/>
          <w:szCs w:val="28"/>
        </w:rPr>
        <w:t xml:space="preserve">Жанр </w:t>
      </w:r>
      <w:r w:rsidRPr="00220A94">
        <w:rPr>
          <w:rFonts w:ascii="Times New Roman" w:eastAsia="Times New Roman" w:hAnsi="Times New Roman" w:cs="Times New Roman"/>
          <w:color w:val="000000"/>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 xml:space="preserve">Опыт </w:t>
      </w:r>
      <w:proofErr w:type="spellStart"/>
      <w:r w:rsidRPr="00220A94">
        <w:rPr>
          <w:rFonts w:ascii="Times New Roman" w:eastAsia="Times New Roman" w:hAnsi="Times New Roman" w:cs="Times New Roman"/>
          <w:b/>
          <w:bCs/>
          <w:i/>
          <w:iCs/>
          <w:color w:val="000000"/>
          <w:sz w:val="28"/>
          <w:szCs w:val="28"/>
        </w:rPr>
        <w:t>художественно­</w:t>
      </w:r>
      <w:proofErr w:type="gramStart"/>
      <w:r w:rsidRPr="00220A94">
        <w:rPr>
          <w:rFonts w:ascii="Times New Roman" w:eastAsia="Times New Roman" w:hAnsi="Times New Roman" w:cs="Times New Roman"/>
          <w:b/>
          <w:bCs/>
          <w:i/>
          <w:iCs/>
          <w:color w:val="000000"/>
          <w:sz w:val="28"/>
          <w:szCs w:val="28"/>
        </w:rPr>
        <w:t>творческой</w:t>
      </w:r>
      <w:proofErr w:type="spellEnd"/>
      <w:proofErr w:type="gramEnd"/>
      <w:r w:rsidRPr="00220A94">
        <w:rPr>
          <w:rFonts w:ascii="Times New Roman" w:eastAsia="Times New Roman" w:hAnsi="Times New Roman" w:cs="Times New Roman"/>
          <w:b/>
          <w:bCs/>
          <w:i/>
          <w:iCs/>
          <w:color w:val="000000"/>
          <w:sz w:val="28"/>
          <w:szCs w:val="28"/>
        </w:rPr>
        <w:t xml:space="preserve"> деятельности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Участие в различных видах </w:t>
      </w:r>
      <w:proofErr w:type="gramStart"/>
      <w:r w:rsidRPr="00220A94">
        <w:rPr>
          <w:rFonts w:ascii="Times New Roman" w:eastAsia="Times New Roman" w:hAnsi="Times New Roman" w:cs="Times New Roman"/>
          <w:color w:val="000000"/>
          <w:sz w:val="28"/>
          <w:szCs w:val="28"/>
        </w:rPr>
        <w:t>изобразительной</w:t>
      </w:r>
      <w:proofErr w:type="gram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декоративно­прикладной</w:t>
      </w:r>
      <w:proofErr w:type="spellEnd"/>
      <w:r w:rsidRPr="00220A94">
        <w:rPr>
          <w:rFonts w:ascii="Times New Roman" w:eastAsia="Times New Roman" w:hAnsi="Times New Roman" w:cs="Times New Roman"/>
          <w:color w:val="000000"/>
          <w:sz w:val="28"/>
          <w:szCs w:val="28"/>
        </w:rPr>
        <w:t xml:space="preserve"> и </w:t>
      </w:r>
      <w:proofErr w:type="spellStart"/>
      <w:r w:rsidRPr="00220A94">
        <w:rPr>
          <w:rFonts w:ascii="Times New Roman" w:eastAsia="Times New Roman" w:hAnsi="Times New Roman" w:cs="Times New Roman"/>
          <w:color w:val="000000"/>
          <w:sz w:val="28"/>
          <w:szCs w:val="28"/>
        </w:rPr>
        <w:t>художественно­конструкторской</w:t>
      </w:r>
      <w:proofErr w:type="spellEnd"/>
      <w:r w:rsidRPr="00220A94">
        <w:rPr>
          <w:rFonts w:ascii="Times New Roman" w:eastAsia="Times New Roman" w:hAnsi="Times New Roman" w:cs="Times New Roman"/>
          <w:color w:val="000000"/>
          <w:sz w:val="28"/>
          <w:szCs w:val="28"/>
        </w:rPr>
        <w:t xml:space="preserve"> деятельности. </w:t>
      </w:r>
      <w:r w:rsidRPr="00220A94">
        <w:rPr>
          <w:rFonts w:ascii="Times New Roman" w:eastAsia="Times New Roman" w:hAnsi="Times New Roman" w:cs="Times New Roman"/>
          <w:color w:val="000000"/>
          <w:spacing w:val="2"/>
          <w:sz w:val="28"/>
          <w:szCs w:val="28"/>
        </w:rPr>
        <w:t xml:space="preserve">Освоение основ рисунка, живописи, скульптуры, </w:t>
      </w:r>
      <w:proofErr w:type="spellStart"/>
      <w:r w:rsidRPr="00220A94">
        <w:rPr>
          <w:rFonts w:ascii="Times New Roman" w:eastAsia="Times New Roman" w:hAnsi="Times New Roman" w:cs="Times New Roman"/>
          <w:color w:val="000000"/>
          <w:spacing w:val="2"/>
          <w:sz w:val="28"/>
          <w:szCs w:val="28"/>
        </w:rPr>
        <w:t>деко</w:t>
      </w:r>
      <w:r w:rsidRPr="00220A94">
        <w:rPr>
          <w:rFonts w:ascii="Times New Roman" w:eastAsia="Times New Roman" w:hAnsi="Times New Roman" w:cs="Times New Roman"/>
          <w:color w:val="000000"/>
          <w:sz w:val="28"/>
          <w:szCs w:val="28"/>
        </w:rPr>
        <w:t>ративно­прикладного</w:t>
      </w:r>
      <w:proofErr w:type="spellEnd"/>
      <w:r w:rsidRPr="00220A94">
        <w:rPr>
          <w:rFonts w:ascii="Times New Roman" w:eastAsia="Times New Roman" w:hAnsi="Times New Roman" w:cs="Times New Roman"/>
          <w:color w:val="000000"/>
          <w:sz w:val="28"/>
          <w:szCs w:val="28"/>
        </w:rPr>
        <w:t xml:space="preserve"> искусства. </w:t>
      </w:r>
      <w:proofErr w:type="gramStart"/>
      <w:r w:rsidRPr="00220A94">
        <w:rPr>
          <w:rFonts w:ascii="Times New Roman" w:eastAsia="Times New Roman" w:hAnsi="Times New Roman" w:cs="Times New Roman"/>
          <w:color w:val="000000"/>
          <w:spacing w:val="2"/>
          <w:sz w:val="28"/>
          <w:szCs w:val="28"/>
        </w:rPr>
        <w:t>Овладение основами художественной грамоты: компози</w:t>
      </w:r>
      <w:r w:rsidRPr="00220A94">
        <w:rPr>
          <w:rFonts w:ascii="Times New Roman" w:eastAsia="Times New Roman" w:hAnsi="Times New Roman" w:cs="Times New Roman"/>
          <w:color w:val="000000"/>
          <w:sz w:val="28"/>
          <w:szCs w:val="28"/>
        </w:rPr>
        <w:t>цией, формой, ритмом, линией, цветом, объёмом, фактурой.</w:t>
      </w:r>
      <w:proofErr w:type="gramEnd"/>
      <w:r w:rsidRPr="00220A94">
        <w:rPr>
          <w:rFonts w:ascii="Times New Roman" w:eastAsia="Times New Roman" w:hAnsi="Times New Roman" w:cs="Times New Roman"/>
          <w:color w:val="000000"/>
          <w:sz w:val="28"/>
          <w:szCs w:val="28"/>
        </w:rPr>
        <w:t xml:space="preserve"> Создание моделей предметов бытового окружения человека. Овладение элементарными навыками лепки и </w:t>
      </w:r>
      <w:proofErr w:type="spellStart"/>
      <w:r w:rsidRPr="00220A94">
        <w:rPr>
          <w:rFonts w:ascii="Times New Roman" w:eastAsia="Times New Roman" w:hAnsi="Times New Roman" w:cs="Times New Roman"/>
          <w:color w:val="000000"/>
          <w:sz w:val="28"/>
          <w:szCs w:val="28"/>
        </w:rPr>
        <w:t>бумагопластики</w:t>
      </w:r>
      <w:proofErr w:type="spellEnd"/>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Выбор и применение выразительных средств для реали</w:t>
      </w:r>
      <w:r w:rsidRPr="00220A94">
        <w:rPr>
          <w:rFonts w:ascii="Times New Roman" w:eastAsia="Times New Roman" w:hAnsi="Times New Roman" w:cs="Times New Roman"/>
          <w:color w:val="000000"/>
          <w:sz w:val="28"/>
          <w:szCs w:val="28"/>
        </w:rPr>
        <w:t>зации собственного замысла в рисунке, живописи, аппликации, художественном конструировании.</w:t>
      </w:r>
    </w:p>
    <w:p w:rsidR="00220A94" w:rsidRPr="00220A94" w:rsidRDefault="00220A94" w:rsidP="00220A94">
      <w:pPr>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Выбор и применение выразительных средств для реали</w:t>
      </w:r>
      <w:r w:rsidRPr="00220A94">
        <w:rPr>
          <w:rFonts w:ascii="Times New Roman" w:eastAsia="Times New Roman" w:hAnsi="Times New Roman" w:cs="Times New Roman"/>
          <w:color w:val="000000"/>
          <w:sz w:val="28"/>
          <w:szCs w:val="28"/>
        </w:rPr>
        <w:t xml:space="preserve">зации собственного замысла в рисунке, живописи, аппликации, художественном конструировании. </w:t>
      </w:r>
      <w:proofErr w:type="gramStart"/>
      <w:r w:rsidRPr="00220A94">
        <w:rPr>
          <w:rFonts w:ascii="Times New Roman" w:eastAsia="Times New Roman" w:hAnsi="Times New Roman" w:cs="Times New Roman"/>
          <w:color w:val="000000"/>
          <w:sz w:val="28"/>
          <w:szCs w:val="28"/>
        </w:rPr>
        <w:t xml:space="preserve">Передача настроения в творческой работе с помощью цвета, </w:t>
      </w:r>
      <w:r w:rsidRPr="00220A94">
        <w:rPr>
          <w:rFonts w:ascii="Times New Roman" w:eastAsia="Times New Roman" w:hAnsi="Times New Roman" w:cs="Times New Roman"/>
          <w:iCs/>
          <w:color w:val="000000"/>
          <w:sz w:val="28"/>
          <w:szCs w:val="28"/>
        </w:rPr>
        <w:t>тона</w:t>
      </w:r>
      <w:r w:rsidRPr="00220A94">
        <w:rPr>
          <w:rFonts w:ascii="Times New Roman" w:eastAsia="Times New Roman" w:hAnsi="Times New Roman" w:cs="Times New Roman"/>
          <w:color w:val="000000"/>
          <w:sz w:val="28"/>
          <w:szCs w:val="28"/>
        </w:rPr>
        <w:t xml:space="preserve">, композиции, пространства, линии, штриха, пятна, объёма, </w:t>
      </w:r>
      <w:r w:rsidRPr="00220A94">
        <w:rPr>
          <w:rFonts w:ascii="Times New Roman" w:eastAsia="Times New Roman" w:hAnsi="Times New Roman" w:cs="Times New Roman"/>
          <w:iCs/>
          <w:color w:val="000000"/>
          <w:sz w:val="28"/>
          <w:szCs w:val="28"/>
        </w:rPr>
        <w:t>фактуры материала</w:t>
      </w:r>
      <w:r w:rsidRPr="00220A94">
        <w:rPr>
          <w:rFonts w:ascii="Times New Roman" w:eastAsia="Times New Roman" w:hAnsi="Times New Roman" w:cs="Times New Roman"/>
          <w:color w:val="000000"/>
          <w:sz w:val="28"/>
          <w:szCs w:val="28"/>
        </w:rPr>
        <w:t>.</w:t>
      </w:r>
      <w:proofErr w:type="gramEnd"/>
    </w:p>
    <w:p w:rsidR="00220A94" w:rsidRPr="00220A94" w:rsidRDefault="00220A94" w:rsidP="00220A94">
      <w:pPr>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8"/>
          <w:szCs w:val="28"/>
        </w:rPr>
      </w:pPr>
      <w:proofErr w:type="gramStart"/>
      <w:r w:rsidRPr="00220A94">
        <w:rPr>
          <w:rFonts w:ascii="Times New Roman" w:eastAsia="Times New Roman" w:hAnsi="Times New Roman" w:cs="Times New Roman"/>
          <w:color w:val="000000"/>
          <w:spacing w:val="2"/>
          <w:sz w:val="28"/>
          <w:szCs w:val="28"/>
        </w:rPr>
        <w:t>Использование в индивидуальной и коллективной дея</w:t>
      </w:r>
      <w:r w:rsidRPr="00220A94">
        <w:rPr>
          <w:rFonts w:ascii="Times New Roman" w:eastAsia="Times New Roman" w:hAnsi="Times New Roman" w:cs="Times New Roman"/>
          <w:color w:val="000000"/>
          <w:sz w:val="28"/>
          <w:szCs w:val="28"/>
        </w:rPr>
        <w:t xml:space="preserve">тельности различных художественных техник и материалов: </w:t>
      </w:r>
      <w:r w:rsidRPr="00220A94">
        <w:rPr>
          <w:rFonts w:ascii="Times New Roman" w:eastAsia="Times New Roman" w:hAnsi="Times New Roman" w:cs="Times New Roman"/>
          <w:iCs/>
          <w:color w:val="000000"/>
          <w:spacing w:val="2"/>
          <w:sz w:val="28"/>
          <w:szCs w:val="28"/>
        </w:rPr>
        <w:t>коллажа</w:t>
      </w:r>
      <w:r w:rsidRPr="00220A94">
        <w:rPr>
          <w:rFonts w:ascii="Times New Roman" w:eastAsia="Times New Roman" w:hAnsi="Times New Roman" w:cs="Times New Roman"/>
          <w:color w:val="000000"/>
          <w:spacing w:val="2"/>
          <w:sz w:val="28"/>
          <w:szCs w:val="28"/>
        </w:rPr>
        <w:t xml:space="preserve">, </w:t>
      </w:r>
      <w:proofErr w:type="spellStart"/>
      <w:r w:rsidRPr="00220A94">
        <w:rPr>
          <w:rFonts w:ascii="Times New Roman" w:eastAsia="Times New Roman" w:hAnsi="Times New Roman" w:cs="Times New Roman"/>
          <w:iCs/>
          <w:color w:val="000000"/>
          <w:spacing w:val="2"/>
          <w:sz w:val="28"/>
          <w:szCs w:val="28"/>
        </w:rPr>
        <w:t>граттажа</w:t>
      </w:r>
      <w:proofErr w:type="spellEnd"/>
      <w:r w:rsidRPr="00220A94">
        <w:rPr>
          <w:rFonts w:ascii="Times New Roman" w:eastAsia="Times New Roman" w:hAnsi="Times New Roman" w:cs="Times New Roman"/>
          <w:color w:val="000000"/>
          <w:spacing w:val="2"/>
          <w:sz w:val="28"/>
          <w:szCs w:val="28"/>
        </w:rPr>
        <w:t xml:space="preserve">, аппликации, компьютерной анимации, натурной мультипликации,  бумажной пластики, гуаши, акварели, </w:t>
      </w:r>
      <w:r w:rsidRPr="00220A94">
        <w:rPr>
          <w:rFonts w:ascii="Times New Roman" w:eastAsia="Times New Roman" w:hAnsi="Times New Roman" w:cs="Times New Roman"/>
          <w:iCs/>
          <w:color w:val="000000"/>
          <w:spacing w:val="2"/>
          <w:sz w:val="28"/>
          <w:szCs w:val="28"/>
        </w:rPr>
        <w:t>пастели</w:t>
      </w:r>
      <w:r w:rsidRPr="00220A94">
        <w:rPr>
          <w:rFonts w:ascii="Times New Roman" w:eastAsia="Times New Roman" w:hAnsi="Times New Roman" w:cs="Times New Roman"/>
          <w:color w:val="000000"/>
          <w:spacing w:val="2"/>
          <w:sz w:val="28"/>
          <w:szCs w:val="28"/>
        </w:rPr>
        <w:t xml:space="preserve">, </w:t>
      </w:r>
      <w:r w:rsidRPr="00220A94">
        <w:rPr>
          <w:rFonts w:ascii="Times New Roman" w:eastAsia="Times New Roman" w:hAnsi="Times New Roman" w:cs="Times New Roman"/>
          <w:iCs/>
          <w:color w:val="000000"/>
          <w:spacing w:val="2"/>
          <w:sz w:val="28"/>
          <w:szCs w:val="28"/>
        </w:rPr>
        <w:t>восковых</w:t>
      </w:r>
      <w:r w:rsidRPr="00220A94">
        <w:rPr>
          <w:rFonts w:ascii="Times New Roman" w:eastAsia="Times New Roman" w:hAnsi="Times New Roman" w:cs="Times New Roman"/>
          <w:iCs/>
          <w:color w:val="000000"/>
          <w:sz w:val="28"/>
          <w:szCs w:val="28"/>
        </w:rPr>
        <w:t xml:space="preserve"> мелков</w:t>
      </w:r>
      <w:r w:rsidRPr="00220A94">
        <w:rPr>
          <w:rFonts w:ascii="Times New Roman" w:eastAsia="Times New Roman" w:hAnsi="Times New Roman" w:cs="Times New Roman"/>
          <w:color w:val="000000"/>
          <w:sz w:val="28"/>
          <w:szCs w:val="28"/>
        </w:rPr>
        <w:t xml:space="preserve">, </w:t>
      </w:r>
      <w:r w:rsidRPr="00220A94">
        <w:rPr>
          <w:rFonts w:ascii="Times New Roman" w:eastAsia="Times New Roman" w:hAnsi="Times New Roman" w:cs="Times New Roman"/>
          <w:iCs/>
          <w:color w:val="000000"/>
          <w:sz w:val="28"/>
          <w:szCs w:val="28"/>
        </w:rPr>
        <w:t>туши</w:t>
      </w:r>
      <w:r w:rsidRPr="00220A94">
        <w:rPr>
          <w:rFonts w:ascii="Times New Roman" w:eastAsia="Times New Roman" w:hAnsi="Times New Roman" w:cs="Times New Roman"/>
          <w:color w:val="000000"/>
          <w:sz w:val="28"/>
          <w:szCs w:val="28"/>
        </w:rPr>
        <w:t xml:space="preserve">, карандаша, фломастеров, </w:t>
      </w:r>
      <w:r w:rsidRPr="00220A94">
        <w:rPr>
          <w:rFonts w:ascii="Times New Roman" w:eastAsia="Times New Roman" w:hAnsi="Times New Roman" w:cs="Times New Roman"/>
          <w:iCs/>
          <w:color w:val="000000"/>
          <w:sz w:val="28"/>
          <w:szCs w:val="28"/>
        </w:rPr>
        <w:t>пластилина</w:t>
      </w:r>
      <w:r w:rsidRPr="00220A94">
        <w:rPr>
          <w:rFonts w:ascii="Times New Roman" w:eastAsia="Times New Roman" w:hAnsi="Times New Roman" w:cs="Times New Roman"/>
          <w:color w:val="000000"/>
          <w:sz w:val="28"/>
          <w:szCs w:val="28"/>
        </w:rPr>
        <w:t xml:space="preserve">, </w:t>
      </w:r>
      <w:r w:rsidRPr="00220A94">
        <w:rPr>
          <w:rFonts w:ascii="Times New Roman" w:eastAsia="Times New Roman" w:hAnsi="Times New Roman" w:cs="Times New Roman"/>
          <w:iCs/>
          <w:color w:val="000000"/>
          <w:sz w:val="28"/>
          <w:szCs w:val="28"/>
        </w:rPr>
        <w:t>глины</w:t>
      </w:r>
      <w:r w:rsidRPr="00220A94">
        <w:rPr>
          <w:rFonts w:ascii="Times New Roman" w:eastAsia="Times New Roman" w:hAnsi="Times New Roman" w:cs="Times New Roman"/>
          <w:color w:val="000000"/>
          <w:sz w:val="28"/>
          <w:szCs w:val="28"/>
        </w:rPr>
        <w:t>, подручных и природных материалов.</w:t>
      </w:r>
      <w:proofErr w:type="gramEnd"/>
    </w:p>
    <w:p w:rsidR="00220A94" w:rsidRPr="00220A94" w:rsidRDefault="00220A94" w:rsidP="00220A94">
      <w:pPr>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Участие в обсуждении содержания и выразительных сре</w:t>
      </w:r>
      <w:proofErr w:type="gramStart"/>
      <w:r w:rsidRPr="00220A94">
        <w:rPr>
          <w:rFonts w:ascii="Times New Roman" w:eastAsia="Times New Roman" w:hAnsi="Times New Roman" w:cs="Times New Roman"/>
          <w:color w:val="000000"/>
          <w:spacing w:val="-2"/>
          <w:sz w:val="28"/>
          <w:szCs w:val="28"/>
        </w:rPr>
        <w:t xml:space="preserve">дств </w:t>
      </w:r>
      <w:r w:rsidRPr="00220A94">
        <w:rPr>
          <w:rFonts w:ascii="Times New Roman" w:eastAsia="Times New Roman" w:hAnsi="Times New Roman" w:cs="Times New Roman"/>
          <w:color w:val="000000"/>
          <w:sz w:val="28"/>
          <w:szCs w:val="28"/>
        </w:rPr>
        <w:t>пр</w:t>
      </w:r>
      <w:proofErr w:type="gramEnd"/>
      <w:r w:rsidRPr="00220A94">
        <w:rPr>
          <w:rFonts w:ascii="Times New Roman" w:eastAsia="Times New Roman" w:hAnsi="Times New Roman" w:cs="Times New Roman"/>
          <w:color w:val="000000"/>
          <w:sz w:val="28"/>
          <w:szCs w:val="28"/>
        </w:rPr>
        <w:t>оизведений изобразительного искусства, выражение своего отношения к произведению.</w:t>
      </w:r>
    </w:p>
    <w:p w:rsidR="00220A94" w:rsidRPr="00220A94" w:rsidRDefault="00220A94" w:rsidP="00220A94">
      <w:pPr>
        <w:keepNext/>
        <w:autoSpaceDE w:val="0"/>
        <w:autoSpaceDN w:val="0"/>
        <w:adjustRightInd w:val="0"/>
        <w:spacing w:after="0" w:line="360" w:lineRule="auto"/>
        <w:jc w:val="center"/>
        <w:textAlignment w:val="center"/>
        <w:rPr>
          <w:rFonts w:ascii="Times New Roman" w:eastAsia="Times New Roman" w:hAnsi="Times New Roman" w:cs="Times New Roman"/>
          <w:b/>
          <w:i/>
          <w:iCs/>
          <w:color w:val="000000"/>
          <w:sz w:val="28"/>
          <w:szCs w:val="28"/>
          <w:lang w:eastAsia="ru-RU"/>
        </w:rPr>
      </w:pPr>
      <w:r w:rsidRPr="00220A94">
        <w:rPr>
          <w:rFonts w:ascii="Times New Roman" w:eastAsia="Times New Roman" w:hAnsi="Times New Roman" w:cs="Times New Roman"/>
          <w:b/>
          <w:i/>
          <w:iCs/>
          <w:color w:val="000000"/>
          <w:sz w:val="28"/>
          <w:szCs w:val="28"/>
          <w:lang w:eastAsia="ru-RU"/>
        </w:rPr>
        <w:lastRenderedPageBreak/>
        <w:t>8. Музыка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Музыка в жизни человека.</w:t>
      </w:r>
      <w:r w:rsidRPr="00220A94">
        <w:rPr>
          <w:rFonts w:ascii="Times New Roman" w:eastAsia="Times New Roman" w:hAnsi="Times New Roman" w:cs="Times New Roman"/>
          <w:color w:val="000000"/>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Обобщённое представление об основных </w:t>
      </w:r>
      <w:proofErr w:type="spellStart"/>
      <w:r w:rsidRPr="00220A94">
        <w:rPr>
          <w:rFonts w:ascii="Times New Roman" w:eastAsia="Times New Roman" w:hAnsi="Times New Roman" w:cs="Times New Roman"/>
          <w:color w:val="000000"/>
          <w:spacing w:val="2"/>
          <w:sz w:val="28"/>
          <w:szCs w:val="28"/>
        </w:rPr>
        <w:t>образно­эмо</w:t>
      </w:r>
      <w:r w:rsidRPr="00220A94">
        <w:rPr>
          <w:rFonts w:ascii="Times New Roman" w:eastAsia="Times New Roman" w:hAnsi="Times New Roman" w:cs="Times New Roman"/>
          <w:color w:val="000000"/>
          <w:sz w:val="28"/>
          <w:szCs w:val="28"/>
        </w:rPr>
        <w:t>ци</w:t>
      </w:r>
      <w:r w:rsidRPr="00220A94">
        <w:rPr>
          <w:rFonts w:ascii="Times New Roman" w:eastAsia="Times New Roman" w:hAnsi="Times New Roman" w:cs="Times New Roman"/>
          <w:color w:val="000000"/>
          <w:spacing w:val="2"/>
          <w:sz w:val="28"/>
          <w:szCs w:val="28"/>
        </w:rPr>
        <w:t>ональных</w:t>
      </w:r>
      <w:proofErr w:type="spellEnd"/>
      <w:r w:rsidRPr="00220A94">
        <w:rPr>
          <w:rFonts w:ascii="Times New Roman" w:eastAsia="Times New Roman" w:hAnsi="Times New Roman" w:cs="Times New Roman"/>
          <w:color w:val="000000"/>
          <w:spacing w:val="2"/>
          <w:sz w:val="28"/>
          <w:szCs w:val="28"/>
        </w:rPr>
        <w:t xml:space="preserve"> сферах музыки и о многообразии музыкальных </w:t>
      </w:r>
      <w:r w:rsidRPr="00220A94">
        <w:rPr>
          <w:rFonts w:ascii="Times New Roman" w:eastAsia="Times New Roman" w:hAnsi="Times New Roman" w:cs="Times New Roman"/>
          <w:color w:val="000000"/>
          <w:sz w:val="28"/>
          <w:szCs w:val="28"/>
        </w:rPr>
        <w:t xml:space="preserve">жанров и стилей. Песня, танец, марш и их разновидности. </w:t>
      </w:r>
      <w:proofErr w:type="spellStart"/>
      <w:r w:rsidRPr="00220A94">
        <w:rPr>
          <w:rFonts w:ascii="Times New Roman" w:eastAsia="Times New Roman" w:hAnsi="Times New Roman" w:cs="Times New Roman"/>
          <w:color w:val="000000"/>
          <w:sz w:val="28"/>
          <w:szCs w:val="28"/>
        </w:rPr>
        <w:t>Песенность</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танцевальность</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маршевость</w:t>
      </w:r>
      <w:proofErr w:type="spellEnd"/>
      <w:r w:rsidRPr="00220A94">
        <w:rPr>
          <w:rFonts w:ascii="Times New Roman" w:eastAsia="Times New Roman" w:hAnsi="Times New Roman" w:cs="Times New Roman"/>
          <w:color w:val="000000"/>
          <w:sz w:val="28"/>
          <w:szCs w:val="28"/>
        </w:rPr>
        <w:t>. Опера, балет, симфония, концерт.</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color w:val="000000"/>
          <w:spacing w:val="2"/>
          <w:sz w:val="28"/>
          <w:szCs w:val="28"/>
        </w:rPr>
        <w:t>Отечественные народные музыкальные традиции. Твор</w:t>
      </w:r>
      <w:r w:rsidRPr="00220A94">
        <w:rPr>
          <w:rFonts w:ascii="Times New Roman" w:eastAsia="Times New Roman" w:hAnsi="Times New Roman" w:cs="Times New Roman"/>
          <w:color w:val="000000"/>
          <w:sz w:val="28"/>
          <w:szCs w:val="28"/>
        </w:rPr>
        <w:t xml:space="preserve">чество народов России. </w:t>
      </w:r>
      <w:proofErr w:type="gramStart"/>
      <w:r w:rsidRPr="00220A94">
        <w:rPr>
          <w:rFonts w:ascii="Times New Roman" w:eastAsia="Times New Roman" w:hAnsi="Times New Roman" w:cs="Times New Roman"/>
          <w:color w:val="000000"/>
          <w:sz w:val="28"/>
          <w:szCs w:val="28"/>
        </w:rPr>
        <w:t xml:space="preserve">Музыкальный и поэтический фольклор: песни, танцы, действа, обряды, скороговорки, загадки, </w:t>
      </w:r>
      <w:proofErr w:type="spellStart"/>
      <w:r w:rsidRPr="00220A94">
        <w:rPr>
          <w:rFonts w:ascii="Times New Roman" w:eastAsia="Times New Roman" w:hAnsi="Times New Roman" w:cs="Times New Roman"/>
          <w:color w:val="000000"/>
          <w:spacing w:val="2"/>
          <w:sz w:val="28"/>
          <w:szCs w:val="28"/>
        </w:rPr>
        <w:t>игры­драматизации</w:t>
      </w:r>
      <w:proofErr w:type="spellEnd"/>
      <w:r w:rsidRPr="00220A94">
        <w:rPr>
          <w:rFonts w:ascii="Times New Roman" w:eastAsia="Times New Roman" w:hAnsi="Times New Roman" w:cs="Times New Roman"/>
          <w:color w:val="000000"/>
          <w:spacing w:val="2"/>
          <w:sz w:val="28"/>
          <w:szCs w:val="28"/>
        </w:rPr>
        <w:t>.</w:t>
      </w:r>
      <w:proofErr w:type="gramEnd"/>
      <w:r w:rsidRPr="00220A94">
        <w:rPr>
          <w:rFonts w:ascii="Times New Roman" w:eastAsia="Times New Roman" w:hAnsi="Times New Roman" w:cs="Times New Roman"/>
          <w:color w:val="000000"/>
          <w:spacing w:val="2"/>
          <w:sz w:val="28"/>
          <w:szCs w:val="28"/>
        </w:rPr>
        <w:t xml:space="preserve"> Историческое прошлое в музыкальных </w:t>
      </w:r>
      <w:r w:rsidRPr="00220A94">
        <w:rPr>
          <w:rFonts w:ascii="Times New Roman" w:eastAsia="Times New Roman" w:hAnsi="Times New Roman" w:cs="Times New Roman"/>
          <w:color w:val="000000"/>
          <w:sz w:val="28"/>
          <w:szCs w:val="28"/>
        </w:rPr>
        <w:t xml:space="preserve">образах. Народная и профессиональная музыка. Сочинения </w:t>
      </w:r>
      <w:r w:rsidRPr="00220A94">
        <w:rPr>
          <w:rFonts w:ascii="Times New Roman" w:eastAsia="Times New Roman" w:hAnsi="Times New Roman" w:cs="Times New Roman"/>
          <w:color w:val="000000"/>
          <w:spacing w:val="2"/>
          <w:sz w:val="28"/>
          <w:szCs w:val="28"/>
        </w:rPr>
        <w:t xml:space="preserve">отечественных композиторов о Родине. Духовная музыка в </w:t>
      </w:r>
      <w:r w:rsidRPr="00220A94">
        <w:rPr>
          <w:rFonts w:ascii="Times New Roman" w:eastAsia="Times New Roman" w:hAnsi="Times New Roman" w:cs="Times New Roman"/>
          <w:color w:val="000000"/>
          <w:sz w:val="28"/>
          <w:szCs w:val="28"/>
        </w:rPr>
        <w:t>творчестве композиторов.</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b/>
          <w:bCs/>
          <w:color w:val="000000"/>
          <w:spacing w:val="-2"/>
          <w:sz w:val="28"/>
          <w:szCs w:val="28"/>
        </w:rPr>
        <w:t>Основные закономерности музыкального искусства.</w:t>
      </w:r>
      <w:r w:rsidRPr="00220A94">
        <w:rPr>
          <w:rFonts w:ascii="Times New Roman" w:eastAsia="Times New Roman" w:hAnsi="Times New Roman" w:cs="Times New Roman"/>
          <w:color w:val="000000"/>
          <w:spacing w:val="-2"/>
          <w:sz w:val="28"/>
          <w:szCs w:val="28"/>
        </w:rPr>
        <w:t xml:space="preserve"> </w:t>
      </w:r>
      <w:proofErr w:type="spellStart"/>
      <w:r w:rsidRPr="00220A94">
        <w:rPr>
          <w:rFonts w:ascii="Times New Roman" w:eastAsia="Times New Roman" w:hAnsi="Times New Roman" w:cs="Times New Roman"/>
          <w:color w:val="000000"/>
          <w:spacing w:val="-2"/>
          <w:sz w:val="28"/>
          <w:szCs w:val="28"/>
        </w:rPr>
        <w:t>Ин</w:t>
      </w:r>
      <w:r w:rsidRPr="00220A94">
        <w:rPr>
          <w:rFonts w:ascii="Times New Roman" w:eastAsia="Times New Roman" w:hAnsi="Times New Roman" w:cs="Times New Roman"/>
          <w:color w:val="000000"/>
          <w:sz w:val="28"/>
          <w:szCs w:val="28"/>
        </w:rPr>
        <w:t>тонационно­образная</w:t>
      </w:r>
      <w:proofErr w:type="spellEnd"/>
      <w:r w:rsidRPr="00220A94">
        <w:rPr>
          <w:rFonts w:ascii="Times New Roman" w:eastAsia="Times New Roman" w:hAnsi="Times New Roman" w:cs="Times New Roman"/>
          <w:color w:val="000000"/>
          <w:sz w:val="28"/>
          <w:szCs w:val="28"/>
        </w:rPr>
        <w:t xml:space="preserve"> природа музыкального искусства. Вы</w:t>
      </w:r>
      <w:r w:rsidRPr="00220A94">
        <w:rPr>
          <w:rFonts w:ascii="Times New Roman" w:eastAsia="Times New Roman" w:hAnsi="Times New Roman" w:cs="Times New Roman"/>
          <w:color w:val="000000"/>
          <w:spacing w:val="-2"/>
          <w:sz w:val="28"/>
          <w:szCs w:val="28"/>
        </w:rPr>
        <w:t>разительность и изобразительность в музыке. Интонация как озвученное состояние, выражение эмоций и мыслей человека.</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Интонации музыкальные и речевые. Сходство и различия. Интонация — источник музыкальной речи. </w:t>
      </w:r>
      <w:proofErr w:type="gramStart"/>
      <w:r w:rsidRPr="00220A94">
        <w:rPr>
          <w:rFonts w:ascii="Times New Roman" w:eastAsia="Times New Roman" w:hAnsi="Times New Roman" w:cs="Times New Roman"/>
          <w:color w:val="000000"/>
          <w:sz w:val="28"/>
          <w:szCs w:val="28"/>
        </w:rPr>
        <w:t>Основные сред</w:t>
      </w:r>
      <w:r w:rsidRPr="00220A94">
        <w:rPr>
          <w:rFonts w:ascii="Times New Roman" w:eastAsia="Times New Roman" w:hAnsi="Times New Roman" w:cs="Times New Roman"/>
          <w:color w:val="000000"/>
          <w:spacing w:val="2"/>
          <w:sz w:val="28"/>
          <w:szCs w:val="28"/>
        </w:rPr>
        <w:t xml:space="preserve">ства музыкальной выразительности (мелодия, ритм, темп, </w:t>
      </w:r>
      <w:r w:rsidRPr="00220A94">
        <w:rPr>
          <w:rFonts w:ascii="Times New Roman" w:eastAsia="Times New Roman" w:hAnsi="Times New Roman" w:cs="Times New Roman"/>
          <w:color w:val="000000"/>
          <w:sz w:val="28"/>
          <w:szCs w:val="28"/>
        </w:rPr>
        <w:t>динамика, тембр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др.).</w:t>
      </w:r>
      <w:proofErr w:type="gram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proofErr w:type="gramStart"/>
      <w:r w:rsidRPr="00220A94">
        <w:rPr>
          <w:rFonts w:ascii="Times New Roman" w:eastAsia="Times New Roman" w:hAnsi="Times New Roman" w:cs="Times New Roman"/>
          <w:color w:val="000000"/>
          <w:sz w:val="28"/>
          <w:szCs w:val="28"/>
        </w:rPr>
        <w:t>Музыкальная</w:t>
      </w:r>
      <w:proofErr w:type="gramEnd"/>
      <w:r w:rsidRPr="00220A94">
        <w:rPr>
          <w:rFonts w:ascii="Times New Roman" w:eastAsia="Times New Roman" w:hAnsi="Times New Roman" w:cs="Times New Roman"/>
          <w:color w:val="000000"/>
          <w:sz w:val="28"/>
          <w:szCs w:val="28"/>
        </w:rPr>
        <w:t xml:space="preserve"> речь как способ общения между людьми, её эмоциональное воздействие. Композитор — исполнитель — </w:t>
      </w:r>
      <w:r w:rsidRPr="00220A94">
        <w:rPr>
          <w:rFonts w:ascii="Times New Roman" w:eastAsia="Times New Roman" w:hAnsi="Times New Roman" w:cs="Times New Roman"/>
          <w:color w:val="000000"/>
          <w:spacing w:val="2"/>
          <w:sz w:val="28"/>
          <w:szCs w:val="28"/>
        </w:rPr>
        <w:t xml:space="preserve">слушатель. Особенности музыкальной речи в сочинениях </w:t>
      </w:r>
      <w:r w:rsidRPr="00220A94">
        <w:rPr>
          <w:rFonts w:ascii="Times New Roman" w:eastAsia="Times New Roman" w:hAnsi="Times New Roman" w:cs="Times New Roman"/>
          <w:color w:val="000000"/>
          <w:sz w:val="28"/>
          <w:szCs w:val="28"/>
        </w:rPr>
        <w:t>композиторов, её выразительный смысл. Нотная запись как способ фиксации музыкальной речи. Элементы нотной грамоты.</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Развитие музыки — сопоставление и столкновение чувств </w:t>
      </w:r>
      <w:r w:rsidRPr="00220A94">
        <w:rPr>
          <w:rFonts w:ascii="Times New Roman" w:eastAsia="Times New Roman" w:hAnsi="Times New Roman" w:cs="Times New Roman"/>
          <w:color w:val="000000"/>
          <w:spacing w:val="2"/>
          <w:sz w:val="28"/>
          <w:szCs w:val="28"/>
        </w:rPr>
        <w:t>и мыслей человека, музыкальных интонаций, тем, художе</w:t>
      </w:r>
      <w:r w:rsidRPr="00220A94">
        <w:rPr>
          <w:rFonts w:ascii="Times New Roman" w:eastAsia="Times New Roman" w:hAnsi="Times New Roman" w:cs="Times New Roman"/>
          <w:color w:val="000000"/>
          <w:sz w:val="28"/>
          <w:szCs w:val="28"/>
        </w:rPr>
        <w:t xml:space="preserve">ственных образов. Основные приёмы </w:t>
      </w:r>
      <w:proofErr w:type="gramStart"/>
      <w:r w:rsidRPr="00220A94">
        <w:rPr>
          <w:rFonts w:ascii="Times New Roman" w:eastAsia="Times New Roman" w:hAnsi="Times New Roman" w:cs="Times New Roman"/>
          <w:color w:val="000000"/>
          <w:sz w:val="28"/>
          <w:szCs w:val="28"/>
        </w:rPr>
        <w:t>музыкального</w:t>
      </w:r>
      <w:proofErr w:type="gramEnd"/>
      <w:r w:rsidRPr="00220A94">
        <w:rPr>
          <w:rFonts w:ascii="Times New Roman" w:eastAsia="Times New Roman" w:hAnsi="Times New Roman" w:cs="Times New Roman"/>
          <w:color w:val="000000"/>
          <w:sz w:val="28"/>
          <w:szCs w:val="28"/>
        </w:rPr>
        <w:t xml:space="preserve"> развития (повтор и контраст).</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sz w:val="28"/>
          <w:szCs w:val="28"/>
        </w:rPr>
      </w:pPr>
      <w:r w:rsidRPr="00220A94">
        <w:rPr>
          <w:rFonts w:ascii="Times New Roman" w:eastAsia="Times New Roman" w:hAnsi="Times New Roman" w:cs="Times New Roman"/>
          <w:color w:val="000000"/>
          <w:spacing w:val="2"/>
          <w:sz w:val="28"/>
          <w:szCs w:val="28"/>
        </w:rPr>
        <w:lastRenderedPageBreak/>
        <w:t xml:space="preserve">Формы построения музыки как обобщённое выражение </w:t>
      </w:r>
      <w:proofErr w:type="spellStart"/>
      <w:r w:rsidRPr="00220A94">
        <w:rPr>
          <w:rFonts w:ascii="Times New Roman" w:eastAsia="Times New Roman" w:hAnsi="Times New Roman" w:cs="Times New Roman"/>
          <w:color w:val="000000"/>
          <w:sz w:val="28"/>
          <w:szCs w:val="28"/>
        </w:rPr>
        <w:t>художественно­образного</w:t>
      </w:r>
      <w:proofErr w:type="spellEnd"/>
      <w:r w:rsidRPr="00220A94">
        <w:rPr>
          <w:rFonts w:ascii="Times New Roman" w:eastAsia="Times New Roman" w:hAnsi="Times New Roman" w:cs="Times New Roman"/>
          <w:color w:val="000000"/>
          <w:sz w:val="28"/>
          <w:szCs w:val="28"/>
        </w:rPr>
        <w:t xml:space="preserve"> содержания произведений.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b/>
          <w:bCs/>
          <w:color w:val="000000"/>
          <w:sz w:val="28"/>
          <w:szCs w:val="28"/>
        </w:rPr>
        <w:t>Музыкальная картина мира.</w:t>
      </w:r>
      <w:r w:rsidRPr="00220A94">
        <w:rPr>
          <w:rFonts w:ascii="Times New Roman" w:eastAsia="Times New Roman" w:hAnsi="Times New Roman" w:cs="Times New Roman"/>
          <w:color w:val="000000"/>
          <w:sz w:val="28"/>
          <w:szCs w:val="28"/>
        </w:rPr>
        <w:t xml:space="preserve"> Интонационное богатство </w:t>
      </w:r>
      <w:r w:rsidRPr="00220A94">
        <w:rPr>
          <w:rFonts w:ascii="Times New Roman" w:eastAsia="Times New Roman" w:hAnsi="Times New Roman" w:cs="Times New Roman"/>
          <w:color w:val="000000"/>
          <w:spacing w:val="2"/>
          <w:sz w:val="28"/>
          <w:szCs w:val="28"/>
        </w:rPr>
        <w:t xml:space="preserve">музыкального мира. Общие представления о музыкальной </w:t>
      </w:r>
      <w:r w:rsidRPr="00220A94">
        <w:rPr>
          <w:rFonts w:ascii="Times New Roman" w:eastAsia="Times New Roman" w:hAnsi="Times New Roman" w:cs="Times New Roman"/>
          <w:color w:val="000000"/>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220A94">
        <w:rPr>
          <w:rFonts w:ascii="Times New Roman" w:eastAsia="Times New Roman" w:hAnsi="Times New Roman" w:cs="Times New Roman"/>
          <w:color w:val="000000"/>
          <w:spacing w:val="-2"/>
          <w:sz w:val="28"/>
          <w:szCs w:val="28"/>
        </w:rPr>
        <w:noBreakHyphen/>
        <w:t xml:space="preserve"> и телепередачи, видеофильмы, звукозаписи (CD, DVD).</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4"/>
          <w:sz w:val="28"/>
          <w:szCs w:val="28"/>
        </w:rPr>
        <w:t>Различные виды музыки: вокальная, инструментальная; соль</w:t>
      </w:r>
      <w:r w:rsidRPr="00220A94">
        <w:rPr>
          <w:rFonts w:ascii="Times New Roman" w:eastAsia="Times New Roman" w:hAnsi="Times New Roman" w:cs="Times New Roman"/>
          <w:color w:val="000000"/>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4"/>
          <w:sz w:val="28"/>
          <w:szCs w:val="28"/>
        </w:rPr>
        <w:t>Народное и профессиональное музыкальное творчество раз</w:t>
      </w:r>
      <w:r w:rsidRPr="00220A94">
        <w:rPr>
          <w:rFonts w:ascii="Times New Roman" w:eastAsia="Times New Roman" w:hAnsi="Times New Roman" w:cs="Times New Roman"/>
          <w:color w:val="000000"/>
          <w:sz w:val="28"/>
          <w:szCs w:val="28"/>
        </w:rPr>
        <w:t xml:space="preserve">ных стран мира. Многообразие этнокультурных, исторически сложившихся традиций. Региональные </w:t>
      </w:r>
      <w:proofErr w:type="spellStart"/>
      <w:r w:rsidRPr="00220A94">
        <w:rPr>
          <w:rFonts w:ascii="Times New Roman" w:eastAsia="Times New Roman" w:hAnsi="Times New Roman" w:cs="Times New Roman"/>
          <w:color w:val="000000"/>
          <w:sz w:val="28"/>
          <w:szCs w:val="28"/>
        </w:rPr>
        <w:t>музыкально­поэтические</w:t>
      </w:r>
      <w:proofErr w:type="spellEnd"/>
      <w:r w:rsidRPr="00220A94">
        <w:rPr>
          <w:rFonts w:ascii="Times New Roman" w:eastAsia="Times New Roman" w:hAnsi="Times New Roman" w:cs="Times New Roman"/>
          <w:color w:val="000000"/>
          <w:sz w:val="28"/>
          <w:szCs w:val="28"/>
        </w:rPr>
        <w:t xml:space="preserve"> традиции: содержание, образная сфера и музыкальный язык.</w:t>
      </w:r>
    </w:p>
    <w:p w:rsidR="00220A94" w:rsidRPr="00220A94" w:rsidRDefault="00220A94" w:rsidP="00220A94">
      <w:pPr>
        <w:keepNext/>
        <w:autoSpaceDE w:val="0"/>
        <w:autoSpaceDN w:val="0"/>
        <w:adjustRightInd w:val="0"/>
        <w:spacing w:after="0" w:line="360" w:lineRule="auto"/>
        <w:jc w:val="center"/>
        <w:textAlignment w:val="center"/>
        <w:rPr>
          <w:rFonts w:ascii="Times New Roman" w:eastAsia="Times New Roman" w:hAnsi="Times New Roman" w:cs="Times New Roman"/>
          <w:b/>
          <w:i/>
          <w:iCs/>
          <w:color w:val="000000"/>
          <w:sz w:val="28"/>
          <w:szCs w:val="28"/>
          <w:lang w:eastAsia="ru-RU"/>
        </w:rPr>
      </w:pPr>
      <w:r w:rsidRPr="00220A94">
        <w:rPr>
          <w:rFonts w:ascii="Times New Roman" w:eastAsia="Times New Roman" w:hAnsi="Times New Roman" w:cs="Times New Roman"/>
          <w:b/>
          <w:i/>
          <w:iCs/>
          <w:color w:val="000000"/>
          <w:sz w:val="28"/>
          <w:szCs w:val="28"/>
          <w:lang w:eastAsia="ru-RU"/>
        </w:rPr>
        <w:t>9. Технология (Труд)</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Общекультурные и </w:t>
      </w:r>
      <w:proofErr w:type="spellStart"/>
      <w:r w:rsidRPr="00220A94">
        <w:rPr>
          <w:rFonts w:ascii="Times New Roman" w:eastAsia="Times New Roman" w:hAnsi="Times New Roman" w:cs="Times New Roman"/>
          <w:b/>
          <w:bCs/>
          <w:color w:val="000000"/>
          <w:sz w:val="28"/>
          <w:szCs w:val="28"/>
        </w:rPr>
        <w:t>общетрудовые</w:t>
      </w:r>
      <w:proofErr w:type="spellEnd"/>
      <w:r w:rsidRPr="00220A94">
        <w:rPr>
          <w:rFonts w:ascii="Times New Roman" w:eastAsia="Times New Roman" w:hAnsi="Times New Roman" w:cs="Times New Roman"/>
          <w:b/>
          <w:bCs/>
          <w:color w:val="000000"/>
          <w:sz w:val="28"/>
          <w:szCs w:val="28"/>
        </w:rPr>
        <w:t xml:space="preserve"> компетенции. Основы культуры труда, самообслуживания</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Трудовая деятельность и её значение в жизни человека. </w:t>
      </w:r>
      <w:r w:rsidRPr="00220A94">
        <w:rPr>
          <w:rFonts w:ascii="Times New Roman" w:eastAsia="Times New Roman" w:hAnsi="Times New Roman" w:cs="Times New Roman"/>
          <w:color w:val="000000"/>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220A94">
        <w:rPr>
          <w:rFonts w:ascii="Times New Roman" w:eastAsia="Times New Roman" w:hAnsi="Times New Roman" w:cs="Times New Roman"/>
          <w:color w:val="000000"/>
          <w:sz w:val="28"/>
          <w:szCs w:val="28"/>
        </w:rPr>
        <w:t>декоративно­прикладного</w:t>
      </w:r>
      <w:proofErr w:type="spellEnd"/>
      <w:r w:rsidRPr="00220A94">
        <w:rPr>
          <w:rFonts w:ascii="Times New Roman" w:eastAsia="Times New Roman" w:hAnsi="Times New Roman" w:cs="Times New Roman"/>
          <w:color w:val="000000"/>
          <w:sz w:val="28"/>
          <w:szCs w:val="28"/>
        </w:rPr>
        <w:t xml:space="preserve"> искусства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т.</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color w:val="000000"/>
          <w:spacing w:val="2"/>
          <w:sz w:val="28"/>
          <w:szCs w:val="28"/>
        </w:rPr>
        <w:t>Элементарные общие правила создания предметов руко</w:t>
      </w:r>
      <w:r w:rsidRPr="00220A94">
        <w:rPr>
          <w:rFonts w:ascii="Times New Roman" w:eastAsia="Times New Roman" w:hAnsi="Times New Roman" w:cs="Times New Roman"/>
          <w:color w:val="000000"/>
          <w:sz w:val="28"/>
          <w:szCs w:val="28"/>
        </w:rPr>
        <w:t>т</w:t>
      </w:r>
      <w:r w:rsidRPr="00220A94">
        <w:rPr>
          <w:rFonts w:ascii="Times New Roman" w:eastAsia="Times New Roman" w:hAnsi="Times New Roman" w:cs="Times New Roman"/>
          <w:color w:val="000000"/>
          <w:spacing w:val="-2"/>
          <w:sz w:val="28"/>
          <w:szCs w:val="28"/>
        </w:rPr>
        <w:t>ворного мира (удобство, эстетическая выразительность, проч</w:t>
      </w:r>
      <w:r w:rsidRPr="00220A94">
        <w:rPr>
          <w:rFonts w:ascii="Times New Roman" w:eastAsia="Times New Roman" w:hAnsi="Times New Roman" w:cs="Times New Roman"/>
          <w:color w:val="000000"/>
          <w:sz w:val="28"/>
          <w:szCs w:val="28"/>
        </w:rPr>
        <w:t xml:space="preserve">ность; гармония предметов и </w:t>
      </w:r>
      <w:r w:rsidRPr="00220A94">
        <w:rPr>
          <w:rFonts w:ascii="Times New Roman" w:eastAsia="Times New Roman" w:hAnsi="Times New Roman" w:cs="Times New Roman"/>
          <w:color w:val="000000"/>
          <w:sz w:val="28"/>
          <w:szCs w:val="28"/>
        </w:rPr>
        <w:lastRenderedPageBreak/>
        <w:t xml:space="preserve">окружающей среды). Бережное </w:t>
      </w:r>
      <w:r w:rsidRPr="00220A94">
        <w:rPr>
          <w:rFonts w:ascii="Times New Roman" w:eastAsia="Times New Roman" w:hAnsi="Times New Roman" w:cs="Times New Roman"/>
          <w:color w:val="000000"/>
          <w:spacing w:val="2"/>
          <w:sz w:val="28"/>
          <w:szCs w:val="28"/>
        </w:rPr>
        <w:t>отношение к природе как источнику сырьевых ресурсов. Мастера и их профессии.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20A94">
        <w:rPr>
          <w:rFonts w:ascii="Times New Roman" w:eastAsia="Times New Roman" w:hAnsi="Times New Roman" w:cs="Times New Roman"/>
          <w:iCs/>
          <w:color w:val="000000"/>
          <w:spacing w:val="-2"/>
          <w:sz w:val="28"/>
          <w:szCs w:val="28"/>
        </w:rPr>
        <w:t>распределение рабочего времени</w:t>
      </w:r>
      <w:r w:rsidRPr="00220A94">
        <w:rPr>
          <w:rFonts w:ascii="Times New Roman" w:eastAsia="Times New Roman" w:hAnsi="Times New Roman" w:cs="Times New Roman"/>
          <w:color w:val="000000"/>
          <w:spacing w:val="-2"/>
          <w:sz w:val="28"/>
          <w:szCs w:val="28"/>
        </w:rPr>
        <w:t>. Отбор и анализ информа</w:t>
      </w:r>
      <w:r w:rsidRPr="00220A94">
        <w:rPr>
          <w:rFonts w:ascii="Times New Roman" w:eastAsia="Times New Roman" w:hAnsi="Times New Roman" w:cs="Times New Roman"/>
          <w:color w:val="000000"/>
          <w:spacing w:val="2"/>
          <w:sz w:val="28"/>
          <w:szCs w:val="28"/>
        </w:rPr>
        <w:t xml:space="preserve">ции (из учебника и других дидактических материалов), её </w:t>
      </w:r>
      <w:r w:rsidRPr="00220A94">
        <w:rPr>
          <w:rFonts w:ascii="Times New Roman" w:eastAsia="Times New Roman" w:hAnsi="Times New Roman" w:cs="Times New Roman"/>
          <w:color w:val="000000"/>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220A94">
        <w:rPr>
          <w:rFonts w:ascii="Times New Roman" w:eastAsia="Times New Roman" w:hAnsi="Times New Roman" w:cs="Times New Roman"/>
          <w:color w:val="000000"/>
          <w:sz w:val="28"/>
          <w:szCs w:val="28"/>
        </w:rPr>
        <w:t>индивидуальные проекты</w:t>
      </w:r>
      <w:proofErr w:type="gramEnd"/>
      <w:r w:rsidRPr="00220A94">
        <w:rPr>
          <w:rFonts w:ascii="Times New Roman" w:eastAsia="Times New Roman" w:hAnsi="Times New Roman" w:cs="Times New Roman"/>
          <w:color w:val="000000"/>
          <w:sz w:val="28"/>
          <w:szCs w:val="28"/>
        </w:rPr>
        <w:t xml:space="preserve">. Культура межличностных отношений в </w:t>
      </w:r>
      <w:proofErr w:type="gramStart"/>
      <w:r w:rsidRPr="00220A94">
        <w:rPr>
          <w:rFonts w:ascii="Times New Roman" w:eastAsia="Times New Roman" w:hAnsi="Times New Roman" w:cs="Times New Roman"/>
          <w:color w:val="000000"/>
          <w:sz w:val="28"/>
          <w:szCs w:val="28"/>
        </w:rPr>
        <w:t>совместной</w:t>
      </w:r>
      <w:proofErr w:type="gramEnd"/>
      <w:r w:rsidRPr="00220A94">
        <w:rPr>
          <w:rFonts w:ascii="Times New Roman" w:eastAsia="Times New Roman" w:hAnsi="Times New Roman" w:cs="Times New Roman"/>
          <w:color w:val="000000"/>
          <w:sz w:val="28"/>
          <w:szCs w:val="28"/>
        </w:rPr>
        <w:t xml:space="preserve"> деятельности. </w:t>
      </w:r>
      <w:proofErr w:type="gramStart"/>
      <w:r w:rsidRPr="00220A94">
        <w:rPr>
          <w:rFonts w:ascii="Times New Roman" w:eastAsia="Times New Roman" w:hAnsi="Times New Roman" w:cs="Times New Roman"/>
          <w:color w:val="000000"/>
          <w:sz w:val="28"/>
          <w:szCs w:val="28"/>
        </w:rPr>
        <w:t>Результат проектной деятельности — изделия, услуги (например, помощь ветеранам, пенсионерам, инвалидам), праздники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т.п.</w:t>
      </w:r>
      <w:proofErr w:type="gramEnd"/>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Выполнение доступных видов работ по самообслужива</w:t>
      </w:r>
      <w:r w:rsidRPr="00220A94">
        <w:rPr>
          <w:rFonts w:ascii="Times New Roman" w:eastAsia="Times New Roman" w:hAnsi="Times New Roman" w:cs="Times New Roman"/>
          <w:color w:val="000000"/>
          <w:sz w:val="28"/>
          <w:szCs w:val="28"/>
        </w:rPr>
        <w:t>нию, домашнему труду, оказание доступных видов помощи малышам, взрослым и сверстникам.</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Технология ручной обработки материалов</w:t>
      </w:r>
      <w:r w:rsidRPr="00220A94">
        <w:rPr>
          <w:rFonts w:ascii="Times New Roman" w:eastAsia="Times New Roman" w:hAnsi="Times New Roman" w:cs="Times New Roman"/>
          <w:color w:val="000000"/>
          <w:spacing w:val="2"/>
          <w:sz w:val="28"/>
          <w:szCs w:val="28"/>
          <w:vertAlign w:val="superscript"/>
        </w:rPr>
        <w:footnoteReference w:id="11"/>
      </w:r>
      <w:r w:rsidRPr="00220A94">
        <w:rPr>
          <w:rFonts w:ascii="Times New Roman" w:eastAsia="Times New Roman" w:hAnsi="Times New Roman" w:cs="Times New Roman"/>
          <w:b/>
          <w:bCs/>
          <w:color w:val="000000"/>
          <w:sz w:val="28"/>
          <w:szCs w:val="28"/>
        </w:rPr>
        <w:t>. Элементы графической грамоты.</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20A94">
        <w:rPr>
          <w:rFonts w:ascii="Times New Roman" w:eastAsia="Times New Roman" w:hAnsi="Times New Roman" w:cs="Times New Roman"/>
          <w:iCs/>
          <w:color w:val="000000"/>
          <w:sz w:val="28"/>
          <w:szCs w:val="28"/>
        </w:rPr>
        <w:t>Многообразие материалов и их практическое применение в жизни</w:t>
      </w:r>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Подготовка материалов к работе. Экономное расходование материалов. </w:t>
      </w:r>
      <w:r w:rsidRPr="00220A94">
        <w:rPr>
          <w:rFonts w:ascii="Times New Roman" w:eastAsia="Times New Roman" w:hAnsi="Times New Roman" w:cs="Times New Roman"/>
          <w:iCs/>
          <w:color w:val="000000"/>
          <w:sz w:val="28"/>
          <w:szCs w:val="28"/>
        </w:rPr>
        <w:t xml:space="preserve">Выбор материалов по их </w:t>
      </w:r>
      <w:proofErr w:type="spellStart"/>
      <w:r w:rsidRPr="00220A94">
        <w:rPr>
          <w:rFonts w:ascii="Times New Roman" w:eastAsia="Times New Roman" w:hAnsi="Times New Roman" w:cs="Times New Roman"/>
          <w:iCs/>
          <w:color w:val="000000"/>
          <w:sz w:val="28"/>
          <w:szCs w:val="28"/>
        </w:rPr>
        <w:t>декоративно­художе</w:t>
      </w:r>
      <w:r w:rsidRPr="00220A94">
        <w:rPr>
          <w:rFonts w:ascii="Times New Roman" w:eastAsia="Times New Roman" w:hAnsi="Times New Roman" w:cs="Times New Roman"/>
          <w:iCs/>
          <w:color w:val="000000"/>
          <w:spacing w:val="2"/>
          <w:sz w:val="28"/>
          <w:szCs w:val="28"/>
        </w:rPr>
        <w:t>ственным</w:t>
      </w:r>
      <w:proofErr w:type="spellEnd"/>
      <w:r w:rsidRPr="00220A94">
        <w:rPr>
          <w:rFonts w:ascii="Times New Roman" w:eastAsia="Times New Roman" w:hAnsi="Times New Roman" w:cs="Times New Roman"/>
          <w:iCs/>
          <w:color w:val="000000"/>
          <w:spacing w:val="2"/>
          <w:sz w:val="28"/>
          <w:szCs w:val="28"/>
        </w:rPr>
        <w:t xml:space="preserve"> и конструктивным </w:t>
      </w:r>
      <w:r w:rsidRPr="00220A94">
        <w:rPr>
          <w:rFonts w:ascii="Times New Roman" w:eastAsia="Times New Roman" w:hAnsi="Times New Roman" w:cs="Times New Roman"/>
          <w:iCs/>
          <w:color w:val="000000"/>
          <w:spacing w:val="2"/>
          <w:sz w:val="28"/>
          <w:szCs w:val="28"/>
        </w:rPr>
        <w:lastRenderedPageBreak/>
        <w:t xml:space="preserve">свойствам, использование </w:t>
      </w:r>
      <w:r w:rsidRPr="00220A94">
        <w:rPr>
          <w:rFonts w:ascii="Times New Roman" w:eastAsia="Times New Roman" w:hAnsi="Times New Roman" w:cs="Times New Roman"/>
          <w:iCs/>
          <w:color w:val="000000"/>
          <w:sz w:val="28"/>
          <w:szCs w:val="28"/>
        </w:rPr>
        <w:t>соответствующих способов обработки материалов в зависимости от назначения изделия</w:t>
      </w:r>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color w:val="000000"/>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proofErr w:type="gramStart"/>
      <w:r w:rsidRPr="00220A94">
        <w:rPr>
          <w:rFonts w:ascii="Times New Roman" w:eastAsia="Times New Roman" w:hAnsi="Times New Roman" w:cs="Times New Roman"/>
          <w:iCs/>
          <w:color w:val="000000"/>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220A94">
        <w:rPr>
          <w:rFonts w:ascii="Times New Roman" w:eastAsia="Times New Roman" w:hAnsi="Times New Roman" w:cs="Times New Roman"/>
          <w:iCs/>
          <w:color w:val="000000"/>
          <w:spacing w:val="2"/>
          <w:sz w:val="28"/>
          <w:szCs w:val="28"/>
        </w:rPr>
        <w:t xml:space="preserve">сборка, отделка изделия; проверка изделия в действии, </w:t>
      </w:r>
      <w:r w:rsidRPr="00220A94">
        <w:rPr>
          <w:rFonts w:ascii="Times New Roman" w:eastAsia="Times New Roman" w:hAnsi="Times New Roman" w:cs="Times New Roman"/>
          <w:iCs/>
          <w:color w:val="000000"/>
          <w:sz w:val="28"/>
          <w:szCs w:val="28"/>
        </w:rPr>
        <w:t>внесение необходимых дополнений и изменений</w:t>
      </w:r>
      <w:r w:rsidRPr="00220A94">
        <w:rPr>
          <w:rFonts w:ascii="Times New Roman" w:eastAsia="Times New Roman" w:hAnsi="Times New Roman" w:cs="Times New Roman"/>
          <w:color w:val="000000"/>
          <w:sz w:val="28"/>
          <w:szCs w:val="28"/>
        </w:rPr>
        <w:t>.</w:t>
      </w:r>
      <w:proofErr w:type="gramEnd"/>
      <w:r w:rsidRPr="00220A94">
        <w:rPr>
          <w:rFonts w:ascii="Times New Roman" w:eastAsia="Times New Roman" w:hAnsi="Times New Roman" w:cs="Times New Roman"/>
          <w:color w:val="000000"/>
          <w:sz w:val="28"/>
          <w:szCs w:val="28"/>
        </w:rPr>
        <w:t xml:space="preserve"> </w:t>
      </w:r>
      <w:proofErr w:type="gramStart"/>
      <w:r w:rsidRPr="00220A94">
        <w:rPr>
          <w:rFonts w:ascii="Times New Roman" w:eastAsia="Times New Roman" w:hAnsi="Times New Roman" w:cs="Times New Roman"/>
          <w:color w:val="000000"/>
          <w:sz w:val="28"/>
          <w:szCs w:val="28"/>
        </w:rPr>
        <w:t xml:space="preserve">Называние </w:t>
      </w:r>
      <w:r w:rsidRPr="00220A94">
        <w:rPr>
          <w:rFonts w:ascii="Times New Roman" w:eastAsia="Times New Roman" w:hAnsi="Times New Roman" w:cs="Times New Roman"/>
          <w:color w:val="000000"/>
          <w:spacing w:val="2"/>
          <w:sz w:val="28"/>
          <w:szCs w:val="28"/>
        </w:rPr>
        <w:t xml:space="preserve">и выполнение основных технологических операций ручной </w:t>
      </w:r>
      <w:r w:rsidRPr="00220A94">
        <w:rPr>
          <w:rFonts w:ascii="Times New Roman" w:eastAsia="Times New Roman" w:hAnsi="Times New Roman" w:cs="Times New Roman"/>
          <w:color w:val="000000"/>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 xml:space="preserve">др.), сборка изделия (клеевое, </w:t>
      </w:r>
      <w:r w:rsidRPr="00220A94">
        <w:rPr>
          <w:rFonts w:ascii="Times New Roman" w:eastAsia="Times New Roman" w:hAnsi="Times New Roman" w:cs="Times New Roman"/>
          <w:color w:val="000000"/>
          <w:spacing w:val="2"/>
          <w:sz w:val="28"/>
          <w:szCs w:val="28"/>
        </w:rPr>
        <w:t>ниточное, проволочное, винтовое и другие виды соедине</w:t>
      </w:r>
      <w:r w:rsidRPr="00220A94">
        <w:rPr>
          <w:rFonts w:ascii="Times New Roman" w:eastAsia="Times New Roman" w:hAnsi="Times New Roman" w:cs="Times New Roman"/>
          <w:color w:val="000000"/>
          <w:sz w:val="28"/>
          <w:szCs w:val="28"/>
        </w:rPr>
        <w:t>ния), отделка изделия или его деталей (окрашивание, вышивка, аппликация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др.).</w:t>
      </w:r>
      <w:proofErr w:type="gramEnd"/>
      <w:r w:rsidRPr="00220A94">
        <w:rPr>
          <w:rFonts w:ascii="Times New Roman" w:eastAsia="Times New Roman" w:hAnsi="Times New Roman" w:cs="Times New Roman"/>
          <w:color w:val="000000"/>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Использование измерений и построений для решения </w:t>
      </w:r>
      <w:r w:rsidRPr="00220A94">
        <w:rPr>
          <w:rFonts w:ascii="Times New Roman" w:eastAsia="Times New Roman" w:hAnsi="Times New Roman" w:cs="Times New Roman"/>
          <w:color w:val="000000"/>
          <w:sz w:val="28"/>
          <w:szCs w:val="28"/>
        </w:rPr>
        <w:t>практических задач. Виды условных графических изображе</w:t>
      </w:r>
      <w:r w:rsidRPr="00220A94">
        <w:rPr>
          <w:rFonts w:ascii="Times New Roman" w:eastAsia="Times New Roman" w:hAnsi="Times New Roman" w:cs="Times New Roman"/>
          <w:color w:val="000000"/>
          <w:spacing w:val="2"/>
          <w:sz w:val="28"/>
          <w:szCs w:val="28"/>
        </w:rPr>
        <w:t xml:space="preserve">ний: рисунок, простейший чертёж, эскиз, развёртка, схема (их узнавание). </w:t>
      </w:r>
      <w:proofErr w:type="gramStart"/>
      <w:r w:rsidRPr="00220A94">
        <w:rPr>
          <w:rFonts w:ascii="Times New Roman" w:eastAsia="Times New Roman" w:hAnsi="Times New Roman" w:cs="Times New Roman"/>
          <w:color w:val="000000"/>
          <w:spacing w:val="2"/>
          <w:sz w:val="28"/>
          <w:szCs w:val="28"/>
        </w:rPr>
        <w:t>Назначение линий чертежа (контур, линия</w:t>
      </w:r>
      <w:r w:rsidRPr="00220A94">
        <w:rPr>
          <w:rFonts w:ascii="Times New Roman" w:eastAsia="Times New Roman" w:hAnsi="Times New Roman" w:cs="Times New Roman"/>
          <w:color w:val="000000"/>
          <w:sz w:val="28"/>
          <w:szCs w:val="28"/>
        </w:rPr>
        <w:t xml:space="preserve"> надреза, сгиба, размерная, осевая, центровая, </w:t>
      </w:r>
      <w:r w:rsidRPr="00220A94">
        <w:rPr>
          <w:rFonts w:ascii="Times New Roman" w:eastAsia="Times New Roman" w:hAnsi="Times New Roman" w:cs="Times New Roman"/>
          <w:iCs/>
          <w:color w:val="000000"/>
          <w:sz w:val="28"/>
          <w:szCs w:val="28"/>
        </w:rPr>
        <w:t>разрыва</w:t>
      </w:r>
      <w:r w:rsidRPr="00220A94">
        <w:rPr>
          <w:rFonts w:ascii="Times New Roman" w:eastAsia="Times New Roman" w:hAnsi="Times New Roman" w:cs="Times New Roman"/>
          <w:color w:val="000000"/>
          <w:sz w:val="28"/>
          <w:szCs w:val="28"/>
        </w:rPr>
        <w:t>).</w:t>
      </w:r>
      <w:proofErr w:type="gramEnd"/>
      <w:r w:rsidRPr="00220A94">
        <w:rPr>
          <w:rFonts w:ascii="Times New Roman" w:eastAsia="Times New Roman" w:hAnsi="Times New Roman" w:cs="Times New Roman"/>
          <w:color w:val="000000"/>
          <w:sz w:val="28"/>
          <w:szCs w:val="28"/>
        </w:rPr>
        <w:t xml:space="preserve"> Чте</w:t>
      </w:r>
      <w:r w:rsidRPr="00220A94">
        <w:rPr>
          <w:rFonts w:ascii="Times New Roman" w:eastAsia="Times New Roman" w:hAnsi="Times New Roman" w:cs="Times New Roman"/>
          <w:color w:val="000000"/>
          <w:spacing w:val="2"/>
          <w:sz w:val="28"/>
          <w:szCs w:val="28"/>
        </w:rPr>
        <w:t xml:space="preserve">ние условных графических изображений. Разметка деталей </w:t>
      </w:r>
      <w:r w:rsidRPr="00220A94">
        <w:rPr>
          <w:rFonts w:ascii="Times New Roman" w:eastAsia="Times New Roman" w:hAnsi="Times New Roman" w:cs="Times New Roman"/>
          <w:color w:val="000000"/>
          <w:sz w:val="28"/>
          <w:szCs w:val="28"/>
        </w:rPr>
        <w:t>с опорой на простейший чертёж, эскиз. Изготовление изделий по рисунку, простейшему чертежу или эскизу, схеме.</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Конструирование и моделирование</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lastRenderedPageBreak/>
        <w:t xml:space="preserve">Общее представление о конструировании как создании </w:t>
      </w:r>
      <w:proofErr w:type="gramStart"/>
      <w:r w:rsidRPr="00220A94">
        <w:rPr>
          <w:rFonts w:ascii="Times New Roman" w:eastAsia="Times New Roman" w:hAnsi="Times New Roman" w:cs="Times New Roman"/>
          <w:color w:val="000000"/>
          <w:spacing w:val="2"/>
          <w:sz w:val="28"/>
          <w:szCs w:val="28"/>
        </w:rPr>
        <w:t>конструкции</w:t>
      </w:r>
      <w:proofErr w:type="gramEnd"/>
      <w:r w:rsidRPr="00220A94">
        <w:rPr>
          <w:rFonts w:ascii="Times New Roman" w:eastAsia="Times New Roman" w:hAnsi="Times New Roman" w:cs="Times New Roman"/>
          <w:color w:val="000000"/>
          <w:spacing w:val="2"/>
          <w:sz w:val="28"/>
          <w:szCs w:val="28"/>
        </w:rPr>
        <w:t xml:space="preserve"> </w:t>
      </w:r>
      <w:proofErr w:type="spellStart"/>
      <w:r w:rsidRPr="00220A94">
        <w:rPr>
          <w:rFonts w:ascii="Times New Roman" w:eastAsia="Times New Roman" w:hAnsi="Times New Roman" w:cs="Times New Roman"/>
          <w:color w:val="000000"/>
          <w:spacing w:val="2"/>
          <w:sz w:val="28"/>
          <w:szCs w:val="28"/>
        </w:rPr>
        <w:t>каких­либо</w:t>
      </w:r>
      <w:proofErr w:type="spellEnd"/>
      <w:r w:rsidRPr="00220A94">
        <w:rPr>
          <w:rFonts w:ascii="Times New Roman" w:eastAsia="Times New Roman" w:hAnsi="Times New Roman" w:cs="Times New Roman"/>
          <w:color w:val="000000"/>
          <w:spacing w:val="2"/>
          <w:sz w:val="28"/>
          <w:szCs w:val="28"/>
        </w:rPr>
        <w:t xml:space="preserve"> изделий (технических, бытовых, </w:t>
      </w:r>
      <w:r w:rsidRPr="00220A94">
        <w:rPr>
          <w:rFonts w:ascii="Times New Roman" w:eastAsia="Times New Roman" w:hAnsi="Times New Roman" w:cs="Times New Roman"/>
          <w:color w:val="000000"/>
          <w:sz w:val="28"/>
          <w:szCs w:val="28"/>
        </w:rPr>
        <w:t>учебных и</w:t>
      </w:r>
      <w:r w:rsidRPr="00220A94">
        <w:rPr>
          <w:rFonts w:ascii="Times New Roman" w:eastAsia="Times New Roman" w:hAnsi="Times New Roman" w:cs="Times New Roman"/>
          <w:color w:val="000000"/>
          <w:sz w:val="28"/>
          <w:szCs w:val="28"/>
        </w:rPr>
        <w:t> </w:t>
      </w:r>
      <w:r w:rsidRPr="00220A94">
        <w:rPr>
          <w:rFonts w:ascii="Times New Roman" w:eastAsia="Times New Roman" w:hAnsi="Times New Roman" w:cs="Times New Roman"/>
          <w:color w:val="000000"/>
          <w:sz w:val="28"/>
          <w:szCs w:val="28"/>
        </w:rPr>
        <w:t xml:space="preserve">пр.). Изделие, деталь изделия (общее представление). Понятие о конструкции изделия; </w:t>
      </w:r>
      <w:r w:rsidRPr="00220A94">
        <w:rPr>
          <w:rFonts w:ascii="Times New Roman" w:eastAsia="Times New Roman" w:hAnsi="Times New Roman" w:cs="Times New Roman"/>
          <w:iCs/>
          <w:color w:val="000000"/>
          <w:sz w:val="28"/>
          <w:szCs w:val="28"/>
        </w:rPr>
        <w:t>различные виды конструкций и способы их сборки</w:t>
      </w:r>
      <w:r w:rsidRPr="00220A94">
        <w:rPr>
          <w:rFonts w:ascii="Times New Roman" w:eastAsia="Times New Roman" w:hAnsi="Times New Roman" w:cs="Times New Roman"/>
          <w:color w:val="000000"/>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Конструирование и моделирование изделий из различных материалов по образцу, рисунку, простейшему </w:t>
      </w:r>
      <w:r w:rsidRPr="00220A94">
        <w:rPr>
          <w:rFonts w:ascii="Times New Roman" w:eastAsia="Times New Roman" w:hAnsi="Times New Roman" w:cs="Times New Roman"/>
          <w:iCs/>
          <w:color w:val="000000"/>
          <w:sz w:val="28"/>
          <w:szCs w:val="28"/>
        </w:rPr>
        <w:t>чертежу или эскизу и по заданным условиям (</w:t>
      </w:r>
      <w:proofErr w:type="spellStart"/>
      <w:r w:rsidRPr="00220A94">
        <w:rPr>
          <w:rFonts w:ascii="Times New Roman" w:eastAsia="Times New Roman" w:hAnsi="Times New Roman" w:cs="Times New Roman"/>
          <w:iCs/>
          <w:color w:val="000000"/>
          <w:sz w:val="28"/>
          <w:szCs w:val="28"/>
        </w:rPr>
        <w:t>технико­технологическим</w:t>
      </w:r>
      <w:proofErr w:type="spellEnd"/>
      <w:r w:rsidRPr="00220A94">
        <w:rPr>
          <w:rFonts w:ascii="Times New Roman" w:eastAsia="Times New Roman" w:hAnsi="Times New Roman" w:cs="Times New Roman"/>
          <w:iCs/>
          <w:color w:val="000000"/>
          <w:sz w:val="28"/>
          <w:szCs w:val="28"/>
        </w:rPr>
        <w:t xml:space="preserve">, </w:t>
      </w:r>
      <w:r w:rsidRPr="00220A94">
        <w:rPr>
          <w:rFonts w:ascii="Times New Roman" w:eastAsia="Times New Roman" w:hAnsi="Times New Roman" w:cs="Times New Roman"/>
          <w:iCs/>
          <w:color w:val="000000"/>
          <w:spacing w:val="-4"/>
          <w:sz w:val="28"/>
          <w:szCs w:val="28"/>
        </w:rPr>
        <w:t xml:space="preserve">функциональным, </w:t>
      </w:r>
      <w:proofErr w:type="spellStart"/>
      <w:r w:rsidRPr="00220A94">
        <w:rPr>
          <w:rFonts w:ascii="Times New Roman" w:eastAsia="Times New Roman" w:hAnsi="Times New Roman" w:cs="Times New Roman"/>
          <w:iCs/>
          <w:color w:val="000000"/>
          <w:spacing w:val="-4"/>
          <w:sz w:val="28"/>
          <w:szCs w:val="28"/>
        </w:rPr>
        <w:t>декоративно­художественным</w:t>
      </w:r>
      <w:proofErr w:type="spellEnd"/>
      <w:r w:rsidRPr="00220A94">
        <w:rPr>
          <w:rFonts w:ascii="Times New Roman" w:eastAsia="Times New Roman" w:hAnsi="Times New Roman" w:cs="Times New Roman"/>
          <w:iCs/>
          <w:color w:val="000000"/>
          <w:spacing w:val="-4"/>
          <w:sz w:val="28"/>
          <w:szCs w:val="28"/>
        </w:rPr>
        <w:t xml:space="preserve"> и</w:t>
      </w:r>
      <w:r w:rsidRPr="00220A94">
        <w:rPr>
          <w:rFonts w:ascii="Times New Roman" w:eastAsia="Times New Roman" w:hAnsi="Times New Roman" w:cs="Times New Roman"/>
          <w:iCs/>
          <w:color w:val="000000"/>
          <w:spacing w:val="-4"/>
          <w:sz w:val="28"/>
          <w:szCs w:val="28"/>
        </w:rPr>
        <w:t> </w:t>
      </w:r>
      <w:r w:rsidRPr="00220A94">
        <w:rPr>
          <w:rFonts w:ascii="Times New Roman" w:eastAsia="Times New Roman" w:hAnsi="Times New Roman" w:cs="Times New Roman"/>
          <w:iCs/>
          <w:color w:val="000000"/>
          <w:spacing w:val="-4"/>
          <w:sz w:val="28"/>
          <w:szCs w:val="28"/>
        </w:rPr>
        <w:t>пр.).</w:t>
      </w:r>
      <w:r w:rsidRPr="00220A94">
        <w:rPr>
          <w:rFonts w:ascii="Times New Roman" w:eastAsia="Times New Roman" w:hAnsi="Times New Roman" w:cs="Times New Roman"/>
          <w:color w:val="000000"/>
          <w:spacing w:val="-4"/>
          <w:sz w:val="28"/>
          <w:szCs w:val="28"/>
        </w:rPr>
        <w:t xml:space="preserve"> </w:t>
      </w:r>
      <w:r w:rsidRPr="00220A94">
        <w:rPr>
          <w:rFonts w:ascii="Times New Roman" w:eastAsia="Times New Roman" w:hAnsi="Times New Roman" w:cs="Times New Roman"/>
          <w:color w:val="000000"/>
          <w:sz w:val="28"/>
          <w:szCs w:val="28"/>
        </w:rPr>
        <w:t>Конструирование и моделирование на компьютере и в интерактивном конструкторе.</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Практика работы на компьютере</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Информация и её отбор. Способы получения, хранения, переработки информации.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220A94">
        <w:rPr>
          <w:rFonts w:ascii="Times New Roman" w:eastAsia="Times New Roman" w:hAnsi="Times New Roman" w:cs="Times New Roman"/>
          <w:color w:val="000000"/>
          <w:sz w:val="28"/>
          <w:szCs w:val="28"/>
        </w:rPr>
        <w:t xml:space="preserve">ра, </w:t>
      </w:r>
      <w:r w:rsidRPr="00220A94">
        <w:rPr>
          <w:rFonts w:ascii="Times New Roman" w:eastAsia="Times New Roman" w:hAnsi="Times New Roman" w:cs="Times New Roman"/>
          <w:iCs/>
          <w:color w:val="000000"/>
          <w:sz w:val="28"/>
          <w:szCs w:val="28"/>
        </w:rPr>
        <w:t>общее представление о правилах клавиатурного письма</w:t>
      </w:r>
      <w:r w:rsidRPr="00220A94">
        <w:rPr>
          <w:rFonts w:ascii="Times New Roman" w:eastAsia="Times New Roman" w:hAnsi="Times New Roman" w:cs="Times New Roman"/>
          <w:color w:val="000000"/>
          <w:sz w:val="28"/>
          <w:szCs w:val="28"/>
        </w:rPr>
        <w:t xml:space="preserve">, пользование мышью, использование простейших средств текстового редактора. </w:t>
      </w:r>
      <w:r w:rsidRPr="00220A94">
        <w:rPr>
          <w:rFonts w:ascii="Times New Roman" w:eastAsia="Times New Roman" w:hAnsi="Times New Roman" w:cs="Times New Roman"/>
          <w:iCs/>
          <w:color w:val="000000"/>
          <w:sz w:val="28"/>
          <w:szCs w:val="28"/>
        </w:rPr>
        <w:t>Простейшие приёмы поиска информации: по ключевым словам</w:t>
      </w:r>
      <w:r w:rsidRPr="00220A94">
        <w:rPr>
          <w:rFonts w:ascii="Times New Roman" w:eastAsia="Times New Roman" w:hAnsi="Times New Roman" w:cs="Times New Roman"/>
          <w:color w:val="000000"/>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iCs/>
          <w:color w:val="000000"/>
          <w:sz w:val="28"/>
          <w:szCs w:val="28"/>
        </w:rPr>
      </w:pPr>
      <w:proofErr w:type="gramStart"/>
      <w:r w:rsidRPr="00220A94">
        <w:rPr>
          <w:rFonts w:ascii="Times New Roman" w:eastAsia="Times New Roman" w:hAnsi="Times New Roman" w:cs="Times New Roman"/>
          <w:color w:val="000000"/>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220A94">
        <w:rPr>
          <w:rFonts w:ascii="Times New Roman" w:eastAsia="Times New Roman" w:hAnsi="Times New Roman" w:cs="Times New Roman"/>
          <w:color w:val="000000"/>
          <w:sz w:val="28"/>
          <w:szCs w:val="28"/>
        </w:rPr>
        <w:t xml:space="preserve"> Создание небольшого текста по интересной </w:t>
      </w:r>
      <w:r w:rsidRPr="00220A94">
        <w:rPr>
          <w:rFonts w:ascii="Times New Roman" w:eastAsia="Times New Roman" w:hAnsi="Times New Roman" w:cs="Times New Roman"/>
          <w:color w:val="000000"/>
          <w:spacing w:val="2"/>
          <w:sz w:val="28"/>
          <w:szCs w:val="28"/>
        </w:rPr>
        <w:t xml:space="preserve">детям тематике. Вывод текста на принтер. </w:t>
      </w:r>
      <w:r w:rsidRPr="00220A94">
        <w:rPr>
          <w:rFonts w:ascii="Times New Roman" w:eastAsia="Times New Roman" w:hAnsi="Times New Roman" w:cs="Times New Roman"/>
          <w:iCs/>
          <w:color w:val="000000"/>
          <w:spacing w:val="2"/>
          <w:sz w:val="28"/>
          <w:szCs w:val="28"/>
        </w:rPr>
        <w:t xml:space="preserve">Использование </w:t>
      </w:r>
      <w:r w:rsidRPr="00220A94">
        <w:rPr>
          <w:rFonts w:ascii="Times New Roman" w:eastAsia="Times New Roman" w:hAnsi="Times New Roman" w:cs="Times New Roman"/>
          <w:iCs/>
          <w:color w:val="000000"/>
          <w:sz w:val="28"/>
          <w:szCs w:val="28"/>
        </w:rPr>
        <w:t xml:space="preserve">рисунков из ресурса компьютера, программ </w:t>
      </w:r>
      <w:proofErr w:type="spellStart"/>
      <w:r w:rsidRPr="00220A94">
        <w:rPr>
          <w:rFonts w:ascii="Times New Roman" w:eastAsia="Times New Roman" w:hAnsi="Times New Roman" w:cs="Times New Roman"/>
          <w:iCs/>
          <w:color w:val="000000"/>
          <w:sz w:val="28"/>
          <w:szCs w:val="28"/>
        </w:rPr>
        <w:t>Word</w:t>
      </w:r>
      <w:proofErr w:type="spellEnd"/>
      <w:r w:rsidRPr="00220A94">
        <w:rPr>
          <w:rFonts w:ascii="Times New Roman" w:eastAsia="Times New Roman" w:hAnsi="Times New Roman" w:cs="Times New Roman"/>
          <w:iCs/>
          <w:color w:val="000000"/>
          <w:sz w:val="28"/>
          <w:szCs w:val="28"/>
        </w:rPr>
        <w:t xml:space="preserve"> и </w:t>
      </w:r>
      <w:proofErr w:type="spellStart"/>
      <w:r w:rsidRPr="00220A94">
        <w:rPr>
          <w:rFonts w:ascii="Times New Roman" w:eastAsia="Times New Roman" w:hAnsi="Times New Roman" w:cs="Times New Roman"/>
          <w:iCs/>
          <w:color w:val="000000"/>
          <w:sz w:val="28"/>
          <w:szCs w:val="28"/>
        </w:rPr>
        <w:t>Power</w:t>
      </w:r>
      <w:proofErr w:type="spellEnd"/>
      <w:r w:rsidRPr="00220A94">
        <w:rPr>
          <w:rFonts w:ascii="Times New Roman" w:eastAsia="Times New Roman" w:hAnsi="Times New Roman" w:cs="Times New Roman"/>
          <w:iCs/>
          <w:color w:val="000000"/>
          <w:sz w:val="28"/>
          <w:szCs w:val="28"/>
        </w:rPr>
        <w:t xml:space="preserve"> </w:t>
      </w:r>
      <w:proofErr w:type="spellStart"/>
      <w:r w:rsidRPr="00220A94">
        <w:rPr>
          <w:rFonts w:ascii="Times New Roman" w:eastAsia="Times New Roman" w:hAnsi="Times New Roman" w:cs="Times New Roman"/>
          <w:iCs/>
          <w:color w:val="000000"/>
          <w:sz w:val="28"/>
          <w:szCs w:val="28"/>
        </w:rPr>
        <w:t>Point</w:t>
      </w:r>
      <w:proofErr w:type="spellEnd"/>
      <w:r w:rsidRPr="00220A94">
        <w:rPr>
          <w:rFonts w:ascii="Times New Roman" w:eastAsia="Times New Roman" w:hAnsi="Times New Roman" w:cs="Times New Roman"/>
          <w:iCs/>
          <w:color w:val="000000"/>
          <w:sz w:val="28"/>
          <w:szCs w:val="28"/>
        </w:rPr>
        <w:t>.</w:t>
      </w:r>
    </w:p>
    <w:p w:rsidR="00220A94" w:rsidRPr="00220A94" w:rsidRDefault="00220A94" w:rsidP="00220A94">
      <w:pPr>
        <w:keepNext/>
        <w:autoSpaceDE w:val="0"/>
        <w:autoSpaceDN w:val="0"/>
        <w:adjustRightInd w:val="0"/>
        <w:spacing w:after="0" w:line="360" w:lineRule="auto"/>
        <w:jc w:val="center"/>
        <w:textAlignment w:val="center"/>
        <w:rPr>
          <w:rFonts w:ascii="Times New Roman" w:eastAsia="Times New Roman" w:hAnsi="Times New Roman" w:cs="Times New Roman"/>
          <w:b/>
          <w:i/>
          <w:iCs/>
          <w:color w:val="000000"/>
          <w:sz w:val="28"/>
          <w:szCs w:val="28"/>
          <w:lang w:eastAsia="ru-RU"/>
        </w:rPr>
      </w:pPr>
      <w:r w:rsidRPr="00220A94">
        <w:rPr>
          <w:rFonts w:ascii="Times New Roman" w:eastAsia="Times New Roman" w:hAnsi="Times New Roman" w:cs="Times New Roman"/>
          <w:b/>
          <w:i/>
          <w:iCs/>
          <w:color w:val="000000"/>
          <w:sz w:val="28"/>
          <w:szCs w:val="28"/>
          <w:lang w:eastAsia="ru-RU"/>
        </w:rPr>
        <w:lastRenderedPageBreak/>
        <w:t xml:space="preserve">10. Физическая культура </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sz w:val="28"/>
          <w:szCs w:val="28"/>
        </w:rPr>
      </w:pPr>
      <w:r w:rsidRPr="00220A94">
        <w:rPr>
          <w:rFonts w:ascii="Times New Roman" w:eastAsia="Times New Roman" w:hAnsi="Times New Roman" w:cs="Times New Roman"/>
          <w:b/>
          <w:bCs/>
          <w:i/>
          <w:iCs/>
          <w:color w:val="000000"/>
          <w:sz w:val="28"/>
          <w:szCs w:val="28"/>
        </w:rPr>
        <w:t xml:space="preserve">Знания </w:t>
      </w:r>
      <w:r w:rsidRPr="00220A94">
        <w:rPr>
          <w:rFonts w:ascii="Times New Roman" w:eastAsia="Times New Roman" w:hAnsi="Times New Roman" w:cs="Times New Roman"/>
          <w:b/>
          <w:bCs/>
          <w:i/>
          <w:iCs/>
          <w:sz w:val="28"/>
          <w:szCs w:val="28"/>
        </w:rPr>
        <w:t>по физической культуре</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Физическая культура. </w:t>
      </w:r>
      <w:r w:rsidRPr="00220A94">
        <w:rPr>
          <w:rFonts w:ascii="Times New Roman" w:eastAsia="Times New Roman" w:hAnsi="Times New Roman" w:cs="Times New Roman"/>
          <w:color w:val="000000"/>
          <w:spacing w:val="2"/>
          <w:sz w:val="28"/>
          <w:szCs w:val="28"/>
        </w:rPr>
        <w:t xml:space="preserve">Правила предупреждения травматизма во время занятий </w:t>
      </w:r>
      <w:r w:rsidRPr="00220A94">
        <w:rPr>
          <w:rFonts w:ascii="Times New Roman" w:eastAsia="Times New Roman" w:hAnsi="Times New Roman" w:cs="Times New Roman"/>
          <w:color w:val="000000"/>
          <w:sz w:val="28"/>
          <w:szCs w:val="28"/>
        </w:rPr>
        <w:t>физическими упражнениями: организация мест занятий, подбор одежды, обуви и инвентаря. Правила личной гигиены.</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b/>
          <w:bCs/>
          <w:color w:val="000000"/>
          <w:spacing w:val="-4"/>
          <w:sz w:val="28"/>
          <w:szCs w:val="28"/>
        </w:rPr>
        <w:t xml:space="preserve">Физические упражнения. </w:t>
      </w:r>
      <w:r w:rsidRPr="00220A94">
        <w:rPr>
          <w:rFonts w:ascii="Times New Roman" w:eastAsia="Times New Roman" w:hAnsi="Times New Roman" w:cs="Times New Roman"/>
          <w:color w:val="000000"/>
          <w:spacing w:val="-4"/>
          <w:sz w:val="28"/>
          <w:szCs w:val="28"/>
        </w:rPr>
        <w:t>Физические упражнения, их вли</w:t>
      </w:r>
      <w:r w:rsidRPr="00220A94">
        <w:rPr>
          <w:rFonts w:ascii="Times New Roman" w:eastAsia="Times New Roman" w:hAnsi="Times New Roman" w:cs="Times New Roman"/>
          <w:color w:val="000000"/>
          <w:spacing w:val="-2"/>
          <w:sz w:val="28"/>
          <w:szCs w:val="28"/>
        </w:rPr>
        <w:t xml:space="preserve">яние на физическое развитие и развитие физических качеств, </w:t>
      </w:r>
      <w:r w:rsidRPr="00220A94">
        <w:rPr>
          <w:rFonts w:ascii="Times New Roman" w:eastAsia="Times New Roman" w:hAnsi="Times New Roman" w:cs="Times New Roman"/>
          <w:spacing w:val="-2"/>
          <w:sz w:val="28"/>
          <w:szCs w:val="28"/>
        </w:rPr>
        <w:t>основы спортивной техники изучаемых упражнений</w:t>
      </w:r>
      <w:r w:rsidRPr="00220A94">
        <w:rPr>
          <w:rFonts w:ascii="Times New Roman" w:eastAsia="Times New Roman" w:hAnsi="Times New Roman" w:cs="Times New Roman"/>
          <w:color w:val="000000"/>
          <w:spacing w:val="-2"/>
          <w:sz w:val="28"/>
          <w:szCs w:val="28"/>
        </w:rPr>
        <w:t xml:space="preserve">. </w:t>
      </w:r>
      <w:r w:rsidRPr="00220A94">
        <w:rPr>
          <w:rFonts w:ascii="Times New Roman" w:eastAsia="Times New Roman" w:hAnsi="Times New Roman" w:cs="Times New Roman"/>
          <w:color w:val="000000"/>
          <w:spacing w:val="-4"/>
          <w:sz w:val="28"/>
          <w:szCs w:val="28"/>
        </w:rPr>
        <w:t>Физическая подготовка и её связь с развитием основных физи</w:t>
      </w:r>
      <w:r w:rsidRPr="00220A94">
        <w:rPr>
          <w:rFonts w:ascii="Times New Roman" w:eastAsia="Times New Roman" w:hAnsi="Times New Roman" w:cs="Times New Roman"/>
          <w:color w:val="000000"/>
          <w:spacing w:val="-2"/>
          <w:sz w:val="28"/>
          <w:szCs w:val="28"/>
        </w:rPr>
        <w:t>ческих качеств. Характеристика основных физических качеств: силы, быстроты, выносливости, гибкости и равновесия.</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 xml:space="preserve">Способы </w:t>
      </w:r>
      <w:proofErr w:type="gramStart"/>
      <w:r w:rsidRPr="00220A94">
        <w:rPr>
          <w:rFonts w:ascii="Times New Roman" w:eastAsia="Times New Roman" w:hAnsi="Times New Roman" w:cs="Times New Roman"/>
          <w:b/>
          <w:bCs/>
          <w:i/>
          <w:iCs/>
          <w:color w:val="000000"/>
          <w:sz w:val="28"/>
          <w:szCs w:val="28"/>
        </w:rPr>
        <w:t>физкультурной</w:t>
      </w:r>
      <w:proofErr w:type="gramEnd"/>
      <w:r w:rsidRPr="00220A94">
        <w:rPr>
          <w:rFonts w:ascii="Times New Roman" w:eastAsia="Times New Roman" w:hAnsi="Times New Roman" w:cs="Times New Roman"/>
          <w:b/>
          <w:bCs/>
          <w:i/>
          <w:iCs/>
          <w:color w:val="000000"/>
          <w:sz w:val="28"/>
          <w:szCs w:val="28"/>
        </w:rPr>
        <w:t xml:space="preserve"> деятельности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b/>
          <w:bCs/>
          <w:color w:val="000000"/>
          <w:spacing w:val="2"/>
          <w:sz w:val="28"/>
          <w:szCs w:val="28"/>
        </w:rPr>
        <w:t xml:space="preserve">Самостоятельные занятия. </w:t>
      </w:r>
      <w:r w:rsidRPr="00220A94">
        <w:rPr>
          <w:rFonts w:ascii="Times New Roman" w:eastAsia="Times New Roman" w:hAnsi="Times New Roman" w:cs="Times New Roman"/>
          <w:color w:val="000000"/>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bCs/>
          <w:color w:val="000000"/>
          <w:sz w:val="28"/>
          <w:szCs w:val="28"/>
        </w:rPr>
        <w:t xml:space="preserve">Самостоятельные игры и развлечения. </w:t>
      </w:r>
      <w:r w:rsidRPr="00220A94">
        <w:rPr>
          <w:rFonts w:ascii="Times New Roman" w:eastAsia="Times New Roman" w:hAnsi="Times New Roman" w:cs="Times New Roman"/>
          <w:color w:val="000000"/>
          <w:sz w:val="28"/>
          <w:szCs w:val="28"/>
        </w:rPr>
        <w:t>Организация и проведение подвижных игр (на спортивных площадках и в спортивных залах). Соблюдение правил игр.</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
          <w:iCs/>
          <w:color w:val="000000"/>
          <w:sz w:val="28"/>
          <w:szCs w:val="28"/>
        </w:rPr>
        <w:t>Физическое совершенствование</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proofErr w:type="spellStart"/>
      <w:r w:rsidRPr="00220A94">
        <w:rPr>
          <w:rFonts w:ascii="Times New Roman" w:eastAsia="Times New Roman" w:hAnsi="Times New Roman" w:cs="Times New Roman"/>
          <w:b/>
          <w:bCs/>
          <w:color w:val="000000"/>
          <w:sz w:val="28"/>
          <w:szCs w:val="28"/>
        </w:rPr>
        <w:t>Физкультурно­оздоровительная</w:t>
      </w:r>
      <w:proofErr w:type="spellEnd"/>
      <w:r w:rsidRPr="00220A94">
        <w:rPr>
          <w:rFonts w:ascii="Times New Roman" w:eastAsia="Times New Roman" w:hAnsi="Times New Roman" w:cs="Times New Roman"/>
          <w:b/>
          <w:bCs/>
          <w:color w:val="000000"/>
          <w:sz w:val="28"/>
          <w:szCs w:val="28"/>
        </w:rPr>
        <w:t xml:space="preserve"> деятельность. </w:t>
      </w:r>
      <w:r w:rsidRPr="00220A94">
        <w:rPr>
          <w:rFonts w:ascii="Times New Roman" w:eastAsia="Times New Roman" w:hAnsi="Times New Roman" w:cs="Times New Roman"/>
          <w:color w:val="000000"/>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220A94" w:rsidRPr="00220A94" w:rsidRDefault="00220A94" w:rsidP="00220A94">
      <w:pPr>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Комплексы упражнений на развитие физических качеств.</w:t>
      </w:r>
    </w:p>
    <w:p w:rsidR="00220A94" w:rsidRPr="00220A94" w:rsidRDefault="00220A94" w:rsidP="00220A94">
      <w:pPr>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Комплексы дыхательных упражнений. Гимнастика для </w:t>
      </w:r>
      <w:r w:rsidRPr="00220A94">
        <w:rPr>
          <w:rFonts w:ascii="Times New Roman" w:eastAsia="Times New Roman" w:hAnsi="Times New Roman" w:cs="Times New Roman"/>
          <w:color w:val="000000"/>
          <w:sz w:val="28"/>
          <w:szCs w:val="28"/>
        </w:rPr>
        <w:t>глаз.</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color w:val="000000"/>
          <w:sz w:val="28"/>
          <w:szCs w:val="28"/>
        </w:rPr>
      </w:pPr>
      <w:proofErr w:type="spellStart"/>
      <w:r w:rsidRPr="00220A94">
        <w:rPr>
          <w:rFonts w:ascii="Times New Roman" w:eastAsia="Times New Roman" w:hAnsi="Times New Roman" w:cs="Times New Roman"/>
          <w:b/>
          <w:bCs/>
          <w:color w:val="000000"/>
          <w:sz w:val="28"/>
          <w:szCs w:val="28"/>
        </w:rPr>
        <w:t>Спортивно­оздоровительная</w:t>
      </w:r>
      <w:proofErr w:type="spellEnd"/>
      <w:r w:rsidRPr="00220A94">
        <w:rPr>
          <w:rFonts w:ascii="Times New Roman" w:eastAsia="Times New Roman" w:hAnsi="Times New Roman" w:cs="Times New Roman"/>
          <w:b/>
          <w:bCs/>
          <w:color w:val="000000"/>
          <w:sz w:val="28"/>
          <w:szCs w:val="28"/>
        </w:rPr>
        <w:t xml:space="preserve"> деятельность.</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Cs/>
          <w:color w:val="000000"/>
          <w:spacing w:val="2"/>
          <w:sz w:val="28"/>
          <w:szCs w:val="28"/>
        </w:rPr>
      </w:pPr>
      <w:r w:rsidRPr="00220A94">
        <w:rPr>
          <w:rFonts w:ascii="Times New Roman" w:eastAsia="Times New Roman" w:hAnsi="Times New Roman" w:cs="Times New Roman"/>
          <w:b/>
          <w:bCs/>
          <w:iCs/>
          <w:color w:val="000000"/>
          <w:spacing w:val="2"/>
          <w:sz w:val="28"/>
          <w:szCs w:val="28"/>
        </w:rPr>
        <w:t xml:space="preserve">Гимнастика. </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i/>
          <w:iCs/>
          <w:color w:val="000000"/>
          <w:spacing w:val="2"/>
          <w:sz w:val="28"/>
          <w:szCs w:val="28"/>
        </w:rPr>
        <w:t xml:space="preserve">Организующие </w:t>
      </w:r>
      <w:r w:rsidRPr="00220A94">
        <w:rPr>
          <w:rFonts w:ascii="Times New Roman" w:eastAsia="Times New Roman" w:hAnsi="Times New Roman" w:cs="Times New Roman"/>
          <w:i/>
          <w:iCs/>
          <w:color w:val="000000"/>
          <w:sz w:val="28"/>
          <w:szCs w:val="28"/>
        </w:rPr>
        <w:t xml:space="preserve">команды и приёмы. </w:t>
      </w:r>
      <w:r w:rsidRPr="00220A94">
        <w:rPr>
          <w:rFonts w:ascii="Times New Roman" w:eastAsia="Times New Roman" w:hAnsi="Times New Roman" w:cs="Times New Roman"/>
          <w:iCs/>
          <w:color w:val="000000"/>
          <w:sz w:val="28"/>
          <w:szCs w:val="28"/>
        </w:rPr>
        <w:t>Простейшие виды построений.</w:t>
      </w:r>
      <w:r w:rsidRPr="00220A94">
        <w:rPr>
          <w:rFonts w:ascii="Times New Roman" w:eastAsia="Times New Roman" w:hAnsi="Times New Roman" w:cs="Times New Roman"/>
          <w:i/>
          <w:iCs/>
          <w:color w:val="000000"/>
          <w:sz w:val="28"/>
          <w:szCs w:val="28"/>
        </w:rPr>
        <w:t xml:space="preserve"> </w:t>
      </w:r>
      <w:r w:rsidRPr="00220A94">
        <w:rPr>
          <w:rFonts w:ascii="Times New Roman" w:eastAsia="Times New Roman" w:hAnsi="Times New Roman" w:cs="Times New Roman"/>
          <w:color w:val="000000"/>
          <w:sz w:val="28"/>
          <w:szCs w:val="28"/>
        </w:rPr>
        <w:t>Строевые действия в шеренге и колонне; выполнение простейших строевых команд с одновременным показом учителя.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color w:val="000000"/>
          <w:sz w:val="28"/>
          <w:szCs w:val="28"/>
        </w:rPr>
        <w:lastRenderedPageBreak/>
        <w:t xml:space="preserve">Упражнения </w:t>
      </w:r>
      <w:r w:rsidRPr="00220A94">
        <w:rPr>
          <w:rFonts w:ascii="Times New Roman" w:eastAsia="Times New Roman" w:hAnsi="Times New Roman" w:cs="Times New Roman"/>
          <w:color w:val="000000"/>
          <w:sz w:val="28"/>
          <w:szCs w:val="28"/>
        </w:rPr>
        <w:t>без предметов (для различных групп мышц) и с предметами (гимнастические палки, флажки, обручи, малые и большие  мячи).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i/>
          <w:iCs/>
          <w:color w:val="000000"/>
          <w:sz w:val="28"/>
          <w:szCs w:val="28"/>
        </w:rPr>
        <w:t>Опорный прыжок:</w:t>
      </w:r>
      <w:r w:rsidRPr="00220A94">
        <w:rPr>
          <w:rFonts w:ascii="Times New Roman" w:eastAsia="Times New Roman" w:hAnsi="Times New Roman" w:cs="Times New Roman"/>
          <w:iCs/>
          <w:color w:val="000000"/>
          <w:sz w:val="28"/>
          <w:szCs w:val="28"/>
        </w:rPr>
        <w:t xml:space="preserve"> имитационные упражнения, подводящие упражнения к прыжкам </w:t>
      </w:r>
      <w:r w:rsidRPr="00220A94">
        <w:rPr>
          <w:rFonts w:ascii="Times New Roman" w:eastAsia="Times New Roman" w:hAnsi="Times New Roman" w:cs="Times New Roman"/>
          <w:color w:val="000000"/>
          <w:sz w:val="28"/>
          <w:szCs w:val="28"/>
        </w:rPr>
        <w:t>с разбега через гимнастического козла (с повышенной организацией техники безопасности).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pacing w:val="2"/>
          <w:sz w:val="28"/>
          <w:szCs w:val="28"/>
        </w:rPr>
        <w:t xml:space="preserve">Гимнастические упражнения прикладного характера. </w:t>
      </w:r>
      <w:r w:rsidRPr="00220A94">
        <w:rPr>
          <w:rFonts w:ascii="Times New Roman" w:eastAsia="Times New Roman" w:hAnsi="Times New Roman" w:cs="Times New Roman"/>
          <w:iCs/>
          <w:color w:val="000000"/>
          <w:spacing w:val="2"/>
          <w:sz w:val="28"/>
          <w:szCs w:val="28"/>
        </w:rPr>
        <w:t xml:space="preserve">Ходьба, бег, метания. </w:t>
      </w:r>
      <w:r w:rsidRPr="00220A94">
        <w:rPr>
          <w:rFonts w:ascii="Times New Roman" w:eastAsia="Times New Roman" w:hAnsi="Times New Roman" w:cs="Times New Roman"/>
          <w:color w:val="000000"/>
          <w:spacing w:val="2"/>
          <w:sz w:val="28"/>
          <w:szCs w:val="28"/>
        </w:rPr>
        <w:t xml:space="preserve">Прыжки со скакалкой. Передвижение по гимнастической </w:t>
      </w:r>
      <w:r w:rsidRPr="00220A94">
        <w:rPr>
          <w:rFonts w:ascii="Times New Roman" w:eastAsia="Times New Roman" w:hAnsi="Times New Roman" w:cs="Times New Roman"/>
          <w:color w:val="000000"/>
          <w:sz w:val="28"/>
          <w:szCs w:val="28"/>
        </w:rPr>
        <w:t xml:space="preserve">стенке. Преодоление полосы препятствий с элементами лазанья и </w:t>
      </w:r>
      <w:proofErr w:type="spellStart"/>
      <w:r w:rsidRPr="00220A94">
        <w:rPr>
          <w:rFonts w:ascii="Times New Roman" w:eastAsia="Times New Roman" w:hAnsi="Times New Roman" w:cs="Times New Roman"/>
          <w:color w:val="000000"/>
          <w:sz w:val="28"/>
          <w:szCs w:val="28"/>
        </w:rPr>
        <w:t>перелезания</w:t>
      </w:r>
      <w:proofErr w:type="spellEnd"/>
      <w:r w:rsidRPr="00220A94">
        <w:rPr>
          <w:rFonts w:ascii="Times New Roman" w:eastAsia="Times New Roman" w:hAnsi="Times New Roman" w:cs="Times New Roman"/>
          <w:color w:val="000000"/>
          <w:sz w:val="28"/>
          <w:szCs w:val="28"/>
        </w:rPr>
        <w:t xml:space="preserve">, </w:t>
      </w:r>
      <w:proofErr w:type="spellStart"/>
      <w:r w:rsidRPr="00220A94">
        <w:rPr>
          <w:rFonts w:ascii="Times New Roman" w:eastAsia="Times New Roman" w:hAnsi="Times New Roman" w:cs="Times New Roman"/>
          <w:color w:val="000000"/>
          <w:sz w:val="28"/>
          <w:szCs w:val="28"/>
        </w:rPr>
        <w:t>переползания</w:t>
      </w:r>
      <w:proofErr w:type="spellEnd"/>
      <w:r w:rsidRPr="00220A94">
        <w:rPr>
          <w:rFonts w:ascii="Times New Roman" w:eastAsia="Times New Roman" w:hAnsi="Times New Roman" w:cs="Times New Roman"/>
          <w:color w:val="000000"/>
          <w:sz w:val="28"/>
          <w:szCs w:val="28"/>
        </w:rPr>
        <w:t>, передвижение по наклонной гимнастической скамейке.</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proofErr w:type="gramStart"/>
      <w:r w:rsidRPr="00220A94">
        <w:rPr>
          <w:rFonts w:ascii="Times New Roman" w:eastAsia="Times New Roman" w:hAnsi="Times New Roman" w:cs="Times New Roman"/>
          <w:i/>
          <w:color w:val="000000"/>
          <w:sz w:val="28"/>
          <w:szCs w:val="28"/>
        </w:rPr>
        <w:t>Упражнения в поднимании и переноске грузов</w:t>
      </w:r>
      <w:r w:rsidRPr="00220A94">
        <w:rPr>
          <w:rFonts w:ascii="Times New Roman" w:eastAsia="Times New Roman" w:hAnsi="Times New Roman" w:cs="Times New Roman"/>
          <w:color w:val="000000"/>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Cs/>
          <w:color w:val="000000"/>
          <w:sz w:val="28"/>
          <w:szCs w:val="28"/>
        </w:rPr>
      </w:pPr>
      <w:r w:rsidRPr="00220A94">
        <w:rPr>
          <w:rFonts w:ascii="Times New Roman" w:eastAsia="Times New Roman" w:hAnsi="Times New Roman" w:cs="Times New Roman"/>
          <w:b/>
          <w:bCs/>
          <w:iCs/>
          <w:color w:val="000000"/>
          <w:sz w:val="28"/>
          <w:szCs w:val="28"/>
        </w:rPr>
        <w:t xml:space="preserve">Лёгкая атлетика. </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i/>
          <w:iCs/>
          <w:color w:val="000000"/>
          <w:sz w:val="28"/>
          <w:szCs w:val="28"/>
        </w:rPr>
        <w:t xml:space="preserve">Ходьба:  </w:t>
      </w:r>
      <w:r w:rsidRPr="00220A94">
        <w:rPr>
          <w:rFonts w:ascii="Times New Roman" w:eastAsia="Times New Roman" w:hAnsi="Times New Roman" w:cs="Times New Roman"/>
          <w:iCs/>
          <w:color w:val="000000"/>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i/>
          <w:iCs/>
          <w:color w:val="000000"/>
          <w:sz w:val="28"/>
          <w:szCs w:val="28"/>
        </w:rPr>
        <w:t xml:space="preserve">Беговые упражнения: </w:t>
      </w:r>
      <w:r w:rsidRPr="00220A94">
        <w:rPr>
          <w:rFonts w:ascii="Times New Roman" w:eastAsia="Times New Roman" w:hAnsi="Times New Roman" w:cs="Times New Roman"/>
          <w:color w:val="000000"/>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i/>
          <w:iCs/>
          <w:color w:val="000000"/>
          <w:sz w:val="28"/>
          <w:szCs w:val="28"/>
        </w:rPr>
        <w:t xml:space="preserve">Прыжковые упражнения: </w:t>
      </w:r>
      <w:r w:rsidRPr="00220A94">
        <w:rPr>
          <w:rFonts w:ascii="Times New Roman" w:eastAsia="Times New Roman" w:hAnsi="Times New Roman" w:cs="Times New Roman"/>
          <w:color w:val="000000"/>
          <w:sz w:val="28"/>
          <w:szCs w:val="28"/>
        </w:rPr>
        <w:t>на одной ноге и двух ногах на месте и с продвижением; в длину и высоту; спрыгивание и запрыгивание.</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i/>
          <w:iCs/>
          <w:color w:val="000000"/>
          <w:sz w:val="28"/>
          <w:szCs w:val="28"/>
        </w:rPr>
        <w:t xml:space="preserve">Броски: </w:t>
      </w:r>
      <w:r w:rsidRPr="00220A94">
        <w:rPr>
          <w:rFonts w:ascii="Times New Roman" w:eastAsia="Times New Roman" w:hAnsi="Times New Roman" w:cs="Times New Roman"/>
          <w:color w:val="000000"/>
          <w:sz w:val="28"/>
          <w:szCs w:val="28"/>
        </w:rPr>
        <w:t>большого мяча (1 кг) на дальность разными способами.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z w:val="28"/>
          <w:szCs w:val="28"/>
        </w:rPr>
        <w:t xml:space="preserve">Метание: </w:t>
      </w:r>
      <w:r w:rsidRPr="00220A94">
        <w:rPr>
          <w:rFonts w:ascii="Times New Roman" w:eastAsia="Times New Roman" w:hAnsi="Times New Roman" w:cs="Times New Roman"/>
          <w:color w:val="000000"/>
          <w:sz w:val="28"/>
          <w:szCs w:val="28"/>
        </w:rPr>
        <w:t>малого мяча в вертикальную и горизонтальную цель и на дальность.</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bCs/>
          <w:iCs/>
          <w:color w:val="000000"/>
          <w:sz w:val="28"/>
          <w:szCs w:val="28"/>
        </w:rPr>
        <w:t>Лыжная подготовка.</w:t>
      </w:r>
      <w:r w:rsidRPr="00220A94">
        <w:rPr>
          <w:rFonts w:ascii="Times New Roman" w:eastAsia="Times New Roman" w:hAnsi="Times New Roman" w:cs="Times New Roman"/>
          <w:b/>
          <w:bCs/>
          <w:i/>
          <w:iCs/>
          <w:color w:val="000000"/>
          <w:sz w:val="28"/>
          <w:szCs w:val="28"/>
        </w:rPr>
        <w:t xml:space="preserve"> </w:t>
      </w:r>
      <w:r w:rsidRPr="00220A94">
        <w:rPr>
          <w:rFonts w:ascii="Times New Roman" w:eastAsia="Times New Roman" w:hAnsi="Times New Roman" w:cs="Times New Roman"/>
          <w:color w:val="000000"/>
          <w:sz w:val="28"/>
          <w:szCs w:val="28"/>
        </w:rPr>
        <w:t>Передвижение на лыжах; повороты; спуски; подъёмы; торможение.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bCs/>
          <w:iCs/>
          <w:color w:val="000000"/>
          <w:sz w:val="28"/>
          <w:szCs w:val="28"/>
        </w:rPr>
      </w:pPr>
      <w:r w:rsidRPr="00220A94">
        <w:rPr>
          <w:rFonts w:ascii="Times New Roman" w:eastAsia="Times New Roman" w:hAnsi="Times New Roman" w:cs="Times New Roman"/>
          <w:b/>
          <w:bCs/>
          <w:iCs/>
          <w:color w:val="000000"/>
          <w:sz w:val="28"/>
          <w:szCs w:val="28"/>
        </w:rPr>
        <w:t xml:space="preserve">Плавание.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z w:val="28"/>
          <w:szCs w:val="28"/>
        </w:rPr>
        <w:lastRenderedPageBreak/>
        <w:t xml:space="preserve">Подводящие упражнения: </w:t>
      </w:r>
      <w:r w:rsidRPr="00220A94">
        <w:rPr>
          <w:rFonts w:ascii="Times New Roman" w:eastAsia="Times New Roman" w:hAnsi="Times New Roman" w:cs="Times New Roman"/>
          <w:color w:val="000000"/>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z w:val="28"/>
          <w:szCs w:val="28"/>
        </w:rPr>
      </w:pPr>
      <w:r w:rsidRPr="00220A94">
        <w:rPr>
          <w:rFonts w:ascii="NewtonCSanPin" w:eastAsia="Times New Roman" w:hAnsi="NewtonCSanPin" w:cs="Times New Roman"/>
          <w:b/>
          <w:i/>
          <w:color w:val="000000"/>
          <w:sz w:val="28"/>
          <w:szCs w:val="28"/>
        </w:rPr>
        <w:t>Подвижные игры и элементы спортивных игр</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i/>
          <w:iCs/>
          <w:color w:val="000000"/>
          <w:sz w:val="28"/>
          <w:szCs w:val="28"/>
        </w:rPr>
        <w:t xml:space="preserve">На </w:t>
      </w:r>
      <w:proofErr w:type="gramStart"/>
      <w:r w:rsidRPr="00220A94">
        <w:rPr>
          <w:rFonts w:ascii="Times New Roman" w:eastAsia="Times New Roman" w:hAnsi="Times New Roman" w:cs="Times New Roman"/>
          <w:i/>
          <w:iCs/>
          <w:color w:val="000000"/>
          <w:sz w:val="28"/>
          <w:szCs w:val="28"/>
        </w:rPr>
        <w:t>материале</w:t>
      </w:r>
      <w:proofErr w:type="gramEnd"/>
      <w:r w:rsidRPr="00220A94">
        <w:rPr>
          <w:rFonts w:ascii="Times New Roman" w:eastAsia="Times New Roman" w:hAnsi="Times New Roman" w:cs="Times New Roman"/>
          <w:i/>
          <w:iCs/>
          <w:color w:val="000000"/>
          <w:sz w:val="28"/>
          <w:szCs w:val="28"/>
        </w:rPr>
        <w:t xml:space="preserve"> гимнастики: </w:t>
      </w:r>
      <w:r w:rsidRPr="00220A94">
        <w:rPr>
          <w:rFonts w:ascii="Times New Roman" w:eastAsia="Times New Roman" w:hAnsi="Times New Roman" w:cs="Times New Roman"/>
          <w:color w:val="000000"/>
          <w:sz w:val="28"/>
          <w:szCs w:val="28"/>
        </w:rPr>
        <w:t>игровые задания с исполь</w:t>
      </w:r>
      <w:r w:rsidRPr="00220A94">
        <w:rPr>
          <w:rFonts w:ascii="Times New Roman" w:eastAsia="Times New Roman" w:hAnsi="Times New Roman" w:cs="Times New Roman"/>
          <w:color w:val="000000"/>
          <w:spacing w:val="2"/>
          <w:sz w:val="28"/>
          <w:szCs w:val="28"/>
        </w:rPr>
        <w:t xml:space="preserve">зованием строевых упражнений, упражнений на внимание, </w:t>
      </w:r>
      <w:r w:rsidRPr="00220A94">
        <w:rPr>
          <w:rFonts w:ascii="Times New Roman" w:eastAsia="Times New Roman" w:hAnsi="Times New Roman" w:cs="Times New Roman"/>
          <w:color w:val="000000"/>
          <w:sz w:val="28"/>
          <w:szCs w:val="28"/>
        </w:rPr>
        <w:t>силу, ловкость и координацию.</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z w:val="28"/>
          <w:szCs w:val="28"/>
        </w:rPr>
        <w:t xml:space="preserve">На </w:t>
      </w:r>
      <w:proofErr w:type="gramStart"/>
      <w:r w:rsidRPr="00220A94">
        <w:rPr>
          <w:rFonts w:ascii="Times New Roman" w:eastAsia="Times New Roman" w:hAnsi="Times New Roman" w:cs="Times New Roman"/>
          <w:i/>
          <w:iCs/>
          <w:color w:val="000000"/>
          <w:sz w:val="28"/>
          <w:szCs w:val="28"/>
        </w:rPr>
        <w:t>материале</w:t>
      </w:r>
      <w:proofErr w:type="gramEnd"/>
      <w:r w:rsidRPr="00220A94">
        <w:rPr>
          <w:rFonts w:ascii="Times New Roman" w:eastAsia="Times New Roman" w:hAnsi="Times New Roman" w:cs="Times New Roman"/>
          <w:i/>
          <w:iCs/>
          <w:color w:val="000000"/>
          <w:sz w:val="28"/>
          <w:szCs w:val="28"/>
        </w:rPr>
        <w:t xml:space="preserve"> лёгкой атлетики: </w:t>
      </w:r>
      <w:r w:rsidRPr="00220A94">
        <w:rPr>
          <w:rFonts w:ascii="Times New Roman" w:eastAsia="Times New Roman" w:hAnsi="Times New Roman" w:cs="Times New Roman"/>
          <w:color w:val="000000"/>
          <w:sz w:val="28"/>
          <w:szCs w:val="28"/>
        </w:rPr>
        <w:t>прыжки, бег, метания и броски; упражнения на координацию, выносливость и быстроту.</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i/>
          <w:iCs/>
          <w:color w:val="000000"/>
          <w:spacing w:val="2"/>
          <w:sz w:val="28"/>
          <w:szCs w:val="28"/>
        </w:rPr>
        <w:t xml:space="preserve">На </w:t>
      </w:r>
      <w:proofErr w:type="gramStart"/>
      <w:r w:rsidRPr="00220A94">
        <w:rPr>
          <w:rFonts w:ascii="Times New Roman" w:eastAsia="Times New Roman" w:hAnsi="Times New Roman" w:cs="Times New Roman"/>
          <w:i/>
          <w:iCs/>
          <w:color w:val="000000"/>
          <w:spacing w:val="2"/>
          <w:sz w:val="28"/>
          <w:szCs w:val="28"/>
        </w:rPr>
        <w:t>материале</w:t>
      </w:r>
      <w:proofErr w:type="gramEnd"/>
      <w:r w:rsidRPr="00220A94">
        <w:rPr>
          <w:rFonts w:ascii="Times New Roman" w:eastAsia="Times New Roman" w:hAnsi="Times New Roman" w:cs="Times New Roman"/>
          <w:i/>
          <w:iCs/>
          <w:color w:val="000000"/>
          <w:spacing w:val="2"/>
          <w:sz w:val="28"/>
          <w:szCs w:val="28"/>
        </w:rPr>
        <w:t xml:space="preserve"> лыжной подготовки: </w:t>
      </w:r>
      <w:r w:rsidRPr="00220A94">
        <w:rPr>
          <w:rFonts w:ascii="Times New Roman" w:eastAsia="Times New Roman" w:hAnsi="Times New Roman" w:cs="Times New Roman"/>
          <w:color w:val="000000"/>
          <w:spacing w:val="2"/>
          <w:sz w:val="28"/>
          <w:szCs w:val="28"/>
        </w:rPr>
        <w:t>эстафеты в пере</w:t>
      </w:r>
      <w:r w:rsidRPr="00220A94">
        <w:rPr>
          <w:rFonts w:ascii="Times New Roman" w:eastAsia="Times New Roman" w:hAnsi="Times New Roman" w:cs="Times New Roman"/>
          <w:color w:val="000000"/>
          <w:sz w:val="28"/>
          <w:szCs w:val="28"/>
        </w:rPr>
        <w:t>движении на лыжах, упражнения на выносливость и координацию.</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i/>
          <w:iCs/>
          <w:color w:val="000000"/>
          <w:sz w:val="28"/>
          <w:szCs w:val="28"/>
        </w:rPr>
        <w:t xml:space="preserve">На </w:t>
      </w:r>
      <w:proofErr w:type="gramStart"/>
      <w:r w:rsidRPr="00220A94">
        <w:rPr>
          <w:rFonts w:ascii="Times New Roman" w:eastAsia="Times New Roman" w:hAnsi="Times New Roman" w:cs="Times New Roman"/>
          <w:i/>
          <w:iCs/>
          <w:color w:val="000000"/>
          <w:sz w:val="28"/>
          <w:szCs w:val="28"/>
        </w:rPr>
        <w:t>материале</w:t>
      </w:r>
      <w:proofErr w:type="gramEnd"/>
      <w:r w:rsidRPr="00220A94">
        <w:rPr>
          <w:rFonts w:ascii="Times New Roman" w:eastAsia="Times New Roman" w:hAnsi="Times New Roman" w:cs="Times New Roman"/>
          <w:i/>
          <w:iCs/>
          <w:color w:val="000000"/>
          <w:sz w:val="28"/>
          <w:szCs w:val="28"/>
        </w:rPr>
        <w:t xml:space="preserve"> спортивных игр:</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i/>
          <w:iCs/>
          <w:color w:val="000000"/>
          <w:sz w:val="28"/>
          <w:szCs w:val="28"/>
        </w:rPr>
        <w:t xml:space="preserve">Футбол: </w:t>
      </w:r>
      <w:r w:rsidRPr="00220A94">
        <w:rPr>
          <w:rFonts w:ascii="Times New Roman" w:eastAsia="Times New Roman" w:hAnsi="Times New Roman" w:cs="Times New Roman"/>
          <w:color w:val="000000"/>
          <w:sz w:val="28"/>
          <w:szCs w:val="28"/>
        </w:rPr>
        <w:t>удар по неподвижному и катящемуся мячу; оста</w:t>
      </w:r>
      <w:r w:rsidRPr="00220A94">
        <w:rPr>
          <w:rFonts w:ascii="Times New Roman" w:eastAsia="Times New Roman" w:hAnsi="Times New Roman" w:cs="Times New Roman"/>
          <w:color w:val="000000"/>
          <w:spacing w:val="2"/>
          <w:sz w:val="28"/>
          <w:szCs w:val="28"/>
        </w:rPr>
        <w:t xml:space="preserve">новка мяча; ведение мяча; подвижные игры на материале </w:t>
      </w:r>
      <w:r w:rsidRPr="00220A94">
        <w:rPr>
          <w:rFonts w:ascii="Times New Roman" w:eastAsia="Times New Roman" w:hAnsi="Times New Roman" w:cs="Times New Roman"/>
          <w:color w:val="000000"/>
          <w:sz w:val="28"/>
          <w:szCs w:val="28"/>
        </w:rPr>
        <w:t>футбола.</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i/>
          <w:iCs/>
          <w:color w:val="000000"/>
          <w:sz w:val="28"/>
          <w:szCs w:val="28"/>
        </w:rPr>
        <w:t xml:space="preserve">Баскетбол: </w:t>
      </w:r>
      <w:r w:rsidRPr="00220A94">
        <w:rPr>
          <w:rFonts w:ascii="Times New Roman" w:eastAsia="Times New Roman" w:hAnsi="Times New Roman" w:cs="Times New Roman"/>
          <w:iCs/>
          <w:color w:val="000000"/>
          <w:sz w:val="28"/>
          <w:szCs w:val="28"/>
        </w:rPr>
        <w:t>с</w:t>
      </w:r>
      <w:r w:rsidRPr="00220A94">
        <w:rPr>
          <w:rFonts w:ascii="NewtonCSanPin" w:eastAsia="Times New Roman" w:hAnsi="NewtonCSanPin" w:cs="Times New Roman"/>
          <w:color w:val="000000"/>
          <w:sz w:val="28"/>
          <w:szCs w:val="28"/>
        </w:rPr>
        <w:t>тойка баскетболиста;</w:t>
      </w:r>
      <w:r w:rsidRPr="00220A94">
        <w:rPr>
          <w:rFonts w:ascii="Times New Roman" w:eastAsia="Times New Roman" w:hAnsi="Times New Roman" w:cs="Times New Roman"/>
          <w:color w:val="000000"/>
          <w:sz w:val="28"/>
          <w:szCs w:val="28"/>
        </w:rPr>
        <w:t xml:space="preserve"> специальные передвижения без мяча; х</w:t>
      </w:r>
      <w:r w:rsidRPr="00220A94">
        <w:rPr>
          <w:rFonts w:ascii="NewtonCSanPin" w:eastAsia="Times New Roman" w:hAnsi="NewtonCSanPin" w:cs="Times New Roman"/>
          <w:color w:val="000000"/>
          <w:sz w:val="28"/>
          <w:szCs w:val="28"/>
        </w:rPr>
        <w:t>ват мяча;</w:t>
      </w:r>
      <w:r w:rsidRPr="00220A94">
        <w:rPr>
          <w:rFonts w:ascii="Times New Roman" w:eastAsia="Times New Roman" w:hAnsi="Times New Roman" w:cs="Times New Roman"/>
          <w:color w:val="000000"/>
          <w:sz w:val="28"/>
          <w:szCs w:val="28"/>
        </w:rPr>
        <w:t xml:space="preserve"> в</w:t>
      </w:r>
      <w:r w:rsidRPr="00220A94">
        <w:rPr>
          <w:rFonts w:ascii="NewtonCSanPin" w:eastAsia="Times New Roman" w:hAnsi="NewtonCSanPin" w:cs="Times New Roman"/>
          <w:color w:val="000000"/>
          <w:sz w:val="28"/>
          <w:szCs w:val="28"/>
        </w:rPr>
        <w:t>едение мяча на месте</w:t>
      </w:r>
      <w:r w:rsidRPr="00220A94">
        <w:rPr>
          <w:rFonts w:ascii="Times New Roman" w:eastAsia="Times New Roman" w:hAnsi="Times New Roman" w:cs="Times New Roman"/>
          <w:color w:val="000000"/>
          <w:sz w:val="28"/>
          <w:szCs w:val="28"/>
        </w:rPr>
        <w:t>; б</w:t>
      </w:r>
      <w:r w:rsidRPr="00220A94">
        <w:rPr>
          <w:rFonts w:ascii="NewtonCSanPin" w:eastAsia="Times New Roman" w:hAnsi="NewtonCSanPin" w:cs="Times New Roman"/>
          <w:color w:val="000000"/>
          <w:sz w:val="28"/>
          <w:szCs w:val="28"/>
        </w:rPr>
        <w:t>роски мяча с места двумя руками снизу из-под кольца</w:t>
      </w:r>
      <w:r w:rsidRPr="00220A94">
        <w:rPr>
          <w:rFonts w:ascii="Times New Roman" w:eastAsia="Times New Roman" w:hAnsi="Times New Roman" w:cs="Times New Roman"/>
          <w:color w:val="000000"/>
          <w:sz w:val="28"/>
          <w:szCs w:val="28"/>
        </w:rPr>
        <w:t>; п</w:t>
      </w:r>
      <w:r w:rsidRPr="00220A94">
        <w:rPr>
          <w:rFonts w:ascii="NewtonCSanPin" w:eastAsia="Times New Roman" w:hAnsi="NewtonCSanPin" w:cs="Times New Roman"/>
          <w:color w:val="000000"/>
          <w:sz w:val="28"/>
          <w:szCs w:val="28"/>
        </w:rPr>
        <w:t>ередача и ловля мяча на месте двумя руками от груди в паре с учителем;</w:t>
      </w:r>
      <w:r w:rsidRPr="00220A94">
        <w:rPr>
          <w:rFonts w:ascii="Times New Roman" w:eastAsia="Times New Roman" w:hAnsi="Times New Roman" w:cs="Times New Roman"/>
          <w:color w:val="000000"/>
          <w:sz w:val="28"/>
          <w:szCs w:val="28"/>
        </w:rPr>
        <w:t xml:space="preserve"> подвижные игры на материале баскетбола.</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i/>
          <w:sz w:val="28"/>
          <w:szCs w:val="28"/>
          <w:lang w:eastAsia="ru-RU"/>
        </w:rPr>
        <w:t>Пионербол</w:t>
      </w:r>
      <w:r w:rsidRPr="00220A94">
        <w:rPr>
          <w:rFonts w:ascii="Times New Roman" w:eastAsia="Times New Roman" w:hAnsi="Times New Roman" w:cs="Times New Roman"/>
          <w:sz w:val="28"/>
          <w:szCs w:val="28"/>
          <w:lang w:eastAsia="ru-RU"/>
        </w:rPr>
        <w:t>: броски и ловля мяча в парах через сетку двумя руками снизу и сверху; нижняя подача мяча (одной рукой снизу).</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z w:val="28"/>
          <w:szCs w:val="28"/>
        </w:rPr>
        <w:t xml:space="preserve">Волейбол: </w:t>
      </w:r>
      <w:r w:rsidRPr="00220A94">
        <w:rPr>
          <w:rFonts w:ascii="Times New Roman" w:eastAsia="Times New Roman" w:hAnsi="Times New Roman" w:cs="Times New Roman"/>
          <w:color w:val="000000"/>
          <w:sz w:val="28"/>
          <w:szCs w:val="28"/>
        </w:rPr>
        <w:t xml:space="preserve">подбрасывание мяча; подача мяча; приём и передача мяча; подвижные игры на материале волейбола. </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color w:val="000000"/>
          <w:sz w:val="28"/>
          <w:szCs w:val="28"/>
        </w:rPr>
        <w:t>Подвижные игры разных народов</w:t>
      </w:r>
      <w:r w:rsidRPr="00220A94">
        <w:rPr>
          <w:rFonts w:ascii="Times New Roman" w:eastAsia="Times New Roman" w:hAnsi="Times New Roman" w:cs="Times New Roman"/>
          <w:color w:val="000000"/>
          <w:sz w:val="28"/>
          <w:szCs w:val="28"/>
        </w:rPr>
        <w:t>.</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i/>
          <w:sz w:val="28"/>
          <w:szCs w:val="28"/>
          <w:lang w:eastAsia="ru-RU"/>
        </w:rPr>
        <w:t>Коррекционно-развивающие игры</w:t>
      </w:r>
      <w:r w:rsidRPr="00220A94">
        <w:rPr>
          <w:rFonts w:ascii="Times New Roman" w:eastAsia="Times New Roman" w:hAnsi="Times New Roman" w:cs="Times New Roman"/>
          <w:sz w:val="28"/>
          <w:szCs w:val="28"/>
          <w:lang w:eastAsia="ru-RU"/>
        </w:rPr>
        <w:t>: «Порядок и беспорядок», «Узнай, где звонили», «Собери урожай».</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i/>
          <w:sz w:val="28"/>
          <w:szCs w:val="28"/>
          <w:lang w:eastAsia="ru-RU"/>
        </w:rPr>
        <w:t>Игры с бегом и прыжками</w:t>
      </w:r>
      <w:r w:rsidRPr="00220A94">
        <w:rPr>
          <w:rFonts w:ascii="Times New Roman" w:eastAsia="Times New Roman" w:hAnsi="Times New Roman" w:cs="Times New Roman"/>
          <w:sz w:val="28"/>
          <w:szCs w:val="28"/>
          <w:lang w:eastAsia="ru-RU"/>
        </w:rPr>
        <w:t xml:space="preserve">: «Сорви шишку», «У медведя </w:t>
      </w:r>
      <w:proofErr w:type="gramStart"/>
      <w:r w:rsidRPr="00220A94">
        <w:rPr>
          <w:rFonts w:ascii="Times New Roman" w:eastAsia="Times New Roman" w:hAnsi="Times New Roman" w:cs="Times New Roman"/>
          <w:sz w:val="28"/>
          <w:szCs w:val="28"/>
          <w:lang w:eastAsia="ru-RU"/>
        </w:rPr>
        <w:t>во</w:t>
      </w:r>
      <w:proofErr w:type="gramEnd"/>
      <w:r w:rsidRPr="00220A94">
        <w:rPr>
          <w:rFonts w:ascii="Times New Roman" w:eastAsia="Times New Roman" w:hAnsi="Times New Roman" w:cs="Times New Roman"/>
          <w:sz w:val="28"/>
          <w:szCs w:val="28"/>
          <w:lang w:eastAsia="ru-RU"/>
        </w:rPr>
        <w:t xml:space="preserve"> бору», «Подбеги к своему предмету», «День и ночь», «Кот и мыши», «Пятнашки»; «Прыжки по кочкам».</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i/>
          <w:sz w:val="28"/>
          <w:szCs w:val="28"/>
          <w:lang w:eastAsia="ru-RU"/>
        </w:rPr>
        <w:lastRenderedPageBreak/>
        <w:t>Игры с мячом</w:t>
      </w:r>
      <w:r w:rsidRPr="00220A94">
        <w:rPr>
          <w:rFonts w:ascii="Times New Roman" w:eastAsia="Times New Roman" w:hAnsi="Times New Roman" w:cs="Times New Roman"/>
          <w:sz w:val="28"/>
          <w:szCs w:val="28"/>
          <w:lang w:eastAsia="ru-RU"/>
        </w:rPr>
        <w:t>: «Метание мячей и мешочков»; «Кого назвали – тот и ловит», «Мяч по кругу», «Не урони мяч».</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i/>
          <w:color w:val="000000"/>
          <w:sz w:val="28"/>
          <w:szCs w:val="28"/>
        </w:rPr>
      </w:pPr>
      <w:r w:rsidRPr="00220A94">
        <w:rPr>
          <w:rFonts w:ascii="Times New Roman" w:eastAsia="Times New Roman" w:hAnsi="Times New Roman" w:cs="Times New Roman"/>
          <w:b/>
          <w:i/>
          <w:color w:val="000000"/>
          <w:sz w:val="28"/>
          <w:szCs w:val="28"/>
        </w:rPr>
        <w:t>Адаптивная физическая реабилитация</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b/>
          <w:bCs/>
          <w:i/>
          <w:iCs/>
          <w:color w:val="000000"/>
          <w:sz w:val="28"/>
          <w:szCs w:val="28"/>
        </w:rPr>
      </w:pPr>
      <w:r w:rsidRPr="00220A94">
        <w:rPr>
          <w:rFonts w:ascii="Times New Roman" w:eastAsia="Times New Roman" w:hAnsi="Times New Roman" w:cs="Times New Roman"/>
          <w:b/>
          <w:i/>
          <w:color w:val="000000"/>
          <w:sz w:val="28"/>
          <w:szCs w:val="28"/>
        </w:rPr>
        <w:t>Общеразвивающие упражнения</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b/>
          <w:bCs/>
          <w:color w:val="000000"/>
          <w:sz w:val="28"/>
          <w:szCs w:val="28"/>
        </w:rPr>
        <w:t xml:space="preserve">На </w:t>
      </w:r>
      <w:proofErr w:type="gramStart"/>
      <w:r w:rsidRPr="00220A94">
        <w:rPr>
          <w:rFonts w:ascii="Times New Roman" w:eastAsia="Times New Roman" w:hAnsi="Times New Roman" w:cs="Times New Roman"/>
          <w:b/>
          <w:bCs/>
          <w:color w:val="000000"/>
          <w:sz w:val="28"/>
          <w:szCs w:val="28"/>
        </w:rPr>
        <w:t>материале</w:t>
      </w:r>
      <w:proofErr w:type="gramEnd"/>
      <w:r w:rsidRPr="00220A94">
        <w:rPr>
          <w:rFonts w:ascii="Times New Roman" w:eastAsia="Times New Roman" w:hAnsi="Times New Roman" w:cs="Times New Roman"/>
          <w:b/>
          <w:bCs/>
          <w:color w:val="000000"/>
          <w:sz w:val="28"/>
          <w:szCs w:val="28"/>
        </w:rPr>
        <w:t xml:space="preserve"> гимнастики </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pacing w:val="2"/>
          <w:sz w:val="28"/>
          <w:szCs w:val="28"/>
        </w:rPr>
        <w:t xml:space="preserve">Развитие гибкости: </w:t>
      </w:r>
      <w:r w:rsidRPr="00220A94">
        <w:rPr>
          <w:rFonts w:ascii="Times New Roman" w:eastAsia="Times New Roman" w:hAnsi="Times New Roman" w:cs="Times New Roman"/>
          <w:color w:val="000000"/>
          <w:spacing w:val="2"/>
          <w:sz w:val="28"/>
          <w:szCs w:val="28"/>
        </w:rPr>
        <w:t xml:space="preserve">широкие стойки на ногах; ходьба </w:t>
      </w:r>
      <w:r w:rsidRPr="00220A94">
        <w:rPr>
          <w:rFonts w:ascii="Times New Roman" w:eastAsia="Times New Roman" w:hAnsi="Times New Roman" w:cs="Times New Roman"/>
          <w:color w:val="000000"/>
          <w:sz w:val="28"/>
          <w:szCs w:val="28"/>
        </w:rPr>
        <w:t xml:space="preserve">широким шагом, выпадами, в приседе, с махом ногой; наклоны; выпады и </w:t>
      </w:r>
      <w:proofErr w:type="spellStart"/>
      <w:r w:rsidRPr="00220A94">
        <w:rPr>
          <w:rFonts w:ascii="Times New Roman" w:eastAsia="Times New Roman" w:hAnsi="Times New Roman" w:cs="Times New Roman"/>
          <w:color w:val="000000"/>
          <w:sz w:val="28"/>
          <w:szCs w:val="28"/>
        </w:rPr>
        <w:t>полушпагаты</w:t>
      </w:r>
      <w:proofErr w:type="spellEnd"/>
      <w:r w:rsidRPr="00220A94">
        <w:rPr>
          <w:rFonts w:ascii="Times New Roman" w:eastAsia="Times New Roman" w:hAnsi="Times New Roman" w:cs="Times New Roman"/>
          <w:color w:val="000000"/>
          <w:sz w:val="28"/>
          <w:szCs w:val="28"/>
        </w:rPr>
        <w:t xml:space="preserve"> на месте; «</w:t>
      </w:r>
      <w:proofErr w:type="spellStart"/>
      <w:r w:rsidRPr="00220A94">
        <w:rPr>
          <w:rFonts w:ascii="Times New Roman" w:eastAsia="Times New Roman" w:hAnsi="Times New Roman" w:cs="Times New Roman"/>
          <w:color w:val="000000"/>
          <w:sz w:val="28"/>
          <w:szCs w:val="28"/>
        </w:rPr>
        <w:t>выкруты</w:t>
      </w:r>
      <w:proofErr w:type="spellEnd"/>
      <w:r w:rsidRPr="00220A94">
        <w:rPr>
          <w:rFonts w:ascii="Times New Roman" w:eastAsia="Times New Roman" w:hAnsi="Times New Roman" w:cs="Times New Roman"/>
          <w:color w:val="000000"/>
          <w:sz w:val="28"/>
          <w:szCs w:val="28"/>
        </w:rPr>
        <w:t xml:space="preserve">» с гимнастической палкой, скакалкой; махи правой и левой ногой, стоя у гимнастической стенки и при передвижениях; </w:t>
      </w:r>
      <w:r w:rsidRPr="00220A94">
        <w:rPr>
          <w:rFonts w:ascii="Times New Roman" w:eastAsia="Times New Roman" w:hAnsi="Times New Roman" w:cs="Times New Roman"/>
          <w:color w:val="000000"/>
          <w:spacing w:val="2"/>
          <w:sz w:val="28"/>
          <w:szCs w:val="28"/>
        </w:rPr>
        <w:t xml:space="preserve">индивидуальные </w:t>
      </w:r>
      <w:r w:rsidRPr="00220A94">
        <w:rPr>
          <w:rFonts w:ascii="Times New Roman" w:eastAsia="Times New Roman" w:hAnsi="Times New Roman" w:cs="Times New Roman"/>
          <w:color w:val="000000"/>
          <w:sz w:val="28"/>
          <w:szCs w:val="28"/>
        </w:rPr>
        <w:t>комплексы по развитию гибкости.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z w:val="28"/>
          <w:szCs w:val="28"/>
        </w:rPr>
        <w:t xml:space="preserve">Развитие координации: </w:t>
      </w:r>
      <w:r w:rsidRPr="00220A94">
        <w:rPr>
          <w:rFonts w:ascii="Times New Roman" w:eastAsia="Times New Roman" w:hAnsi="Times New Roman" w:cs="Times New Roman"/>
          <w:color w:val="000000"/>
          <w:sz w:val="28"/>
          <w:szCs w:val="28"/>
        </w:rPr>
        <w:t>преодоление простых препятствий; ходьба по гим</w:t>
      </w:r>
      <w:r w:rsidRPr="00220A94">
        <w:rPr>
          <w:rFonts w:ascii="Times New Roman" w:eastAsia="Times New Roman" w:hAnsi="Times New Roman" w:cs="Times New Roman"/>
          <w:color w:val="000000"/>
          <w:spacing w:val="2"/>
          <w:sz w:val="28"/>
          <w:szCs w:val="28"/>
        </w:rPr>
        <w:t>настической скамейке, низкому гимнастическому бревну</w:t>
      </w:r>
      <w:r w:rsidRPr="00220A94">
        <w:rPr>
          <w:rFonts w:ascii="Times New Roman" w:eastAsia="Times New Roman" w:hAnsi="Times New Roman" w:cs="Times New Roman"/>
          <w:color w:val="000000"/>
          <w:sz w:val="28"/>
          <w:szCs w:val="28"/>
        </w:rPr>
        <w:t xml:space="preserve">; воспроизведение заданной игровой позы; игры на </w:t>
      </w:r>
      <w:r w:rsidRPr="00220A94">
        <w:rPr>
          <w:rFonts w:ascii="Times New Roman" w:eastAsia="Times New Roman" w:hAnsi="Times New Roman" w:cs="Times New Roman"/>
          <w:color w:val="000000"/>
          <w:spacing w:val="2"/>
          <w:sz w:val="28"/>
          <w:szCs w:val="28"/>
        </w:rPr>
        <w:t xml:space="preserve">переключение внимания, на расслабление мышц рук, ног, </w:t>
      </w:r>
      <w:r w:rsidRPr="00220A94">
        <w:rPr>
          <w:rFonts w:ascii="Times New Roman" w:eastAsia="Times New Roman" w:hAnsi="Times New Roman" w:cs="Times New Roman"/>
          <w:color w:val="000000"/>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220A94">
        <w:rPr>
          <w:rFonts w:ascii="Times New Roman" w:eastAsia="Times New Roman" w:hAnsi="Times New Roman" w:cs="Times New Roman"/>
          <w:color w:val="000000"/>
          <w:spacing w:val="2"/>
          <w:sz w:val="28"/>
          <w:szCs w:val="28"/>
        </w:rPr>
        <w:t xml:space="preserve">на расслабление отдельных мышечных групп, передвижение шагом, бегом, </w:t>
      </w:r>
      <w:r w:rsidRPr="00220A94">
        <w:rPr>
          <w:rFonts w:ascii="Times New Roman" w:eastAsia="Times New Roman" w:hAnsi="Times New Roman" w:cs="Times New Roman"/>
          <w:color w:val="000000"/>
          <w:sz w:val="28"/>
          <w:szCs w:val="28"/>
        </w:rPr>
        <w:t>прыжками в разных направлениях по намеченным ориентирам и по сигналу.</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z w:val="28"/>
          <w:szCs w:val="28"/>
        </w:rPr>
        <w:t xml:space="preserve">Формирование осанки: </w:t>
      </w:r>
      <w:r w:rsidRPr="00220A94">
        <w:rPr>
          <w:rFonts w:ascii="Times New Roman" w:eastAsia="Times New Roman" w:hAnsi="Times New Roman" w:cs="Times New Roman"/>
          <w:color w:val="000000"/>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i/>
          <w:iCs/>
          <w:color w:val="000000"/>
          <w:sz w:val="28"/>
          <w:szCs w:val="28"/>
        </w:rPr>
        <w:t xml:space="preserve">Развитие силовых способностей: </w:t>
      </w:r>
      <w:r w:rsidRPr="00220A94">
        <w:rPr>
          <w:rFonts w:ascii="Times New Roman" w:eastAsia="Times New Roman" w:hAnsi="Times New Roman" w:cs="Times New Roman"/>
          <w:color w:val="000000"/>
          <w:sz w:val="28"/>
          <w:szCs w:val="28"/>
        </w:rPr>
        <w:t xml:space="preserve">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w:t>
      </w:r>
      <w:r w:rsidRPr="00220A94">
        <w:rPr>
          <w:rFonts w:ascii="Times New Roman" w:eastAsia="Times New Roman" w:hAnsi="Times New Roman" w:cs="Times New Roman"/>
          <w:color w:val="000000"/>
          <w:sz w:val="28"/>
          <w:szCs w:val="28"/>
        </w:rPr>
        <w:lastRenderedPageBreak/>
        <w:t>(парные упражнения)</w:t>
      </w:r>
      <w:r w:rsidRPr="00220A94">
        <w:rPr>
          <w:rFonts w:ascii="Times New Roman" w:eastAsia="Times New Roman" w:hAnsi="Times New Roman" w:cs="Times New Roman"/>
          <w:color w:val="000000"/>
          <w:spacing w:val="2"/>
          <w:sz w:val="28"/>
          <w:szCs w:val="28"/>
        </w:rPr>
        <w:t xml:space="preserve">; </w:t>
      </w:r>
      <w:r w:rsidRPr="00220A94">
        <w:rPr>
          <w:rFonts w:ascii="Times New Roman" w:eastAsia="Times New Roman" w:hAnsi="Times New Roman" w:cs="Times New Roman"/>
          <w:color w:val="000000"/>
          <w:spacing w:val="-2"/>
          <w:sz w:val="28"/>
          <w:szCs w:val="28"/>
        </w:rPr>
        <w:t>отжимания от повышенной опоры (гимнастическая скамейка).</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b/>
          <w:bCs/>
          <w:color w:val="000000"/>
          <w:sz w:val="28"/>
          <w:szCs w:val="28"/>
        </w:rPr>
        <w:t xml:space="preserve">На </w:t>
      </w:r>
      <w:proofErr w:type="gramStart"/>
      <w:r w:rsidRPr="00220A94">
        <w:rPr>
          <w:rFonts w:ascii="Times New Roman" w:eastAsia="Times New Roman" w:hAnsi="Times New Roman" w:cs="Times New Roman"/>
          <w:b/>
          <w:bCs/>
          <w:color w:val="000000"/>
          <w:sz w:val="28"/>
          <w:szCs w:val="28"/>
        </w:rPr>
        <w:t>материале</w:t>
      </w:r>
      <w:proofErr w:type="gramEnd"/>
      <w:r w:rsidRPr="00220A94">
        <w:rPr>
          <w:rFonts w:ascii="Times New Roman" w:eastAsia="Times New Roman" w:hAnsi="Times New Roman" w:cs="Times New Roman"/>
          <w:b/>
          <w:bCs/>
          <w:color w:val="000000"/>
          <w:sz w:val="28"/>
          <w:szCs w:val="28"/>
        </w:rPr>
        <w:t xml:space="preserve"> лёгкой атлетики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pacing w:val="2"/>
          <w:sz w:val="28"/>
          <w:szCs w:val="28"/>
        </w:rPr>
        <w:t xml:space="preserve">Развитие координации: </w:t>
      </w:r>
      <w:r w:rsidRPr="00220A94">
        <w:rPr>
          <w:rFonts w:ascii="Times New Roman" w:eastAsia="Times New Roman" w:hAnsi="Times New Roman" w:cs="Times New Roman"/>
          <w:color w:val="000000"/>
          <w:spacing w:val="2"/>
          <w:sz w:val="28"/>
          <w:szCs w:val="28"/>
        </w:rPr>
        <w:t>бег с изменяющимся направле</w:t>
      </w:r>
      <w:r w:rsidRPr="00220A94">
        <w:rPr>
          <w:rFonts w:ascii="Times New Roman" w:eastAsia="Times New Roman" w:hAnsi="Times New Roman" w:cs="Times New Roman"/>
          <w:color w:val="000000"/>
          <w:sz w:val="28"/>
          <w:szCs w:val="28"/>
        </w:rPr>
        <w:t xml:space="preserve">нием по ограниченной опоре; </w:t>
      </w:r>
      <w:proofErr w:type="spellStart"/>
      <w:r w:rsidRPr="00220A94">
        <w:rPr>
          <w:rFonts w:ascii="Times New Roman" w:eastAsia="Times New Roman" w:hAnsi="Times New Roman" w:cs="Times New Roman"/>
          <w:color w:val="000000"/>
          <w:sz w:val="28"/>
          <w:szCs w:val="28"/>
        </w:rPr>
        <w:t>пробегание</w:t>
      </w:r>
      <w:proofErr w:type="spellEnd"/>
      <w:r w:rsidRPr="00220A94">
        <w:rPr>
          <w:rFonts w:ascii="Times New Roman" w:eastAsia="Times New Roman" w:hAnsi="Times New Roman" w:cs="Times New Roman"/>
          <w:color w:val="000000"/>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pacing w:val="2"/>
          <w:sz w:val="28"/>
          <w:szCs w:val="28"/>
        </w:rPr>
      </w:pPr>
      <w:r w:rsidRPr="00220A94">
        <w:rPr>
          <w:rFonts w:ascii="Times New Roman" w:eastAsia="Times New Roman" w:hAnsi="Times New Roman" w:cs="Times New Roman"/>
          <w:i/>
          <w:iCs/>
          <w:color w:val="000000"/>
          <w:spacing w:val="2"/>
          <w:sz w:val="28"/>
          <w:szCs w:val="28"/>
        </w:rPr>
        <w:t xml:space="preserve">Развитие быстроты: </w:t>
      </w:r>
      <w:r w:rsidRPr="00220A94">
        <w:rPr>
          <w:rFonts w:ascii="Times New Roman" w:eastAsia="Times New Roman" w:hAnsi="Times New Roman" w:cs="Times New Roman"/>
          <w:color w:val="000000"/>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220A94">
        <w:rPr>
          <w:rFonts w:ascii="Times New Roman" w:eastAsia="Times New Roman" w:hAnsi="Times New Roman" w:cs="Times New Roman"/>
          <w:color w:val="000000"/>
          <w:sz w:val="28"/>
          <w:szCs w:val="28"/>
        </w:rPr>
        <w:t>в стенку и ловля теннисного мяча</w:t>
      </w:r>
      <w:r w:rsidRPr="00220A94">
        <w:rPr>
          <w:rFonts w:ascii="Times New Roman" w:eastAsia="Times New Roman" w:hAnsi="Times New Roman" w:cs="Times New Roman"/>
          <w:color w:val="000000"/>
          <w:spacing w:val="2"/>
          <w:sz w:val="28"/>
          <w:szCs w:val="28"/>
        </w:rPr>
        <w:t xml:space="preserve">, </w:t>
      </w:r>
      <w:r w:rsidRPr="00220A94">
        <w:rPr>
          <w:rFonts w:ascii="Times New Roman" w:eastAsia="Times New Roman" w:hAnsi="Times New Roman" w:cs="Times New Roman"/>
          <w:color w:val="000000"/>
          <w:sz w:val="28"/>
          <w:szCs w:val="28"/>
        </w:rPr>
        <w:t>стоя у стены</w:t>
      </w:r>
      <w:r w:rsidRPr="00220A94">
        <w:rPr>
          <w:rFonts w:ascii="Times New Roman" w:eastAsia="Times New Roman" w:hAnsi="Times New Roman" w:cs="Times New Roman"/>
          <w:color w:val="000000"/>
          <w:spacing w:val="2"/>
          <w:sz w:val="28"/>
          <w:szCs w:val="28"/>
        </w:rPr>
        <w:t>, из разных исходных положений, с поворотами.</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z w:val="28"/>
          <w:szCs w:val="28"/>
        </w:rPr>
        <w:t xml:space="preserve">Развитие выносливости: </w:t>
      </w:r>
      <w:r w:rsidRPr="00220A94">
        <w:rPr>
          <w:rFonts w:ascii="Times New Roman" w:eastAsia="Times New Roman" w:hAnsi="Times New Roman" w:cs="Times New Roman"/>
          <w:color w:val="000000"/>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20A94">
        <w:rPr>
          <w:rFonts w:ascii="Times New Roman" w:eastAsia="Times New Roman" w:hAnsi="Times New Roman" w:cs="Times New Roman"/>
          <w:color w:val="000000"/>
          <w:sz w:val="28"/>
          <w:szCs w:val="28"/>
        </w:rPr>
        <w:noBreakHyphen/>
        <w:t>минутный бег.</w:t>
      </w:r>
    </w:p>
    <w:p w:rsidR="00220A94" w:rsidRPr="00220A94" w:rsidRDefault="00220A94" w:rsidP="00220A94">
      <w:pPr>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8"/>
          <w:szCs w:val="28"/>
        </w:rPr>
      </w:pPr>
      <w:proofErr w:type="gramStart"/>
      <w:r w:rsidRPr="00220A94">
        <w:rPr>
          <w:rFonts w:ascii="Times New Roman" w:eastAsia="Times New Roman" w:hAnsi="Times New Roman" w:cs="Times New Roman"/>
          <w:i/>
          <w:iCs/>
          <w:color w:val="000000"/>
          <w:sz w:val="28"/>
          <w:szCs w:val="28"/>
        </w:rPr>
        <w:t xml:space="preserve">Развитие силовых способностей: </w:t>
      </w:r>
      <w:r w:rsidRPr="00220A94">
        <w:rPr>
          <w:rFonts w:ascii="Times New Roman" w:eastAsia="Times New Roman" w:hAnsi="Times New Roman" w:cs="Times New Roman"/>
          <w:color w:val="000000"/>
          <w:sz w:val="28"/>
          <w:szCs w:val="28"/>
        </w:rPr>
        <w:t xml:space="preserve">повторное выполнение </w:t>
      </w:r>
      <w:proofErr w:type="spellStart"/>
      <w:r w:rsidRPr="00220A94">
        <w:rPr>
          <w:rFonts w:ascii="Times New Roman" w:eastAsia="Times New Roman" w:hAnsi="Times New Roman" w:cs="Times New Roman"/>
          <w:color w:val="000000"/>
          <w:spacing w:val="-2"/>
          <w:sz w:val="28"/>
          <w:szCs w:val="28"/>
        </w:rPr>
        <w:t>многоскоков</w:t>
      </w:r>
      <w:proofErr w:type="spellEnd"/>
      <w:r w:rsidRPr="00220A94">
        <w:rPr>
          <w:rFonts w:ascii="Times New Roman" w:eastAsia="Times New Roman" w:hAnsi="Times New Roman" w:cs="Times New Roman"/>
          <w:color w:val="000000"/>
          <w:spacing w:val="-2"/>
          <w:sz w:val="28"/>
          <w:szCs w:val="28"/>
        </w:rPr>
        <w:t xml:space="preserve">; повторное преодоление препятствий (15—20 см); </w:t>
      </w:r>
      <w:r w:rsidRPr="00220A94">
        <w:rPr>
          <w:rFonts w:ascii="Times New Roman" w:eastAsia="Times New Roman" w:hAnsi="Times New Roman" w:cs="Times New Roman"/>
          <w:color w:val="000000"/>
          <w:sz w:val="28"/>
          <w:szCs w:val="28"/>
        </w:rPr>
        <w:t xml:space="preserve">передача набивного мяча (1 кг) в максимальном темпе, по </w:t>
      </w:r>
      <w:r w:rsidRPr="00220A94">
        <w:rPr>
          <w:rFonts w:ascii="Times New Roman" w:eastAsia="Times New Roman" w:hAnsi="Times New Roman" w:cs="Times New Roman"/>
          <w:color w:val="000000"/>
          <w:spacing w:val="2"/>
          <w:sz w:val="28"/>
          <w:szCs w:val="28"/>
        </w:rPr>
        <w:t xml:space="preserve">кругу, из разных исходных положений; метание набивных </w:t>
      </w:r>
      <w:r w:rsidRPr="00220A94">
        <w:rPr>
          <w:rFonts w:ascii="Times New Roman" w:eastAsia="Times New Roman" w:hAnsi="Times New Roman" w:cs="Times New Roman"/>
          <w:color w:val="000000"/>
          <w:sz w:val="28"/>
          <w:szCs w:val="28"/>
        </w:rPr>
        <w:t xml:space="preserve">мячей (1—2 кг) одной рукой и двумя руками из разных исходных положений и различными способами (сверху, сбоку, </w:t>
      </w:r>
      <w:r w:rsidRPr="00220A94">
        <w:rPr>
          <w:rFonts w:ascii="Times New Roman" w:eastAsia="Times New Roman" w:hAnsi="Times New Roman" w:cs="Times New Roman"/>
          <w:color w:val="000000"/>
          <w:spacing w:val="2"/>
          <w:sz w:val="28"/>
          <w:szCs w:val="28"/>
        </w:rPr>
        <w:t xml:space="preserve">снизу, от груди); повторное выполнение беговых нагрузок </w:t>
      </w:r>
      <w:r w:rsidRPr="00220A94">
        <w:rPr>
          <w:rFonts w:ascii="Times New Roman" w:eastAsia="Times New Roman" w:hAnsi="Times New Roman" w:cs="Times New Roman"/>
          <w:color w:val="000000"/>
          <w:sz w:val="28"/>
          <w:szCs w:val="28"/>
        </w:rPr>
        <w:t>в горку;</w:t>
      </w:r>
      <w:proofErr w:type="gramEnd"/>
      <w:r w:rsidRPr="00220A94">
        <w:rPr>
          <w:rFonts w:ascii="Times New Roman" w:eastAsia="Times New Roman" w:hAnsi="Times New Roman" w:cs="Times New Roman"/>
          <w:color w:val="000000"/>
          <w:sz w:val="28"/>
          <w:szCs w:val="28"/>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220A94">
        <w:rPr>
          <w:rFonts w:ascii="Times New Roman" w:eastAsia="Times New Roman" w:hAnsi="Times New Roman" w:cs="Times New Roman"/>
          <w:color w:val="000000"/>
          <w:sz w:val="28"/>
          <w:szCs w:val="28"/>
        </w:rPr>
        <w:t>полуприседе</w:t>
      </w:r>
      <w:proofErr w:type="spellEnd"/>
      <w:r w:rsidRPr="00220A94">
        <w:rPr>
          <w:rFonts w:ascii="Times New Roman" w:eastAsia="Times New Roman" w:hAnsi="Times New Roman" w:cs="Times New Roman"/>
          <w:color w:val="000000"/>
          <w:sz w:val="28"/>
          <w:szCs w:val="28"/>
        </w:rPr>
        <w:t xml:space="preserve"> и приседе.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b/>
          <w:bCs/>
          <w:color w:val="000000"/>
          <w:sz w:val="28"/>
          <w:szCs w:val="28"/>
        </w:rPr>
        <w:t xml:space="preserve">На </w:t>
      </w:r>
      <w:proofErr w:type="gramStart"/>
      <w:r w:rsidRPr="00220A94">
        <w:rPr>
          <w:rFonts w:ascii="Times New Roman" w:eastAsia="Times New Roman" w:hAnsi="Times New Roman" w:cs="Times New Roman"/>
          <w:b/>
          <w:bCs/>
          <w:color w:val="000000"/>
          <w:sz w:val="28"/>
          <w:szCs w:val="28"/>
        </w:rPr>
        <w:t>материале</w:t>
      </w:r>
      <w:proofErr w:type="gramEnd"/>
      <w:r w:rsidRPr="00220A94">
        <w:rPr>
          <w:rFonts w:ascii="Times New Roman" w:eastAsia="Times New Roman" w:hAnsi="Times New Roman" w:cs="Times New Roman"/>
          <w:b/>
          <w:bCs/>
          <w:color w:val="000000"/>
          <w:sz w:val="28"/>
          <w:szCs w:val="28"/>
        </w:rPr>
        <w:t xml:space="preserve"> лыжных гонок</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i/>
          <w:iCs/>
          <w:color w:val="000000"/>
          <w:sz w:val="28"/>
          <w:szCs w:val="28"/>
        </w:rPr>
        <w:t xml:space="preserve">Развитие координации: </w:t>
      </w:r>
      <w:r w:rsidRPr="00220A94">
        <w:rPr>
          <w:rFonts w:ascii="Times New Roman" w:eastAsia="Times New Roman" w:hAnsi="Times New Roman" w:cs="Times New Roman"/>
          <w:color w:val="000000"/>
          <w:sz w:val="28"/>
          <w:szCs w:val="28"/>
        </w:rPr>
        <w:t xml:space="preserve">перенос тяжести тела с лыжи на лыжу (на месте); комплексы общеразвивающих упражнений с изменением поз тела, </w:t>
      </w:r>
      <w:r w:rsidRPr="00220A94">
        <w:rPr>
          <w:rFonts w:ascii="Times New Roman" w:eastAsia="Times New Roman" w:hAnsi="Times New Roman" w:cs="Times New Roman"/>
          <w:color w:val="000000"/>
          <w:sz w:val="28"/>
          <w:szCs w:val="28"/>
        </w:rPr>
        <w:lastRenderedPageBreak/>
        <w:t xml:space="preserve">стоя на лыжах; скольжение на правой (левой) ноге после </w:t>
      </w:r>
      <w:proofErr w:type="spellStart"/>
      <w:r w:rsidRPr="00220A94">
        <w:rPr>
          <w:rFonts w:ascii="Times New Roman" w:eastAsia="Times New Roman" w:hAnsi="Times New Roman" w:cs="Times New Roman"/>
          <w:color w:val="000000"/>
          <w:sz w:val="28"/>
          <w:szCs w:val="28"/>
        </w:rPr>
        <w:t>двух­трёх</w:t>
      </w:r>
      <w:proofErr w:type="spellEnd"/>
      <w:r w:rsidRPr="00220A94">
        <w:rPr>
          <w:rFonts w:ascii="Times New Roman" w:eastAsia="Times New Roman" w:hAnsi="Times New Roman" w:cs="Times New Roman"/>
          <w:color w:val="000000"/>
          <w:sz w:val="28"/>
          <w:szCs w:val="28"/>
        </w:rPr>
        <w:t xml:space="preserve"> шагов; спуск с горы с изменяющимися стой</w:t>
      </w:r>
      <w:r w:rsidRPr="00220A94">
        <w:rPr>
          <w:rFonts w:ascii="Times New Roman" w:eastAsia="Times New Roman" w:hAnsi="Times New Roman" w:cs="Times New Roman"/>
          <w:color w:val="000000"/>
          <w:spacing w:val="2"/>
          <w:sz w:val="28"/>
          <w:szCs w:val="28"/>
        </w:rPr>
        <w:t xml:space="preserve">ками на лыжах; подбирание предметов во время спуска в </w:t>
      </w:r>
      <w:r w:rsidRPr="00220A94">
        <w:rPr>
          <w:rFonts w:ascii="Times New Roman" w:eastAsia="Times New Roman" w:hAnsi="Times New Roman" w:cs="Times New Roman"/>
          <w:color w:val="000000"/>
          <w:sz w:val="28"/>
          <w:szCs w:val="28"/>
        </w:rPr>
        <w:t>низкой стойке.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z w:val="28"/>
          <w:szCs w:val="28"/>
        </w:rPr>
        <w:t xml:space="preserve">Развитие выносливости: </w:t>
      </w:r>
      <w:r w:rsidRPr="00220A94">
        <w:rPr>
          <w:rFonts w:ascii="Times New Roman" w:eastAsia="Times New Roman" w:hAnsi="Times New Roman" w:cs="Times New Roman"/>
          <w:color w:val="000000"/>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i/>
          <w:iCs/>
          <w:color w:val="000000"/>
          <w:sz w:val="28"/>
          <w:szCs w:val="28"/>
        </w:rPr>
      </w:pPr>
      <w:r w:rsidRPr="00220A94">
        <w:rPr>
          <w:rFonts w:ascii="Times New Roman" w:eastAsia="Times New Roman" w:hAnsi="Times New Roman" w:cs="Times New Roman"/>
          <w:b/>
          <w:bCs/>
          <w:color w:val="000000"/>
          <w:sz w:val="28"/>
          <w:szCs w:val="28"/>
        </w:rPr>
        <w:t xml:space="preserve">На </w:t>
      </w:r>
      <w:proofErr w:type="gramStart"/>
      <w:r w:rsidRPr="00220A94">
        <w:rPr>
          <w:rFonts w:ascii="Times New Roman" w:eastAsia="Times New Roman" w:hAnsi="Times New Roman" w:cs="Times New Roman"/>
          <w:b/>
          <w:bCs/>
          <w:color w:val="000000"/>
          <w:sz w:val="28"/>
          <w:szCs w:val="28"/>
        </w:rPr>
        <w:t>материале</w:t>
      </w:r>
      <w:proofErr w:type="gramEnd"/>
      <w:r w:rsidRPr="00220A94">
        <w:rPr>
          <w:rFonts w:ascii="Times New Roman" w:eastAsia="Times New Roman" w:hAnsi="Times New Roman" w:cs="Times New Roman"/>
          <w:b/>
          <w:bCs/>
          <w:color w:val="000000"/>
          <w:sz w:val="28"/>
          <w:szCs w:val="28"/>
        </w:rPr>
        <w:t xml:space="preserve"> плавания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proofErr w:type="gramStart"/>
      <w:r w:rsidRPr="00220A94">
        <w:rPr>
          <w:rFonts w:ascii="Times New Roman" w:eastAsia="Times New Roman" w:hAnsi="Times New Roman" w:cs="Times New Roman"/>
          <w:i/>
          <w:iCs/>
          <w:color w:val="000000"/>
          <w:sz w:val="28"/>
          <w:szCs w:val="28"/>
        </w:rPr>
        <w:t xml:space="preserve">Развитие выносливости: </w:t>
      </w:r>
      <w:r w:rsidRPr="00220A94">
        <w:rPr>
          <w:rFonts w:ascii="Times New Roman" w:eastAsia="Times New Roman" w:hAnsi="Times New Roman" w:cs="Times New Roman"/>
          <w:iCs/>
          <w:color w:val="000000"/>
          <w:sz w:val="28"/>
          <w:szCs w:val="28"/>
        </w:rPr>
        <w:t>работа ног у вертикальной</w:t>
      </w:r>
      <w:r w:rsidRPr="00220A94">
        <w:rPr>
          <w:rFonts w:ascii="Times New Roman" w:eastAsia="Times New Roman" w:hAnsi="Times New Roman" w:cs="Times New Roman"/>
          <w:i/>
          <w:iCs/>
          <w:color w:val="000000"/>
          <w:sz w:val="28"/>
          <w:szCs w:val="28"/>
        </w:rPr>
        <w:t xml:space="preserve"> </w:t>
      </w:r>
      <w:r w:rsidRPr="00220A94">
        <w:rPr>
          <w:rFonts w:ascii="Times New Roman" w:eastAsia="Times New Roman" w:hAnsi="Times New Roman" w:cs="Times New Roman"/>
          <w:color w:val="000000"/>
          <w:sz w:val="28"/>
          <w:szCs w:val="28"/>
        </w:rPr>
        <w:t xml:space="preserve">поверхности, </w:t>
      </w:r>
      <w:proofErr w:type="spellStart"/>
      <w:r w:rsidRPr="00220A94">
        <w:rPr>
          <w:rFonts w:ascii="Times New Roman" w:eastAsia="Times New Roman" w:hAnsi="Times New Roman" w:cs="Times New Roman"/>
          <w:color w:val="000000"/>
          <w:sz w:val="28"/>
          <w:szCs w:val="28"/>
        </w:rPr>
        <w:t>проплывание</w:t>
      </w:r>
      <w:proofErr w:type="spellEnd"/>
      <w:r w:rsidRPr="00220A94">
        <w:rPr>
          <w:rFonts w:ascii="Times New Roman" w:eastAsia="Times New Roman" w:hAnsi="Times New Roman" w:cs="Times New Roman"/>
          <w:color w:val="000000"/>
          <w:sz w:val="28"/>
          <w:szCs w:val="28"/>
        </w:rPr>
        <w:t xml:space="preserve"> отрез</w:t>
      </w:r>
      <w:r w:rsidRPr="00220A94">
        <w:rPr>
          <w:rFonts w:ascii="Times New Roman" w:eastAsia="Times New Roman" w:hAnsi="Times New Roman" w:cs="Times New Roman"/>
          <w:color w:val="000000"/>
          <w:spacing w:val="2"/>
          <w:sz w:val="28"/>
          <w:szCs w:val="28"/>
        </w:rPr>
        <w:t xml:space="preserve">ков на ногах, держась за доску; скольжение на </w:t>
      </w:r>
      <w:r w:rsidRPr="00220A94">
        <w:rPr>
          <w:rFonts w:ascii="Times New Roman" w:eastAsia="Times New Roman" w:hAnsi="Times New Roman" w:cs="Times New Roman"/>
          <w:color w:val="000000"/>
          <w:sz w:val="28"/>
          <w:szCs w:val="28"/>
        </w:rPr>
        <w:t>груди и спине с задержкой дыхания (стрелочкой.</w:t>
      </w:r>
      <w:proofErr w:type="gram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b/>
          <w:i/>
          <w:color w:val="000000"/>
          <w:sz w:val="28"/>
          <w:szCs w:val="28"/>
        </w:rPr>
      </w:pPr>
      <w:r w:rsidRPr="00220A94">
        <w:rPr>
          <w:rFonts w:ascii="Times New Roman" w:eastAsia="Times New Roman" w:hAnsi="Times New Roman" w:cs="Times New Roman"/>
          <w:b/>
          <w:i/>
          <w:color w:val="000000"/>
          <w:sz w:val="28"/>
          <w:szCs w:val="28"/>
        </w:rPr>
        <w:t>Коррекционно-развивающие упражнения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color w:val="000000"/>
          <w:sz w:val="28"/>
          <w:szCs w:val="28"/>
        </w:rPr>
        <w:t>Основные положения и движения головы, конечностей и туловища</w:t>
      </w:r>
      <w:r w:rsidRPr="00220A94">
        <w:rPr>
          <w:rFonts w:ascii="Times New Roman" w:eastAsia="Times New Roman" w:hAnsi="Times New Roman" w:cs="Times New Roman"/>
          <w:color w:val="000000"/>
          <w:sz w:val="28"/>
          <w:szCs w:val="28"/>
        </w:rPr>
        <w:t xml:space="preserve">, </w:t>
      </w:r>
      <w:r w:rsidRPr="00220A94">
        <w:rPr>
          <w:rFonts w:ascii="Times New Roman" w:eastAsia="Times New Roman" w:hAnsi="Times New Roman" w:cs="Times New Roman"/>
          <w:i/>
          <w:color w:val="000000"/>
          <w:sz w:val="28"/>
          <w:szCs w:val="28"/>
        </w:rPr>
        <w:t>выполняемые на месте</w:t>
      </w:r>
      <w:r w:rsidRPr="00220A94">
        <w:rPr>
          <w:rFonts w:ascii="Times New Roman" w:eastAsia="Times New Roman" w:hAnsi="Times New Roman" w:cs="Times New Roman"/>
          <w:color w:val="000000"/>
          <w:sz w:val="28"/>
          <w:szCs w:val="28"/>
        </w:rPr>
        <w:t>: сочетание движений туловища, ног с одноименными движениями рук; комплексы упражнений без предметов на месте и с предметами (</w:t>
      </w:r>
      <w:proofErr w:type="gramStart"/>
      <w:r w:rsidRPr="00220A94">
        <w:rPr>
          <w:rFonts w:ascii="Times New Roman" w:eastAsia="Times New Roman" w:hAnsi="Times New Roman" w:cs="Times New Roman"/>
          <w:color w:val="000000"/>
          <w:sz w:val="28"/>
          <w:szCs w:val="28"/>
        </w:rPr>
        <w:t>г</w:t>
      </w:r>
      <w:proofErr w:type="gramEnd"/>
      <w:r w:rsidRPr="00220A94">
        <w:rPr>
          <w:rFonts w:ascii="Times New Roman" w:eastAsia="Times New Roman" w:hAnsi="Times New Roman" w:cs="Times New Roman"/>
          <w:color w:val="000000"/>
          <w:sz w:val="28"/>
          <w:szCs w:val="28"/>
        </w:rPr>
        <w:t>/ палка, малый мяч, средний мяч, г/мяч, набивной мяч, средний обруч,</w:t>
      </w:r>
      <w:r w:rsidRPr="00220A94">
        <w:rPr>
          <w:rFonts w:ascii="NewtonCSanPin" w:eastAsia="Times New Roman" w:hAnsi="NewtonCSanPin" w:cs="Times New Roman"/>
          <w:color w:val="000000"/>
          <w:sz w:val="28"/>
          <w:szCs w:val="28"/>
        </w:rPr>
        <w:t xml:space="preserve"> </w:t>
      </w:r>
      <w:r w:rsidRPr="00220A94">
        <w:rPr>
          <w:rFonts w:ascii="Times New Roman" w:eastAsia="Times New Roman" w:hAnsi="Times New Roman" w:cs="Times New Roman"/>
          <w:color w:val="000000"/>
          <w:sz w:val="28"/>
          <w:szCs w:val="28"/>
        </w:rPr>
        <w:t xml:space="preserve">большой обруч). </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i/>
          <w:sz w:val="28"/>
          <w:szCs w:val="28"/>
          <w:lang w:eastAsia="ru-RU"/>
        </w:rPr>
        <w:t>Упражнения на дыхание</w:t>
      </w:r>
      <w:r w:rsidRPr="00220A94">
        <w:rPr>
          <w:rFonts w:ascii="Times New Roman" w:eastAsia="Times New Roman" w:hAnsi="Times New Roman" w:cs="Times New Roman"/>
          <w:sz w:val="28"/>
          <w:szCs w:val="28"/>
          <w:lang w:eastAsia="ru-RU"/>
        </w:rPr>
        <w:t xml:space="preserve">: правильное дыхание в различных И.П. сидя, стоя, лежа; глубокое дыхание при </w:t>
      </w:r>
      <w:proofErr w:type="gramStart"/>
      <w:r w:rsidRPr="00220A94">
        <w:rPr>
          <w:rFonts w:ascii="Times New Roman" w:eastAsia="Times New Roman" w:hAnsi="Times New Roman" w:cs="Times New Roman"/>
          <w:sz w:val="28"/>
          <w:szCs w:val="28"/>
          <w:lang w:eastAsia="ru-RU"/>
        </w:rPr>
        <w:t>выполнении</w:t>
      </w:r>
      <w:proofErr w:type="gramEnd"/>
      <w:r w:rsidRPr="00220A94">
        <w:rPr>
          <w:rFonts w:ascii="Times New Roman" w:eastAsia="Times New Roman" w:hAnsi="Times New Roman" w:cs="Times New Roman"/>
          <w:sz w:val="28"/>
          <w:szCs w:val="28"/>
          <w:lang w:eastAsia="ru-RU"/>
        </w:rPr>
        <w:t xml:space="preserve">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color w:val="000000"/>
          <w:sz w:val="28"/>
          <w:szCs w:val="28"/>
        </w:rPr>
        <w:t>Упражнения на коррекцию и формирование правильной осанки</w:t>
      </w:r>
      <w:r w:rsidRPr="00220A94">
        <w:rPr>
          <w:rFonts w:ascii="Times New Roman" w:eastAsia="Times New Roman" w:hAnsi="Times New Roman" w:cs="Times New Roman"/>
          <w:color w:val="000000"/>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220A94">
        <w:rPr>
          <w:rFonts w:ascii="Times New Roman" w:eastAsia="Times New Roman" w:hAnsi="Times New Roman" w:cs="Times New Roman"/>
          <w:color w:val="000000"/>
          <w:sz w:val="28"/>
          <w:szCs w:val="28"/>
        </w:rPr>
        <w:t xml:space="preserve">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w:t>
      </w:r>
      <w:r w:rsidRPr="00220A94">
        <w:rPr>
          <w:rFonts w:ascii="Times New Roman" w:eastAsia="Times New Roman" w:hAnsi="Times New Roman" w:cs="Times New Roman"/>
          <w:color w:val="000000"/>
          <w:sz w:val="28"/>
          <w:szCs w:val="28"/>
        </w:rPr>
        <w:lastRenderedPageBreak/>
        <w:t>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220A94">
        <w:rPr>
          <w:rFonts w:ascii="Times New Roman" w:eastAsia="Times New Roman" w:hAnsi="Times New Roman" w:cs="Times New Roman"/>
          <w:color w:val="000000"/>
          <w:sz w:val="28"/>
          <w:szCs w:val="28"/>
        </w:rPr>
        <w:t xml:space="preserve"> </w:t>
      </w:r>
      <w:proofErr w:type="gramStart"/>
      <w:r w:rsidRPr="00220A94">
        <w:rPr>
          <w:rFonts w:ascii="Times New Roman" w:eastAsia="Times New Roman" w:hAnsi="Times New Roman" w:cs="Times New Roman"/>
          <w:color w:val="000000"/>
          <w:sz w:val="28"/>
          <w:szCs w:val="28"/>
        </w:rPr>
        <w:t>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roofErr w:type="gram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proofErr w:type="gramStart"/>
      <w:r w:rsidRPr="00220A94">
        <w:rPr>
          <w:rFonts w:ascii="Times New Roman" w:eastAsia="Times New Roman" w:hAnsi="Times New Roman" w:cs="Times New Roman"/>
          <w:i/>
          <w:color w:val="000000"/>
          <w:sz w:val="28"/>
          <w:szCs w:val="28"/>
        </w:rPr>
        <w:t>Упражнения на коррекцию и профилактику плоскостопия:</w:t>
      </w:r>
      <w:r w:rsidRPr="00220A94">
        <w:rPr>
          <w:rFonts w:ascii="Times New Roman" w:eastAsia="Times New Roman" w:hAnsi="Times New Roman" w:cs="Times New Roman"/>
          <w:color w:val="000000"/>
          <w:sz w:val="28"/>
          <w:szCs w:val="28"/>
        </w:rPr>
        <w:t> сидя («каток», «серп», «окно», «маляр», «мельница», «кораблик»,</w:t>
      </w:r>
      <w:r w:rsidRPr="00220A94">
        <w:rPr>
          <w:rFonts w:ascii="NewtonCSanPin" w:eastAsia="Times New Roman" w:hAnsi="NewtonCSanPin" w:cs="Times New Roman"/>
          <w:color w:val="000000"/>
          <w:sz w:val="28"/>
          <w:szCs w:val="28"/>
        </w:rPr>
        <w:t xml:space="preserve"> </w:t>
      </w:r>
      <w:r w:rsidRPr="00220A94">
        <w:rPr>
          <w:rFonts w:ascii="Times New Roman" w:eastAsia="Times New Roman" w:hAnsi="Times New Roman" w:cs="Times New Roman"/>
          <w:color w:val="000000"/>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proofErr w:type="gramStart"/>
      <w:r w:rsidRPr="00220A94">
        <w:rPr>
          <w:rFonts w:ascii="Times New Roman" w:eastAsia="Times New Roman" w:hAnsi="Times New Roman" w:cs="Times New Roman"/>
          <w:i/>
          <w:color w:val="000000"/>
          <w:sz w:val="28"/>
          <w:szCs w:val="28"/>
        </w:rPr>
        <w:t>Упражнения на развитие общей и мелкой моторики:</w:t>
      </w:r>
      <w:r w:rsidRPr="00220A94">
        <w:rPr>
          <w:rFonts w:ascii="Times New Roman" w:eastAsia="Times New Roman" w:hAnsi="Times New Roman" w:cs="Times New Roman"/>
          <w:color w:val="000000"/>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220A94">
        <w:rPr>
          <w:rFonts w:ascii="Times New Roman" w:eastAsia="Times New Roman" w:hAnsi="Times New Roman" w:cs="Times New Roman"/>
          <w:color w:val="000000"/>
          <w:sz w:val="28"/>
          <w:szCs w:val="28"/>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color w:val="000000"/>
          <w:sz w:val="28"/>
          <w:szCs w:val="28"/>
        </w:rPr>
        <w:t>Упражнения на развитие точности и координации движений</w:t>
      </w:r>
      <w:r w:rsidRPr="00220A94">
        <w:rPr>
          <w:rFonts w:ascii="Times New Roman" w:eastAsia="Times New Roman" w:hAnsi="Times New Roman" w:cs="Times New Roman"/>
          <w:color w:val="000000"/>
          <w:sz w:val="28"/>
          <w:szCs w:val="28"/>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w:t>
      </w:r>
      <w:r w:rsidRPr="00220A94">
        <w:rPr>
          <w:rFonts w:ascii="Times New Roman" w:eastAsia="Times New Roman" w:hAnsi="Times New Roman" w:cs="Times New Roman"/>
          <w:color w:val="000000"/>
          <w:sz w:val="28"/>
          <w:szCs w:val="28"/>
        </w:rPr>
        <w:lastRenderedPageBreak/>
        <w:t>поворотов подряд по показу,</w:t>
      </w:r>
      <w:r w:rsidRPr="00220A94">
        <w:rPr>
          <w:rFonts w:ascii="NewtonCSanPin" w:eastAsia="Times New Roman" w:hAnsi="NewtonCSanPin" w:cs="Times New Roman"/>
          <w:color w:val="000000"/>
          <w:sz w:val="28"/>
          <w:szCs w:val="28"/>
        </w:rPr>
        <w:t xml:space="preserve"> </w:t>
      </w:r>
      <w:r w:rsidRPr="00220A94">
        <w:rPr>
          <w:rFonts w:ascii="Times New Roman" w:eastAsia="Times New Roman" w:hAnsi="Times New Roman" w:cs="Times New Roman"/>
          <w:color w:val="000000"/>
          <w:sz w:val="28"/>
          <w:szCs w:val="28"/>
        </w:rPr>
        <w:t>ходьба по двум параллельно поставленным скамейкам с помощью.</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i/>
          <w:color w:val="000000"/>
          <w:sz w:val="28"/>
          <w:szCs w:val="28"/>
        </w:rPr>
      </w:pPr>
      <w:r w:rsidRPr="00220A94">
        <w:rPr>
          <w:rFonts w:ascii="Times New Roman" w:eastAsia="Times New Roman" w:hAnsi="Times New Roman" w:cs="Times New Roman"/>
          <w:i/>
          <w:color w:val="000000"/>
          <w:sz w:val="28"/>
          <w:szCs w:val="28"/>
        </w:rPr>
        <w:t>Упражнения на развитие двигательных умений и навыков</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i/>
          <w:sz w:val="28"/>
          <w:szCs w:val="28"/>
          <w:lang w:eastAsia="ru-RU"/>
        </w:rPr>
        <w:t>Построения и перестроения</w:t>
      </w:r>
      <w:r w:rsidRPr="00220A94">
        <w:rPr>
          <w:rFonts w:ascii="Times New Roman" w:eastAsia="Times New Roman" w:hAnsi="Times New Roman" w:cs="Times New Roman"/>
          <w:sz w:val="28"/>
          <w:szCs w:val="28"/>
          <w:lang w:eastAsia="ru-RU"/>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proofErr w:type="gramStart"/>
      <w:r w:rsidRPr="00220A94">
        <w:rPr>
          <w:rFonts w:ascii="Times New Roman" w:eastAsia="Times New Roman" w:hAnsi="Times New Roman" w:cs="Times New Roman"/>
          <w:i/>
          <w:sz w:val="28"/>
          <w:szCs w:val="28"/>
          <w:lang w:eastAsia="ru-RU"/>
        </w:rPr>
        <w:t>Ходьба и бег</w:t>
      </w:r>
      <w:r w:rsidRPr="00220A94">
        <w:rPr>
          <w:rFonts w:ascii="Times New Roman" w:eastAsia="Times New Roman" w:hAnsi="Times New Roman" w:cs="Times New Roman"/>
          <w:sz w:val="28"/>
          <w:szCs w:val="28"/>
          <w:lang w:eastAsia="ru-RU"/>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roofErr w:type="gramEnd"/>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proofErr w:type="gramStart"/>
      <w:r w:rsidRPr="00220A94">
        <w:rPr>
          <w:rFonts w:ascii="Times New Roman" w:eastAsia="Times New Roman" w:hAnsi="Times New Roman" w:cs="Times New Roman"/>
          <w:i/>
          <w:sz w:val="28"/>
          <w:szCs w:val="28"/>
          <w:lang w:eastAsia="ru-RU"/>
        </w:rPr>
        <w:t>Прыжки</w:t>
      </w:r>
      <w:r w:rsidRPr="00220A94">
        <w:rPr>
          <w:rFonts w:ascii="Times New Roman" w:eastAsia="Times New Roman" w:hAnsi="Times New Roman" w:cs="Times New Roman"/>
          <w:sz w:val="28"/>
          <w:szCs w:val="28"/>
          <w:lang w:eastAsia="ru-RU"/>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w:t>
      </w:r>
      <w:proofErr w:type="gramEnd"/>
      <w:r w:rsidRPr="00220A94">
        <w:rPr>
          <w:rFonts w:ascii="Times New Roman" w:eastAsia="Times New Roman" w:hAnsi="Times New Roman" w:cs="Times New Roman"/>
          <w:sz w:val="28"/>
          <w:szCs w:val="28"/>
          <w:lang w:eastAsia="ru-RU"/>
        </w:rPr>
        <w:t xml:space="preserve"> прыжки, наступая на </w:t>
      </w:r>
      <w:proofErr w:type="gramStart"/>
      <w:r w:rsidRPr="00220A94">
        <w:rPr>
          <w:rFonts w:ascii="Times New Roman" w:eastAsia="Times New Roman" w:hAnsi="Times New Roman" w:cs="Times New Roman"/>
          <w:sz w:val="28"/>
          <w:szCs w:val="28"/>
          <w:lang w:eastAsia="ru-RU"/>
        </w:rPr>
        <w:t>г</w:t>
      </w:r>
      <w:proofErr w:type="gramEnd"/>
      <w:r w:rsidRPr="00220A94">
        <w:rPr>
          <w:rFonts w:ascii="Times New Roman" w:eastAsia="Times New Roman" w:hAnsi="Times New Roman" w:cs="Times New Roman"/>
          <w:sz w:val="28"/>
          <w:szCs w:val="28"/>
          <w:lang w:eastAsia="ru-RU"/>
        </w:rPr>
        <w:t>/скамейку; прыжки в высоту с шага.</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proofErr w:type="gramStart"/>
      <w:r w:rsidRPr="00220A94">
        <w:rPr>
          <w:rFonts w:ascii="Times New Roman" w:eastAsia="Times New Roman" w:hAnsi="Times New Roman" w:cs="Times New Roman"/>
          <w:i/>
          <w:sz w:val="28"/>
          <w:szCs w:val="28"/>
          <w:lang w:eastAsia="ru-RU"/>
        </w:rPr>
        <w:t>Броски, ловля, метание мяча и передача предметов</w:t>
      </w:r>
      <w:r w:rsidRPr="00220A94">
        <w:rPr>
          <w:rFonts w:ascii="Times New Roman" w:eastAsia="Times New Roman" w:hAnsi="Times New Roman" w:cs="Times New Roman"/>
          <w:sz w:val="28"/>
          <w:szCs w:val="28"/>
          <w:lang w:eastAsia="ru-RU"/>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220A94">
        <w:rPr>
          <w:rFonts w:ascii="Times New Roman" w:eastAsia="Times New Roman" w:hAnsi="Times New Roman" w:cs="Times New Roman"/>
          <w:sz w:val="28"/>
          <w:szCs w:val="28"/>
          <w:lang w:eastAsia="ru-RU"/>
        </w:rPr>
        <w:t xml:space="preserve"> </w:t>
      </w:r>
      <w:proofErr w:type="gramStart"/>
      <w:r w:rsidRPr="00220A94">
        <w:rPr>
          <w:rFonts w:ascii="Times New Roman" w:eastAsia="Times New Roman" w:hAnsi="Times New Roman" w:cs="Times New Roman"/>
          <w:sz w:val="28"/>
          <w:szCs w:val="28"/>
          <w:lang w:eastAsia="ru-RU"/>
        </w:rPr>
        <w:t xml:space="preserve">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w:t>
      </w:r>
      <w:r w:rsidRPr="00220A94">
        <w:rPr>
          <w:rFonts w:ascii="Times New Roman" w:eastAsia="Times New Roman" w:hAnsi="Times New Roman" w:cs="Times New Roman"/>
          <w:sz w:val="28"/>
          <w:szCs w:val="28"/>
          <w:lang w:eastAsia="ru-RU"/>
        </w:rPr>
        <w:lastRenderedPageBreak/>
        <w:t>и т.д.); передача и переноска предметов на расстояние до 20 метров (набивных мячей -1 кг, г/палок, больших мячей и т.д.).</w:t>
      </w:r>
      <w:proofErr w:type="gramEnd"/>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proofErr w:type="gramStart"/>
      <w:r w:rsidRPr="00220A94">
        <w:rPr>
          <w:rFonts w:ascii="Times New Roman" w:eastAsia="Times New Roman" w:hAnsi="Times New Roman" w:cs="Times New Roman"/>
          <w:i/>
          <w:sz w:val="28"/>
          <w:szCs w:val="28"/>
          <w:lang w:eastAsia="ru-RU"/>
        </w:rPr>
        <w:t>Равновесие</w:t>
      </w:r>
      <w:r w:rsidRPr="00220A94">
        <w:rPr>
          <w:rFonts w:ascii="Times New Roman" w:eastAsia="Times New Roman" w:hAnsi="Times New Roman" w:cs="Times New Roman"/>
          <w:sz w:val="28"/>
          <w:szCs w:val="28"/>
          <w:lang w:eastAsia="ru-RU"/>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220A94">
        <w:rPr>
          <w:rFonts w:ascii="Times New Roman" w:eastAsia="Times New Roman" w:hAnsi="Times New Roman" w:cs="Times New Roman"/>
          <w:sz w:val="28"/>
          <w:szCs w:val="28"/>
          <w:lang w:eastAsia="ru-RU"/>
        </w:rPr>
        <w:t xml:space="preserve"> «Петушок», «Ласточка» на полу.</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i/>
          <w:sz w:val="28"/>
          <w:szCs w:val="28"/>
          <w:lang w:eastAsia="ru-RU"/>
        </w:rPr>
        <w:t xml:space="preserve">Лазание, </w:t>
      </w:r>
      <w:proofErr w:type="spellStart"/>
      <w:r w:rsidRPr="00220A94">
        <w:rPr>
          <w:rFonts w:ascii="Times New Roman" w:eastAsia="Times New Roman" w:hAnsi="Times New Roman" w:cs="Times New Roman"/>
          <w:i/>
          <w:sz w:val="28"/>
          <w:szCs w:val="28"/>
          <w:lang w:eastAsia="ru-RU"/>
        </w:rPr>
        <w:t>перелезание</w:t>
      </w:r>
      <w:proofErr w:type="spellEnd"/>
      <w:r w:rsidRPr="00220A94">
        <w:rPr>
          <w:rFonts w:ascii="Times New Roman" w:eastAsia="Times New Roman" w:hAnsi="Times New Roman" w:cs="Times New Roman"/>
          <w:i/>
          <w:sz w:val="28"/>
          <w:szCs w:val="28"/>
          <w:lang w:eastAsia="ru-RU"/>
        </w:rPr>
        <w:t xml:space="preserve">, </w:t>
      </w:r>
      <w:proofErr w:type="spellStart"/>
      <w:r w:rsidRPr="00220A94">
        <w:rPr>
          <w:rFonts w:ascii="Times New Roman" w:eastAsia="Times New Roman" w:hAnsi="Times New Roman" w:cs="Times New Roman"/>
          <w:i/>
          <w:sz w:val="28"/>
          <w:szCs w:val="28"/>
          <w:lang w:eastAsia="ru-RU"/>
        </w:rPr>
        <w:t>подлезание</w:t>
      </w:r>
      <w:proofErr w:type="spellEnd"/>
      <w:r w:rsidRPr="00220A94">
        <w:rPr>
          <w:rFonts w:ascii="Times New Roman" w:eastAsia="Times New Roman" w:hAnsi="Times New Roman" w:cs="Times New Roman"/>
          <w:sz w:val="28"/>
          <w:szCs w:val="28"/>
          <w:lang w:eastAsia="ru-RU"/>
        </w:rPr>
        <w:t xml:space="preserve">: ползанье на четвереньках по наклонной </w:t>
      </w:r>
      <w:proofErr w:type="gramStart"/>
      <w:r w:rsidRPr="00220A94">
        <w:rPr>
          <w:rFonts w:ascii="Times New Roman" w:eastAsia="Times New Roman" w:hAnsi="Times New Roman" w:cs="Times New Roman"/>
          <w:sz w:val="28"/>
          <w:szCs w:val="28"/>
          <w:lang w:eastAsia="ru-RU"/>
        </w:rPr>
        <w:t>г</w:t>
      </w:r>
      <w:proofErr w:type="gramEnd"/>
      <w:r w:rsidRPr="00220A94">
        <w:rPr>
          <w:rFonts w:ascii="Times New Roman" w:eastAsia="Times New Roman" w:hAnsi="Times New Roman" w:cs="Times New Roman"/>
          <w:sz w:val="28"/>
          <w:szCs w:val="28"/>
          <w:lang w:eastAsia="ru-RU"/>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220A94">
        <w:rPr>
          <w:rFonts w:ascii="Times New Roman" w:eastAsia="Times New Roman" w:hAnsi="Times New Roman" w:cs="Times New Roman"/>
          <w:sz w:val="28"/>
          <w:szCs w:val="28"/>
          <w:lang w:eastAsia="ru-RU"/>
        </w:rPr>
        <w:t>подлезание</w:t>
      </w:r>
      <w:proofErr w:type="spellEnd"/>
      <w:r w:rsidRPr="00220A94">
        <w:rPr>
          <w:rFonts w:ascii="Times New Roman" w:eastAsia="Times New Roman" w:hAnsi="Times New Roman" w:cs="Times New Roman"/>
          <w:sz w:val="28"/>
          <w:szCs w:val="28"/>
          <w:lang w:eastAsia="ru-RU"/>
        </w:rPr>
        <w:t xml:space="preserve"> и </w:t>
      </w:r>
      <w:proofErr w:type="spellStart"/>
      <w:r w:rsidRPr="00220A94">
        <w:rPr>
          <w:rFonts w:ascii="Times New Roman" w:eastAsia="Times New Roman" w:hAnsi="Times New Roman" w:cs="Times New Roman"/>
          <w:sz w:val="28"/>
          <w:szCs w:val="28"/>
          <w:lang w:eastAsia="ru-RU"/>
        </w:rPr>
        <w:t>перелезание</w:t>
      </w:r>
      <w:proofErr w:type="spellEnd"/>
      <w:r w:rsidRPr="00220A94">
        <w:rPr>
          <w:rFonts w:ascii="Times New Roman" w:eastAsia="Times New Roman" w:hAnsi="Times New Roman" w:cs="Times New Roman"/>
          <w:sz w:val="28"/>
          <w:szCs w:val="28"/>
          <w:lang w:eastAsia="ru-RU"/>
        </w:rPr>
        <w:t xml:space="preserve"> под препятствия разной высоты (мягкие модули, г/скамейка, обручи, г/скакалка, стойки и т.д.); </w:t>
      </w:r>
      <w:proofErr w:type="spellStart"/>
      <w:r w:rsidRPr="00220A94">
        <w:rPr>
          <w:rFonts w:ascii="Times New Roman" w:eastAsia="Times New Roman" w:hAnsi="Times New Roman" w:cs="Times New Roman"/>
          <w:sz w:val="28"/>
          <w:szCs w:val="28"/>
          <w:lang w:eastAsia="ru-RU"/>
        </w:rPr>
        <w:t>подлезание</w:t>
      </w:r>
      <w:proofErr w:type="spellEnd"/>
      <w:r w:rsidRPr="00220A94">
        <w:rPr>
          <w:rFonts w:ascii="Times New Roman" w:eastAsia="Times New Roman" w:hAnsi="Times New Roman" w:cs="Times New Roman"/>
          <w:sz w:val="28"/>
          <w:szCs w:val="28"/>
          <w:lang w:eastAsia="ru-RU"/>
        </w:rPr>
        <w:t xml:space="preserve"> под препятствием с предметом в руках; </w:t>
      </w:r>
      <w:proofErr w:type="spellStart"/>
      <w:r w:rsidRPr="00220A94">
        <w:rPr>
          <w:rFonts w:ascii="Times New Roman" w:eastAsia="Times New Roman" w:hAnsi="Times New Roman" w:cs="Times New Roman"/>
          <w:sz w:val="28"/>
          <w:szCs w:val="28"/>
          <w:lang w:eastAsia="ru-RU"/>
        </w:rPr>
        <w:t>пролезание</w:t>
      </w:r>
      <w:proofErr w:type="spellEnd"/>
      <w:r w:rsidRPr="00220A94">
        <w:rPr>
          <w:rFonts w:ascii="Times New Roman" w:eastAsia="Times New Roman" w:hAnsi="Times New Roman" w:cs="Times New Roman"/>
          <w:sz w:val="28"/>
          <w:szCs w:val="28"/>
          <w:lang w:eastAsia="ru-RU"/>
        </w:rPr>
        <w:t xml:space="preserve"> в модуль-тоннель; перешагивание через предметы: кубики, кегли, набивные мячи, большие мячи; вис на руках на </w:t>
      </w:r>
      <w:proofErr w:type="gramStart"/>
      <w:r w:rsidRPr="00220A94">
        <w:rPr>
          <w:rFonts w:ascii="Times New Roman" w:eastAsia="Times New Roman" w:hAnsi="Times New Roman" w:cs="Times New Roman"/>
          <w:sz w:val="28"/>
          <w:szCs w:val="28"/>
          <w:lang w:eastAsia="ru-RU"/>
        </w:rPr>
        <w:t>г</w:t>
      </w:r>
      <w:proofErr w:type="gramEnd"/>
      <w:r w:rsidRPr="00220A94">
        <w:rPr>
          <w:rFonts w:ascii="Times New Roman" w:eastAsia="Times New Roman" w:hAnsi="Times New Roman" w:cs="Times New Roman"/>
          <w:sz w:val="28"/>
          <w:szCs w:val="28"/>
          <w:lang w:eastAsia="ru-RU"/>
        </w:rPr>
        <w:t xml:space="preserve">/стенке 1-2 секунды; полоса препятствий из 5-6 заданий в </w:t>
      </w:r>
      <w:proofErr w:type="spellStart"/>
      <w:r w:rsidRPr="00220A94">
        <w:rPr>
          <w:rFonts w:ascii="Times New Roman" w:eastAsia="Times New Roman" w:hAnsi="Times New Roman" w:cs="Times New Roman"/>
          <w:sz w:val="28"/>
          <w:szCs w:val="28"/>
          <w:lang w:eastAsia="ru-RU"/>
        </w:rPr>
        <w:t>подлезании</w:t>
      </w:r>
      <w:proofErr w:type="spellEnd"/>
      <w:r w:rsidRPr="00220A94">
        <w:rPr>
          <w:rFonts w:ascii="Times New Roman" w:eastAsia="Times New Roman" w:hAnsi="Times New Roman" w:cs="Times New Roman"/>
          <w:sz w:val="28"/>
          <w:szCs w:val="28"/>
          <w:lang w:eastAsia="ru-RU"/>
        </w:rPr>
        <w:t xml:space="preserve">, </w:t>
      </w:r>
      <w:proofErr w:type="spellStart"/>
      <w:r w:rsidRPr="00220A94">
        <w:rPr>
          <w:rFonts w:ascii="Times New Roman" w:eastAsia="Times New Roman" w:hAnsi="Times New Roman" w:cs="Times New Roman"/>
          <w:sz w:val="28"/>
          <w:szCs w:val="28"/>
          <w:lang w:eastAsia="ru-RU"/>
        </w:rPr>
        <w:t>перелезании</w:t>
      </w:r>
      <w:proofErr w:type="spellEnd"/>
      <w:r w:rsidRPr="00220A94">
        <w:rPr>
          <w:rFonts w:ascii="Times New Roman" w:eastAsia="Times New Roman" w:hAnsi="Times New Roman" w:cs="Times New Roman"/>
          <w:sz w:val="28"/>
          <w:szCs w:val="28"/>
          <w:lang w:eastAsia="ru-RU"/>
        </w:rPr>
        <w:t xml:space="preserve"> и равновесии.</w:t>
      </w:r>
    </w:p>
    <w:p w:rsidR="00220A94" w:rsidRPr="00220A94" w:rsidRDefault="00220A94" w:rsidP="00220A94">
      <w:pPr>
        <w:spacing w:after="0" w:line="360" w:lineRule="auto"/>
        <w:jc w:val="center"/>
        <w:rPr>
          <w:rFonts w:ascii="Times New Roman" w:eastAsia="Times New Roman" w:hAnsi="Times New Roman" w:cs="Times New Roman"/>
          <w:b/>
          <w:sz w:val="28"/>
          <w:szCs w:val="28"/>
          <w:lang w:eastAsia="ru-RU"/>
        </w:rPr>
      </w:pPr>
      <w:r w:rsidRPr="00220A94">
        <w:rPr>
          <w:rFonts w:ascii="Times New Roman" w:eastAsia="Times New Roman" w:hAnsi="Times New Roman" w:cs="Times New Roman"/>
          <w:b/>
          <w:sz w:val="28"/>
          <w:szCs w:val="28"/>
          <w:lang w:eastAsia="ru-RU"/>
        </w:rPr>
        <w:t>Содержание курсов коррекционно-развивающей области</w:t>
      </w:r>
    </w:p>
    <w:p w:rsidR="00220A94" w:rsidRPr="00220A94" w:rsidRDefault="00220A94" w:rsidP="00220A94">
      <w:pPr>
        <w:shd w:val="clear" w:color="auto" w:fill="FFFFFF"/>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b/>
          <w:bCs/>
          <w:i/>
          <w:iCs/>
          <w:sz w:val="28"/>
          <w:szCs w:val="28"/>
          <w:lang w:eastAsia="ru-RU"/>
        </w:rPr>
        <w:t xml:space="preserve">Содержание коррекционно – развивающей области представлено следующими обязательными коррекционными курсами: </w:t>
      </w:r>
      <w:r w:rsidRPr="00220A94">
        <w:rPr>
          <w:rFonts w:ascii="Times New Roman" w:eastAsia="Times New Roman" w:hAnsi="Times New Roman" w:cs="Times New Roman"/>
          <w:caps/>
          <w:sz w:val="28"/>
          <w:szCs w:val="28"/>
          <w:lang w:eastAsia="ru-RU"/>
        </w:rPr>
        <w:t>«К</w:t>
      </w:r>
      <w:r w:rsidRPr="00220A94">
        <w:rPr>
          <w:rFonts w:ascii="Times New Roman" w:eastAsia="Times New Roman" w:hAnsi="Times New Roman" w:cs="Times New Roman"/>
          <w:sz w:val="28"/>
          <w:szCs w:val="28"/>
          <w:lang w:eastAsia="ru-RU"/>
        </w:rPr>
        <w:t xml:space="preserve">оррекционно-развивающие занятия (логопедические и </w:t>
      </w:r>
      <w:proofErr w:type="spellStart"/>
      <w:r w:rsidRPr="00220A94">
        <w:rPr>
          <w:rFonts w:ascii="Times New Roman" w:eastAsia="Times New Roman" w:hAnsi="Times New Roman" w:cs="Times New Roman"/>
          <w:sz w:val="28"/>
          <w:szCs w:val="28"/>
          <w:lang w:eastAsia="ru-RU"/>
        </w:rPr>
        <w:t>психокоррекционные</w:t>
      </w:r>
      <w:proofErr w:type="spellEnd"/>
      <w:r w:rsidRPr="00220A94">
        <w:rPr>
          <w:rFonts w:ascii="Times New Roman" w:eastAsia="Times New Roman" w:hAnsi="Times New Roman" w:cs="Times New Roman"/>
          <w:sz w:val="28"/>
          <w:szCs w:val="28"/>
          <w:lang w:eastAsia="ru-RU"/>
        </w:rPr>
        <w:t xml:space="preserve">)» (фронтальные и/или индивидуальные занятия). </w:t>
      </w:r>
    </w:p>
    <w:p w:rsidR="00220A94" w:rsidRPr="00220A94" w:rsidRDefault="00220A94" w:rsidP="00220A94">
      <w:pPr>
        <w:suppressAutoHyphens/>
        <w:autoSpaceDE w:val="0"/>
        <w:spacing w:after="0" w:line="360" w:lineRule="auto"/>
        <w:jc w:val="center"/>
        <w:rPr>
          <w:rFonts w:ascii="Times New Roman" w:eastAsia="Arial Unicode MS" w:hAnsi="Times New Roman" w:cs="Times New Roman"/>
          <w:color w:val="00000A"/>
          <w:kern w:val="1"/>
          <w:sz w:val="28"/>
          <w:szCs w:val="28"/>
        </w:rPr>
      </w:pPr>
      <w:r w:rsidRPr="00220A94">
        <w:rPr>
          <w:rFonts w:ascii="Times New Roman" w:eastAsia="Times New Roman" w:hAnsi="Times New Roman" w:cs="Times New Roman"/>
          <w:b/>
          <w:bCs/>
          <w:i/>
          <w:color w:val="00000A"/>
          <w:kern w:val="1"/>
          <w:sz w:val="28"/>
          <w:szCs w:val="28"/>
          <w:lang w:eastAsia="ru-RU"/>
        </w:rPr>
        <w:t>Коррекционный курс</w:t>
      </w:r>
      <w:r w:rsidRPr="00220A94">
        <w:rPr>
          <w:rFonts w:ascii="Times New Roman" w:eastAsia="Times New Roman" w:hAnsi="Times New Roman" w:cs="Times New Roman"/>
          <w:b/>
          <w:bCs/>
          <w:color w:val="00000A"/>
          <w:kern w:val="1"/>
          <w:sz w:val="28"/>
          <w:szCs w:val="28"/>
          <w:lang w:eastAsia="ru-RU"/>
        </w:rPr>
        <w:t xml:space="preserve"> </w:t>
      </w:r>
      <w:r w:rsidRPr="00220A94">
        <w:rPr>
          <w:rFonts w:ascii="Times New Roman" w:eastAsia="Arial Unicode MS" w:hAnsi="Times New Roman" w:cs="Times New Roman"/>
          <w:color w:val="00000A"/>
          <w:kern w:val="1"/>
          <w:sz w:val="28"/>
          <w:szCs w:val="28"/>
        </w:rPr>
        <w:t>«</w:t>
      </w:r>
      <w:r w:rsidRPr="00220A94">
        <w:rPr>
          <w:rFonts w:ascii="Times New Roman" w:eastAsia="Arial Unicode MS" w:hAnsi="Times New Roman" w:cs="Times New Roman"/>
          <w:b/>
          <w:i/>
          <w:color w:val="00000A"/>
          <w:kern w:val="1"/>
          <w:sz w:val="28"/>
          <w:szCs w:val="28"/>
        </w:rPr>
        <w:t xml:space="preserve">Коррекционно-развивающие занятия </w:t>
      </w:r>
      <w:r w:rsidRPr="00220A94">
        <w:rPr>
          <w:rFonts w:ascii="Times New Roman" w:eastAsia="Arial Unicode MS" w:hAnsi="Times New Roman" w:cs="Times New Roman"/>
          <w:b/>
          <w:i/>
          <w:color w:val="00000A"/>
          <w:kern w:val="1"/>
          <w:sz w:val="28"/>
          <w:szCs w:val="28"/>
        </w:rPr>
        <w:br/>
        <w:t>(</w:t>
      </w:r>
      <w:proofErr w:type="gramStart"/>
      <w:r w:rsidRPr="00220A94">
        <w:rPr>
          <w:rFonts w:ascii="Times New Roman" w:eastAsia="Arial Unicode MS" w:hAnsi="Times New Roman" w:cs="Times New Roman"/>
          <w:b/>
          <w:i/>
          <w:color w:val="00000A"/>
          <w:kern w:val="1"/>
          <w:sz w:val="28"/>
          <w:szCs w:val="28"/>
        </w:rPr>
        <w:t>логопедические</w:t>
      </w:r>
      <w:proofErr w:type="gramEnd"/>
      <w:r w:rsidRPr="00220A94">
        <w:rPr>
          <w:rFonts w:ascii="Times New Roman" w:eastAsia="Arial Unicode MS" w:hAnsi="Times New Roman" w:cs="Times New Roman"/>
          <w:b/>
          <w:i/>
          <w:color w:val="00000A"/>
          <w:kern w:val="1"/>
          <w:sz w:val="28"/>
          <w:szCs w:val="28"/>
        </w:rPr>
        <w:t xml:space="preserve"> и </w:t>
      </w:r>
      <w:proofErr w:type="spellStart"/>
      <w:r w:rsidRPr="00220A94">
        <w:rPr>
          <w:rFonts w:ascii="Times New Roman" w:eastAsia="Arial Unicode MS" w:hAnsi="Times New Roman" w:cs="Times New Roman"/>
          <w:b/>
          <w:i/>
          <w:color w:val="00000A"/>
          <w:kern w:val="1"/>
          <w:sz w:val="28"/>
          <w:szCs w:val="28"/>
        </w:rPr>
        <w:t>психокоррекционные</w:t>
      </w:r>
      <w:proofErr w:type="spellEnd"/>
      <w:r w:rsidRPr="00220A94">
        <w:rPr>
          <w:rFonts w:ascii="Times New Roman" w:eastAsia="Arial Unicode MS" w:hAnsi="Times New Roman" w:cs="Times New Roman"/>
          <w:b/>
          <w:i/>
          <w:color w:val="00000A"/>
          <w:kern w:val="1"/>
          <w:sz w:val="28"/>
          <w:szCs w:val="28"/>
        </w:rPr>
        <w:t>)».</w:t>
      </w:r>
    </w:p>
    <w:p w:rsidR="00220A94" w:rsidRPr="00220A94" w:rsidRDefault="00220A94" w:rsidP="00220A94">
      <w:pPr>
        <w:suppressAutoHyphens/>
        <w:spacing w:after="0" w:line="360" w:lineRule="auto"/>
        <w:jc w:val="center"/>
        <w:rPr>
          <w:rFonts w:ascii="Times New Roman" w:eastAsia="Arial Unicode MS" w:hAnsi="Times New Roman" w:cs="Times New Roman"/>
          <w:b/>
          <w:kern w:val="1"/>
          <w:sz w:val="28"/>
          <w:szCs w:val="28"/>
        </w:rPr>
      </w:pPr>
      <w:r w:rsidRPr="00220A94">
        <w:rPr>
          <w:rFonts w:ascii="Times New Roman" w:eastAsia="Arial Unicode MS" w:hAnsi="Times New Roman" w:cs="Times New Roman"/>
          <w:b/>
          <w:kern w:val="1"/>
          <w:sz w:val="28"/>
          <w:szCs w:val="28"/>
        </w:rPr>
        <w:t>Логопедические занятия</w:t>
      </w:r>
    </w:p>
    <w:p w:rsidR="00220A94" w:rsidRPr="00220A94" w:rsidRDefault="00220A94" w:rsidP="00220A94">
      <w:pPr>
        <w:shd w:val="clear" w:color="auto" w:fill="FFFFFF"/>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b/>
          <w:sz w:val="28"/>
          <w:szCs w:val="28"/>
          <w:lang w:eastAsia="ru-RU"/>
        </w:rPr>
        <w:t xml:space="preserve">Цель </w:t>
      </w:r>
      <w:r w:rsidRPr="00220A94">
        <w:rPr>
          <w:rFonts w:ascii="Times New Roman" w:eastAsia="Times New Roman" w:hAnsi="Times New Roman" w:cs="Times New Roman"/>
          <w:sz w:val="28"/>
          <w:szCs w:val="28"/>
          <w:lang w:eastAsia="ru-RU"/>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220A94">
        <w:rPr>
          <w:rFonts w:ascii="Times New Roman" w:eastAsia="Times New Roman" w:hAnsi="Times New Roman" w:cs="Times New Roman"/>
          <w:caps/>
          <w:sz w:val="28"/>
          <w:szCs w:val="28"/>
          <w:lang w:eastAsia="ru-RU"/>
        </w:rPr>
        <w:t xml:space="preserve">. </w:t>
      </w:r>
    </w:p>
    <w:p w:rsidR="00220A94" w:rsidRPr="00220A94" w:rsidRDefault="00220A94" w:rsidP="00220A94">
      <w:pPr>
        <w:shd w:val="clear" w:color="auto" w:fill="FFFFFF"/>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sz w:val="28"/>
          <w:szCs w:val="28"/>
          <w:lang w:eastAsia="ru-RU"/>
        </w:rPr>
        <w:t xml:space="preserve">Основными </w:t>
      </w:r>
      <w:r w:rsidRPr="00220A94">
        <w:rPr>
          <w:rFonts w:ascii="Times New Roman" w:eastAsia="Times New Roman" w:hAnsi="Times New Roman" w:cs="Times New Roman"/>
          <w:b/>
          <w:sz w:val="28"/>
          <w:szCs w:val="28"/>
          <w:lang w:eastAsia="ru-RU"/>
        </w:rPr>
        <w:t>направлениями</w:t>
      </w:r>
      <w:r w:rsidRPr="00220A94">
        <w:rPr>
          <w:rFonts w:ascii="Times New Roman" w:eastAsia="Times New Roman" w:hAnsi="Times New Roman" w:cs="Times New Roman"/>
          <w:sz w:val="28"/>
          <w:szCs w:val="28"/>
          <w:lang w:eastAsia="ru-RU"/>
        </w:rPr>
        <w:t xml:space="preserve"> логопедической работы является</w:t>
      </w:r>
      <w:r w:rsidRPr="00220A94">
        <w:rPr>
          <w:rFonts w:ascii="Times New Roman" w:eastAsia="Times New Roman" w:hAnsi="Times New Roman" w:cs="Times New Roman"/>
          <w:caps/>
          <w:sz w:val="28"/>
          <w:szCs w:val="28"/>
          <w:lang w:eastAsia="ru-RU"/>
        </w:rPr>
        <w:t>:</w:t>
      </w:r>
    </w:p>
    <w:p w:rsidR="00220A94" w:rsidRPr="00220A94" w:rsidRDefault="00220A94" w:rsidP="00220A94">
      <w:pPr>
        <w:shd w:val="clear" w:color="auto" w:fill="FFFFFF"/>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b/>
          <w:sz w:val="28"/>
          <w:szCs w:val="28"/>
          <w:lang w:eastAsia="ru-RU"/>
        </w:rPr>
        <w:lastRenderedPageBreak/>
        <w:t>диагностика и коррекция звукопроизношения</w:t>
      </w:r>
      <w:r w:rsidRPr="00220A94">
        <w:rPr>
          <w:rFonts w:ascii="Times New Roman" w:eastAsia="Times New Roman" w:hAnsi="Times New Roman" w:cs="Times New Roman"/>
          <w:sz w:val="28"/>
          <w:szCs w:val="28"/>
          <w:lang w:eastAsia="ru-RU"/>
        </w:rPr>
        <w:t xml:space="preserve"> (постановка, автоматизация и дифференциация звуков речи);</w:t>
      </w:r>
      <w:r w:rsidRPr="00220A94">
        <w:rPr>
          <w:rFonts w:ascii="Times New Roman" w:eastAsia="Times New Roman" w:hAnsi="Times New Roman" w:cs="Times New Roman"/>
          <w:caps/>
          <w:sz w:val="28"/>
          <w:szCs w:val="28"/>
          <w:lang w:eastAsia="ru-RU"/>
        </w:rPr>
        <w:t xml:space="preserve"> </w:t>
      </w:r>
    </w:p>
    <w:p w:rsidR="00220A94" w:rsidRPr="00220A94" w:rsidRDefault="00220A94" w:rsidP="00220A94">
      <w:pPr>
        <w:shd w:val="clear" w:color="auto" w:fill="FFFFFF"/>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b/>
          <w:sz w:val="28"/>
          <w:szCs w:val="28"/>
          <w:lang w:eastAsia="ru-RU"/>
        </w:rPr>
        <w:t>диагностика и коррекция лексической стороны речи (</w:t>
      </w:r>
      <w:r w:rsidRPr="00220A94">
        <w:rPr>
          <w:rFonts w:ascii="Times New Roman" w:eastAsia="Times New Roman" w:hAnsi="Times New Roman" w:cs="Times New Roman"/>
          <w:sz w:val="28"/>
          <w:szCs w:val="28"/>
          <w:lang w:eastAsia="ru-RU"/>
        </w:rPr>
        <w:t>обогащение словаря, его расширение и уточнение)</w:t>
      </w:r>
      <w:r w:rsidRPr="00220A94">
        <w:rPr>
          <w:rFonts w:ascii="Times New Roman" w:eastAsia="Times New Roman" w:hAnsi="Times New Roman" w:cs="Times New Roman"/>
          <w:caps/>
          <w:sz w:val="28"/>
          <w:szCs w:val="28"/>
          <w:lang w:eastAsia="ru-RU"/>
        </w:rPr>
        <w:t>;</w:t>
      </w:r>
    </w:p>
    <w:p w:rsidR="00220A94" w:rsidRPr="00220A94" w:rsidRDefault="00220A94" w:rsidP="00220A94">
      <w:pPr>
        <w:shd w:val="clear" w:color="auto" w:fill="FFFFFF"/>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b/>
          <w:sz w:val="28"/>
          <w:szCs w:val="28"/>
          <w:lang w:eastAsia="ru-RU"/>
        </w:rPr>
        <w:t>диагностика и коррекция грамматического строя речи</w:t>
      </w:r>
      <w:r w:rsidRPr="00220A94">
        <w:rPr>
          <w:rFonts w:ascii="Times New Roman" w:eastAsia="Times New Roman" w:hAnsi="Times New Roman" w:cs="Times New Roman"/>
          <w:sz w:val="28"/>
          <w:szCs w:val="28"/>
          <w:lang w:eastAsia="ru-RU"/>
        </w:rPr>
        <w:t xml:space="preserve"> (синтаксической структуры речевых высказываний, словоизменения и словообразования);</w:t>
      </w:r>
    </w:p>
    <w:p w:rsidR="00220A94" w:rsidRPr="00220A94" w:rsidRDefault="00220A94" w:rsidP="00220A94">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b/>
          <w:sz w:val="28"/>
          <w:szCs w:val="28"/>
          <w:lang w:eastAsia="ru-RU"/>
        </w:rPr>
        <w:t xml:space="preserve">коррекция диалогической и формирование монологической форм речи, развитие коммуникативной функции речи </w:t>
      </w:r>
      <w:r w:rsidRPr="00220A94">
        <w:rPr>
          <w:rFonts w:ascii="Times New Roman" w:eastAsia="Times New Roman" w:hAnsi="Times New Roman" w:cs="Times New Roman"/>
          <w:sz w:val="28"/>
          <w:szCs w:val="28"/>
          <w:lang w:eastAsia="ru-RU"/>
        </w:rPr>
        <w:t>(развитие навыков диалогической и монологической речи, формирование связной речи, повышение речевой мотивации, обогащение речевого опыта);</w:t>
      </w:r>
    </w:p>
    <w:p w:rsidR="00220A94" w:rsidRPr="00220A94" w:rsidRDefault="00220A94" w:rsidP="00220A94">
      <w:pPr>
        <w:shd w:val="clear" w:color="auto" w:fill="FFFFFF"/>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b/>
          <w:sz w:val="28"/>
          <w:szCs w:val="28"/>
          <w:lang w:eastAsia="ru-RU"/>
        </w:rPr>
        <w:t>коррекция нарушений чтения и письма</w:t>
      </w:r>
      <w:r w:rsidRPr="00220A94">
        <w:rPr>
          <w:rFonts w:ascii="Times New Roman" w:eastAsia="Times New Roman" w:hAnsi="Times New Roman" w:cs="Times New Roman"/>
          <w:caps/>
          <w:sz w:val="28"/>
          <w:szCs w:val="28"/>
          <w:lang w:eastAsia="ru-RU"/>
        </w:rPr>
        <w:t xml:space="preserve">; </w:t>
      </w:r>
    </w:p>
    <w:p w:rsidR="00220A94" w:rsidRPr="00220A94" w:rsidRDefault="00220A94" w:rsidP="00220A94">
      <w:pPr>
        <w:shd w:val="clear" w:color="auto" w:fill="FFFFFF"/>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b/>
          <w:sz w:val="28"/>
          <w:szCs w:val="28"/>
          <w:lang w:eastAsia="ru-RU"/>
        </w:rPr>
        <w:t>расширение представлений об окружающей действительности</w:t>
      </w:r>
      <w:r w:rsidRPr="00220A94">
        <w:rPr>
          <w:rFonts w:ascii="Times New Roman" w:eastAsia="Times New Roman" w:hAnsi="Times New Roman" w:cs="Times New Roman"/>
          <w:caps/>
          <w:sz w:val="28"/>
          <w:szCs w:val="28"/>
          <w:lang w:eastAsia="ru-RU"/>
        </w:rPr>
        <w:t xml:space="preserve">; </w:t>
      </w:r>
    </w:p>
    <w:p w:rsidR="00220A94" w:rsidRPr="00220A94" w:rsidRDefault="00220A94" w:rsidP="00220A94">
      <w:pPr>
        <w:shd w:val="clear" w:color="auto" w:fill="FFFFFF"/>
        <w:spacing w:after="0" w:line="360" w:lineRule="auto"/>
        <w:ind w:firstLine="709"/>
        <w:contextualSpacing/>
        <w:jc w:val="both"/>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b/>
          <w:sz w:val="28"/>
          <w:szCs w:val="28"/>
          <w:lang w:eastAsia="ru-RU"/>
        </w:rPr>
        <w:t>развитие познавательной сферы</w:t>
      </w:r>
      <w:r w:rsidRPr="00220A94">
        <w:rPr>
          <w:rFonts w:ascii="Times New Roman" w:eastAsia="Times New Roman" w:hAnsi="Times New Roman" w:cs="Times New Roman"/>
          <w:sz w:val="28"/>
          <w:szCs w:val="28"/>
          <w:lang w:eastAsia="ru-RU"/>
        </w:rPr>
        <w:t xml:space="preserve"> (мышления, памяти, внимания и др. познавательных процессов)</w:t>
      </w:r>
      <w:r w:rsidRPr="00220A94">
        <w:rPr>
          <w:rFonts w:ascii="Times New Roman" w:eastAsia="Times New Roman" w:hAnsi="Times New Roman" w:cs="Times New Roman"/>
          <w:caps/>
          <w:sz w:val="28"/>
          <w:szCs w:val="28"/>
          <w:lang w:eastAsia="ru-RU"/>
        </w:rPr>
        <w:t>.</w:t>
      </w:r>
    </w:p>
    <w:p w:rsidR="00220A94" w:rsidRPr="00220A94" w:rsidRDefault="00220A94" w:rsidP="00220A94">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proofErr w:type="spellStart"/>
      <w:r w:rsidRPr="00220A94">
        <w:rPr>
          <w:rFonts w:ascii="Times New Roman" w:eastAsia="Times New Roman" w:hAnsi="Times New Roman" w:cs="Times New Roman"/>
          <w:b/>
          <w:sz w:val="28"/>
          <w:szCs w:val="28"/>
          <w:lang w:eastAsia="ru-RU"/>
        </w:rPr>
        <w:t>Психокоррекционные</w:t>
      </w:r>
      <w:proofErr w:type="spellEnd"/>
      <w:r w:rsidRPr="00220A94">
        <w:rPr>
          <w:rFonts w:ascii="Times New Roman" w:eastAsia="Times New Roman" w:hAnsi="Times New Roman" w:cs="Times New Roman"/>
          <w:b/>
          <w:sz w:val="28"/>
          <w:szCs w:val="28"/>
          <w:lang w:eastAsia="ru-RU"/>
        </w:rPr>
        <w:t xml:space="preserve"> занятия</w:t>
      </w:r>
    </w:p>
    <w:p w:rsidR="00220A94" w:rsidRPr="00220A94" w:rsidRDefault="00220A94" w:rsidP="00220A9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b/>
          <w:sz w:val="28"/>
          <w:szCs w:val="28"/>
          <w:lang w:eastAsia="ru-RU"/>
        </w:rPr>
        <w:t xml:space="preserve">Цель </w:t>
      </w:r>
      <w:proofErr w:type="spellStart"/>
      <w:r w:rsidRPr="00220A94">
        <w:rPr>
          <w:rFonts w:ascii="Times New Roman" w:eastAsia="Times New Roman" w:hAnsi="Times New Roman" w:cs="Times New Roman"/>
          <w:sz w:val="28"/>
          <w:szCs w:val="28"/>
          <w:lang w:eastAsia="ru-RU"/>
        </w:rPr>
        <w:t>психокорреционных</w:t>
      </w:r>
      <w:proofErr w:type="spellEnd"/>
      <w:r w:rsidRPr="00220A94">
        <w:rPr>
          <w:rFonts w:ascii="Times New Roman" w:eastAsia="Times New Roman" w:hAnsi="Times New Roman" w:cs="Times New Roman"/>
          <w:sz w:val="28"/>
          <w:szCs w:val="28"/>
          <w:lang w:eastAsia="ru-RU"/>
        </w:rPr>
        <w:t xml:space="preserve"> занятий заключается в применении разных форм взаимодействия с </w:t>
      </w:r>
      <w:proofErr w:type="gramStart"/>
      <w:r w:rsidRPr="00220A94">
        <w:rPr>
          <w:rFonts w:ascii="Times New Roman" w:eastAsia="Times New Roman" w:hAnsi="Times New Roman" w:cs="Times New Roman"/>
          <w:sz w:val="28"/>
          <w:szCs w:val="28"/>
          <w:lang w:eastAsia="ru-RU"/>
        </w:rPr>
        <w:t>обучающимися</w:t>
      </w:r>
      <w:proofErr w:type="gramEnd"/>
      <w:r w:rsidRPr="00220A94">
        <w:rPr>
          <w:rFonts w:ascii="Times New Roman" w:eastAsia="Times New Roman" w:hAnsi="Times New Roman" w:cs="Times New Roman"/>
          <w:sz w:val="28"/>
          <w:szCs w:val="28"/>
          <w:lang w:eastAsia="ru-RU"/>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220A94" w:rsidRPr="00220A94" w:rsidRDefault="00220A94" w:rsidP="00220A9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Основные </w:t>
      </w:r>
      <w:r w:rsidRPr="00220A94">
        <w:rPr>
          <w:rFonts w:ascii="Times New Roman" w:eastAsia="Times New Roman" w:hAnsi="Times New Roman" w:cs="Times New Roman"/>
          <w:b/>
          <w:sz w:val="28"/>
          <w:szCs w:val="28"/>
          <w:lang w:eastAsia="ru-RU"/>
        </w:rPr>
        <w:t>направления</w:t>
      </w:r>
      <w:r w:rsidRPr="00220A94">
        <w:rPr>
          <w:rFonts w:ascii="Times New Roman" w:eastAsia="Times New Roman" w:hAnsi="Times New Roman" w:cs="Times New Roman"/>
          <w:sz w:val="28"/>
          <w:szCs w:val="28"/>
          <w:lang w:eastAsia="ru-RU"/>
        </w:rPr>
        <w:t xml:space="preserve"> работы: </w:t>
      </w:r>
    </w:p>
    <w:p w:rsidR="00220A94" w:rsidRPr="00220A94" w:rsidRDefault="00220A94" w:rsidP="00220A9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b/>
          <w:sz w:val="28"/>
          <w:szCs w:val="28"/>
          <w:lang w:eastAsia="ru-RU"/>
        </w:rPr>
        <w:t xml:space="preserve">диагностика и развитие познавательной </w:t>
      </w:r>
      <w:proofErr w:type="gramStart"/>
      <w:r w:rsidRPr="00220A94">
        <w:rPr>
          <w:rFonts w:ascii="Times New Roman" w:eastAsia="Times New Roman" w:hAnsi="Times New Roman" w:cs="Times New Roman"/>
          <w:b/>
          <w:sz w:val="28"/>
          <w:szCs w:val="28"/>
          <w:lang w:eastAsia="ru-RU"/>
        </w:rPr>
        <w:t>сферы</w:t>
      </w:r>
      <w:proofErr w:type="gramEnd"/>
      <w:r w:rsidRPr="00220A94">
        <w:rPr>
          <w:rFonts w:ascii="Times New Roman" w:eastAsia="Times New Roman" w:hAnsi="Times New Roman" w:cs="Times New Roman"/>
          <w:b/>
          <w:sz w:val="28"/>
          <w:szCs w:val="28"/>
          <w:lang w:eastAsia="ru-RU"/>
        </w:rPr>
        <w:t xml:space="preserve"> </w:t>
      </w:r>
      <w:r w:rsidRPr="00220A94">
        <w:rPr>
          <w:rFonts w:ascii="Times New Roman" w:eastAsia="Times New Roman" w:hAnsi="Times New Roman" w:cs="Times New Roman"/>
          <w:b/>
          <w:color w:val="000000"/>
          <w:sz w:val="28"/>
          <w:szCs w:val="28"/>
          <w:lang w:eastAsia="ru-RU"/>
        </w:rPr>
        <w:t>и целенаправленное формирование высших психических функций</w:t>
      </w:r>
      <w:r w:rsidRPr="00220A94">
        <w:rPr>
          <w:rFonts w:ascii="Times New Roman" w:eastAsia="Times New Roman" w:hAnsi="Times New Roman" w:cs="Times New Roman"/>
          <w:sz w:val="28"/>
          <w:szCs w:val="28"/>
          <w:lang w:eastAsia="ru-RU"/>
        </w:rPr>
        <w:t xml:space="preserve"> (формирование учебной мотивации, активизация сенсорно-перцептивной, </w:t>
      </w:r>
      <w:proofErr w:type="spellStart"/>
      <w:r w:rsidRPr="00220A94">
        <w:rPr>
          <w:rFonts w:ascii="Times New Roman" w:eastAsia="Times New Roman" w:hAnsi="Times New Roman" w:cs="Times New Roman"/>
          <w:sz w:val="28"/>
          <w:szCs w:val="28"/>
          <w:lang w:eastAsia="ru-RU"/>
        </w:rPr>
        <w:t>мнемической</w:t>
      </w:r>
      <w:proofErr w:type="spellEnd"/>
      <w:r w:rsidRPr="00220A94">
        <w:rPr>
          <w:rFonts w:ascii="Times New Roman" w:eastAsia="Times New Roman" w:hAnsi="Times New Roman" w:cs="Times New Roman"/>
          <w:sz w:val="28"/>
          <w:szCs w:val="28"/>
          <w:lang w:eastAsia="ru-RU"/>
        </w:rPr>
        <w:t xml:space="preserve"> и мыслительной деятельности, </w:t>
      </w:r>
      <w:r w:rsidRPr="00220A94">
        <w:rPr>
          <w:rFonts w:ascii="Times New Roman" w:eastAsia="Times New Roman" w:hAnsi="Times New Roman" w:cs="Times New Roman"/>
          <w:bCs/>
          <w:iCs/>
          <w:color w:val="000000"/>
          <w:sz w:val="28"/>
          <w:szCs w:val="28"/>
          <w:lang w:eastAsia="ru-RU"/>
        </w:rPr>
        <w:t>развития пространственно-временных представлений</w:t>
      </w:r>
      <w:r w:rsidRPr="00220A94">
        <w:rPr>
          <w:rFonts w:ascii="Times New Roman" w:eastAsia="Times New Roman" w:hAnsi="Times New Roman" w:cs="Times New Roman"/>
          <w:sz w:val="28"/>
          <w:szCs w:val="28"/>
          <w:lang w:eastAsia="ru-RU"/>
        </w:rPr>
        <w:t xml:space="preserve">); </w:t>
      </w:r>
    </w:p>
    <w:p w:rsidR="00220A94" w:rsidRPr="00220A94" w:rsidRDefault="00220A94" w:rsidP="00220A9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b/>
          <w:sz w:val="28"/>
          <w:szCs w:val="28"/>
          <w:lang w:eastAsia="ru-RU"/>
        </w:rPr>
        <w:t xml:space="preserve">диагностика и развитие эмоционально-личностной сферы </w:t>
      </w:r>
      <w:r w:rsidRPr="00220A94">
        <w:rPr>
          <w:rFonts w:ascii="Times New Roman" w:eastAsia="Times New Roman" w:hAnsi="Times New Roman" w:cs="Times New Roman"/>
          <w:b/>
          <w:color w:val="000000"/>
          <w:sz w:val="28"/>
          <w:szCs w:val="28"/>
          <w:lang w:eastAsia="ru-RU"/>
        </w:rPr>
        <w:t>и коррекция ее недостатков</w:t>
      </w:r>
      <w:r w:rsidRPr="00220A94">
        <w:rPr>
          <w:rFonts w:ascii="Times New Roman" w:eastAsia="Times New Roman" w:hAnsi="Times New Roman" w:cs="Times New Roman"/>
          <w:sz w:val="28"/>
          <w:szCs w:val="28"/>
          <w:lang w:eastAsia="ru-RU"/>
        </w:rPr>
        <w:t xml:space="preserve"> (гармонизация </w:t>
      </w:r>
      <w:proofErr w:type="spellStart"/>
      <w:r w:rsidRPr="00220A94">
        <w:rPr>
          <w:rFonts w:ascii="Times New Roman" w:eastAsia="Times New Roman" w:hAnsi="Times New Roman" w:cs="Times New Roman"/>
          <w:sz w:val="28"/>
          <w:szCs w:val="28"/>
          <w:lang w:eastAsia="ru-RU"/>
        </w:rPr>
        <w:t>пихоэмоционального</w:t>
      </w:r>
      <w:proofErr w:type="spellEnd"/>
      <w:r w:rsidRPr="00220A94">
        <w:rPr>
          <w:rFonts w:ascii="Times New Roman" w:eastAsia="Times New Roman" w:hAnsi="Times New Roman" w:cs="Times New Roman"/>
          <w:sz w:val="28"/>
          <w:szCs w:val="28"/>
          <w:lang w:eastAsia="ru-RU"/>
        </w:rPr>
        <w:t xml:space="preserve"> состояния, формирование позитивного отношения к своему «Я», повышение </w:t>
      </w:r>
      <w:r w:rsidRPr="00220A94">
        <w:rPr>
          <w:rFonts w:ascii="Times New Roman" w:eastAsia="Times New Roman" w:hAnsi="Times New Roman" w:cs="Times New Roman"/>
          <w:sz w:val="28"/>
          <w:szCs w:val="28"/>
          <w:lang w:eastAsia="ru-RU"/>
        </w:rPr>
        <w:lastRenderedPageBreak/>
        <w:t xml:space="preserve">уверенности в себе, развитие самостоятельности, формирование навыков самоконтроля, </w:t>
      </w:r>
      <w:r w:rsidRPr="00220A94">
        <w:rPr>
          <w:rFonts w:ascii="Times New Roman" w:eastAsia="Times New Roman" w:hAnsi="Times New Roman" w:cs="Times New Roman"/>
          <w:color w:val="000000"/>
          <w:sz w:val="28"/>
          <w:szCs w:val="28"/>
          <w:lang w:eastAsia="ru-RU"/>
        </w:rPr>
        <w:t>создание ситуации успешной деятельности</w:t>
      </w:r>
      <w:r w:rsidRPr="00220A94">
        <w:rPr>
          <w:rFonts w:ascii="Times New Roman" w:eastAsia="Times New Roman" w:hAnsi="Times New Roman" w:cs="Times New Roman"/>
          <w:sz w:val="28"/>
          <w:szCs w:val="28"/>
          <w:lang w:eastAsia="ru-RU"/>
        </w:rPr>
        <w:t xml:space="preserve">); </w:t>
      </w:r>
    </w:p>
    <w:p w:rsidR="00220A94" w:rsidRPr="00220A94" w:rsidRDefault="00220A94" w:rsidP="00220A9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b/>
          <w:sz w:val="28"/>
          <w:szCs w:val="28"/>
          <w:lang w:eastAsia="ru-RU"/>
        </w:rPr>
        <w:t>диагностика и развитие коммуникативной сферы</w:t>
      </w:r>
      <w:r w:rsidRPr="00220A94">
        <w:rPr>
          <w:rFonts w:ascii="Times New Roman" w:eastAsia="Times New Roman" w:hAnsi="Times New Roman" w:cs="Times New Roman"/>
          <w:sz w:val="28"/>
          <w:szCs w:val="28"/>
          <w:lang w:eastAsia="ru-RU"/>
        </w:rPr>
        <w:t xml:space="preserve"> </w:t>
      </w:r>
      <w:r w:rsidRPr="00220A94">
        <w:rPr>
          <w:rFonts w:ascii="Times New Roman" w:eastAsia="Times New Roman" w:hAnsi="Times New Roman" w:cs="Times New Roman"/>
          <w:b/>
          <w:sz w:val="28"/>
          <w:szCs w:val="28"/>
          <w:lang w:eastAsia="ru-RU"/>
        </w:rPr>
        <w:t>и социальная интеграции</w:t>
      </w:r>
      <w:r w:rsidRPr="00220A94">
        <w:rPr>
          <w:rFonts w:ascii="Times New Roman" w:eastAsia="Times New Roman" w:hAnsi="Times New Roman" w:cs="Times New Roman"/>
          <w:sz w:val="28"/>
          <w:szCs w:val="28"/>
          <w:lang w:eastAsia="ru-RU"/>
        </w:rPr>
        <w:t xml:space="preserve"> (развитие способности к </w:t>
      </w:r>
      <w:proofErr w:type="spellStart"/>
      <w:r w:rsidRPr="00220A94">
        <w:rPr>
          <w:rFonts w:ascii="Times New Roman" w:eastAsia="Times New Roman" w:hAnsi="Times New Roman" w:cs="Times New Roman"/>
          <w:sz w:val="28"/>
          <w:szCs w:val="28"/>
          <w:lang w:eastAsia="ru-RU"/>
        </w:rPr>
        <w:t>эмпатии</w:t>
      </w:r>
      <w:proofErr w:type="spellEnd"/>
      <w:r w:rsidRPr="00220A94">
        <w:rPr>
          <w:rFonts w:ascii="Times New Roman" w:eastAsia="Times New Roman" w:hAnsi="Times New Roman" w:cs="Times New Roman"/>
          <w:sz w:val="28"/>
          <w:szCs w:val="28"/>
          <w:lang w:eastAsia="ru-RU"/>
        </w:rPr>
        <w:t xml:space="preserve">, сопереживанию); </w:t>
      </w:r>
    </w:p>
    <w:p w:rsidR="00220A94" w:rsidRPr="00220A94" w:rsidRDefault="00220A94" w:rsidP="00220A9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b/>
          <w:sz w:val="28"/>
          <w:szCs w:val="28"/>
          <w:lang w:eastAsia="ru-RU"/>
        </w:rPr>
        <w:t>формирование продуктивных видов взаимодействия с окружающими</w:t>
      </w:r>
      <w:r w:rsidRPr="00220A94">
        <w:rPr>
          <w:rFonts w:ascii="Times New Roman" w:eastAsia="Times New Roman" w:hAnsi="Times New Roman" w:cs="Times New Roman"/>
          <w:sz w:val="28"/>
          <w:szCs w:val="28"/>
          <w:lang w:eastAsia="ru-RU"/>
        </w:rPr>
        <w:t xml:space="preserve"> (в семье, классе), </w:t>
      </w:r>
      <w:r w:rsidRPr="00220A94">
        <w:rPr>
          <w:rFonts w:ascii="Times New Roman" w:eastAsia="Times New Roman" w:hAnsi="Times New Roman" w:cs="Times New Roman"/>
          <w:b/>
          <w:sz w:val="28"/>
          <w:szCs w:val="28"/>
          <w:lang w:eastAsia="ru-RU"/>
        </w:rPr>
        <w:t xml:space="preserve">повышение социального статуса обучающегося в коллективе, формирование и развитие навыков социального  поведения </w:t>
      </w:r>
      <w:r w:rsidRPr="00220A94">
        <w:rPr>
          <w:rFonts w:ascii="Times New Roman" w:eastAsia="Times New Roman" w:hAnsi="Times New Roman" w:cs="Times New Roman"/>
          <w:sz w:val="28"/>
          <w:szCs w:val="28"/>
          <w:lang w:eastAsia="ru-RU"/>
        </w:rPr>
        <w:t>(</w:t>
      </w:r>
      <w:r w:rsidRPr="00220A94">
        <w:rPr>
          <w:rFonts w:ascii="Times New Roman" w:eastAsia="Times New Roman" w:hAnsi="Times New Roman" w:cs="Times New Roman"/>
          <w:color w:val="000000"/>
          <w:sz w:val="28"/>
          <w:szCs w:val="28"/>
          <w:lang w:eastAsia="ru-RU"/>
        </w:rPr>
        <w:t>формирование правил и норм поведения в группе, адекватное понимание социальных ролей в значимых ситуациях</w:t>
      </w:r>
      <w:r w:rsidRPr="00220A94">
        <w:rPr>
          <w:rFonts w:ascii="Times New Roman" w:eastAsia="Times New Roman" w:hAnsi="Times New Roman" w:cs="Times New Roman"/>
          <w:sz w:val="28"/>
          <w:szCs w:val="28"/>
          <w:lang w:eastAsia="ru-RU"/>
        </w:rPr>
        <w:t xml:space="preserve">); </w:t>
      </w:r>
    </w:p>
    <w:p w:rsidR="00220A94" w:rsidRPr="00220A94" w:rsidRDefault="00220A94" w:rsidP="00220A94">
      <w:pPr>
        <w:autoSpaceDE w:val="0"/>
        <w:autoSpaceDN w:val="0"/>
        <w:adjustRightInd w:val="0"/>
        <w:spacing w:after="0" w:line="360" w:lineRule="auto"/>
        <w:ind w:firstLine="720"/>
        <w:jc w:val="both"/>
        <w:rPr>
          <w:rFonts w:ascii="Times New Roman" w:eastAsia="Times New Roman" w:hAnsi="Times New Roman" w:cs="Times New Roman"/>
          <w:b/>
          <w:color w:val="000000"/>
          <w:sz w:val="28"/>
          <w:szCs w:val="28"/>
          <w:lang w:eastAsia="ru-RU"/>
        </w:rPr>
      </w:pPr>
      <w:r w:rsidRPr="00220A94">
        <w:rPr>
          <w:rFonts w:ascii="Times New Roman" w:eastAsia="Times New Roman" w:hAnsi="Times New Roman" w:cs="Times New Roman"/>
          <w:b/>
          <w:color w:val="000000"/>
          <w:sz w:val="28"/>
          <w:szCs w:val="28"/>
          <w:lang w:eastAsia="ru-RU"/>
        </w:rPr>
        <w:t xml:space="preserve">формирование произвольной регуляции деятельности и поведения </w:t>
      </w:r>
      <w:r w:rsidRPr="00220A94">
        <w:rPr>
          <w:rFonts w:ascii="Times New Roman" w:eastAsia="Times New Roman" w:hAnsi="Times New Roman" w:cs="Times New Roman"/>
          <w:color w:val="000000"/>
          <w:sz w:val="28"/>
          <w:szCs w:val="28"/>
          <w:lang w:eastAsia="ru-RU"/>
        </w:rPr>
        <w:t>(развитие произвольной регуляции деятельности и поведения, формирование способности к планированию и контролю)</w:t>
      </w:r>
      <w:r w:rsidRPr="00220A94">
        <w:rPr>
          <w:rFonts w:ascii="Times New Roman" w:eastAsia="Times New Roman" w:hAnsi="Times New Roman" w:cs="Times New Roman"/>
          <w:b/>
          <w:color w:val="000000"/>
          <w:sz w:val="28"/>
          <w:szCs w:val="28"/>
          <w:lang w:eastAsia="ru-RU"/>
        </w:rPr>
        <w:t>.</w:t>
      </w:r>
    </w:p>
    <w:p w:rsidR="00220A94" w:rsidRPr="00220A94" w:rsidRDefault="00220A94" w:rsidP="00220A94">
      <w:pPr>
        <w:suppressAutoHyphens/>
        <w:autoSpaceDE w:val="0"/>
        <w:spacing w:after="0" w:line="360" w:lineRule="auto"/>
        <w:jc w:val="center"/>
        <w:rPr>
          <w:rFonts w:ascii="Times New Roman" w:eastAsia="Arial Unicode MS" w:hAnsi="Times New Roman" w:cs="Times New Roman"/>
          <w:b/>
          <w:color w:val="00000A"/>
          <w:kern w:val="1"/>
          <w:sz w:val="28"/>
          <w:szCs w:val="28"/>
        </w:rPr>
      </w:pPr>
      <w:r w:rsidRPr="00220A94">
        <w:rPr>
          <w:rFonts w:ascii="Times New Roman" w:eastAsia="Times New Roman" w:hAnsi="Times New Roman" w:cs="Times New Roman"/>
          <w:b/>
          <w:bCs/>
          <w:i/>
          <w:color w:val="00000A"/>
          <w:kern w:val="1"/>
          <w:sz w:val="28"/>
          <w:szCs w:val="28"/>
          <w:lang w:eastAsia="ru-RU"/>
        </w:rPr>
        <w:t>Коррекционный курс</w:t>
      </w:r>
      <w:r w:rsidRPr="00220A94">
        <w:rPr>
          <w:rFonts w:ascii="Times New Roman" w:eastAsia="Times New Roman" w:hAnsi="Times New Roman" w:cs="Times New Roman"/>
          <w:b/>
          <w:bCs/>
          <w:color w:val="00000A"/>
          <w:kern w:val="1"/>
          <w:sz w:val="28"/>
          <w:szCs w:val="28"/>
          <w:lang w:eastAsia="ru-RU"/>
        </w:rPr>
        <w:t xml:space="preserve"> </w:t>
      </w:r>
      <w:r w:rsidRPr="00220A94">
        <w:rPr>
          <w:rFonts w:ascii="Times New Roman" w:eastAsia="Arial Unicode MS" w:hAnsi="Times New Roman" w:cs="Times New Roman"/>
          <w:color w:val="00000A"/>
          <w:kern w:val="1"/>
          <w:sz w:val="28"/>
          <w:szCs w:val="28"/>
        </w:rPr>
        <w:t>«</w:t>
      </w:r>
      <w:r w:rsidRPr="00220A94">
        <w:rPr>
          <w:rFonts w:ascii="Times New Roman" w:eastAsia="Arial Unicode MS" w:hAnsi="Times New Roman" w:cs="Times New Roman"/>
          <w:b/>
          <w:i/>
          <w:color w:val="00000A"/>
          <w:kern w:val="1"/>
          <w:sz w:val="28"/>
          <w:szCs w:val="28"/>
        </w:rPr>
        <w:t>Ритмика</w:t>
      </w:r>
      <w:r w:rsidRPr="00220A94">
        <w:rPr>
          <w:rFonts w:ascii="Times New Roman" w:eastAsia="Arial Unicode MS" w:hAnsi="Times New Roman" w:cs="Times New Roman"/>
          <w:b/>
          <w:color w:val="00000A"/>
          <w:kern w:val="1"/>
          <w:sz w:val="28"/>
          <w:szCs w:val="28"/>
        </w:rPr>
        <w:t>»</w:t>
      </w:r>
    </w:p>
    <w:p w:rsidR="00220A94" w:rsidRPr="00220A94" w:rsidRDefault="00220A94" w:rsidP="00220A94">
      <w:pPr>
        <w:tabs>
          <w:tab w:val="num" w:pos="720"/>
          <w:tab w:val="left" w:pos="1080"/>
        </w:tabs>
        <w:suppressAutoHyphens/>
        <w:spacing w:after="0" w:line="360" w:lineRule="auto"/>
        <w:ind w:firstLine="720"/>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b/>
          <w:color w:val="00000A"/>
          <w:kern w:val="2"/>
          <w:sz w:val="28"/>
          <w:szCs w:val="28"/>
        </w:rPr>
        <w:t xml:space="preserve">Целью </w:t>
      </w:r>
      <w:r w:rsidRPr="00220A94">
        <w:rPr>
          <w:rFonts w:ascii="Times New Roman" w:eastAsia="Arial Unicode MS" w:hAnsi="Times New Roman" w:cs="Times New Roman"/>
          <w:color w:val="00000A"/>
          <w:kern w:val="2"/>
          <w:sz w:val="28"/>
          <w:szCs w:val="28"/>
        </w:rPr>
        <w:t>занятий по ритмике является развитие двигательной активности обучающегося с ЗПР в процессе восприятия музыки.</w:t>
      </w:r>
    </w:p>
    <w:p w:rsidR="00220A94" w:rsidRPr="00220A94" w:rsidRDefault="00220A94" w:rsidP="00220A94">
      <w:pPr>
        <w:tabs>
          <w:tab w:val="num" w:pos="720"/>
          <w:tab w:val="left" w:pos="1080"/>
        </w:tabs>
        <w:suppressAutoHyphens/>
        <w:spacing w:after="0" w:line="360" w:lineRule="auto"/>
        <w:ind w:firstLine="720"/>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kern w:val="1"/>
          <w:sz w:val="28"/>
          <w:szCs w:val="28"/>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220A94">
        <w:rPr>
          <w:rFonts w:ascii="Times New Roman" w:eastAsia="Arial Unicode MS" w:hAnsi="Times New Roman" w:cs="Times New Roman"/>
          <w:color w:val="00000A"/>
          <w:kern w:val="2"/>
          <w:sz w:val="28"/>
          <w:szCs w:val="28"/>
        </w:rPr>
        <w:t xml:space="preserve">На занятиях осуществляется коррекция недостатков </w:t>
      </w:r>
      <w:proofErr w:type="gramStart"/>
      <w:r w:rsidRPr="00220A94">
        <w:rPr>
          <w:rFonts w:ascii="Times New Roman" w:eastAsia="Arial Unicode MS" w:hAnsi="Times New Roman" w:cs="Times New Roman"/>
          <w:color w:val="00000A"/>
          <w:kern w:val="2"/>
          <w:sz w:val="28"/>
          <w:szCs w:val="28"/>
        </w:rPr>
        <w:t>двигательной</w:t>
      </w:r>
      <w:proofErr w:type="gramEnd"/>
      <w:r w:rsidRPr="00220A94">
        <w:rPr>
          <w:rFonts w:ascii="Times New Roman" w:eastAsia="Arial Unicode MS" w:hAnsi="Times New Roman" w:cs="Times New Roman"/>
          <w:color w:val="00000A"/>
          <w:kern w:val="2"/>
          <w:sz w:val="28"/>
          <w:szCs w:val="28"/>
        </w:rPr>
        <w:t xml:space="preserve">,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220A94">
        <w:rPr>
          <w:rFonts w:ascii="Times New Roman" w:eastAsia="Arial Unicode MS" w:hAnsi="Times New Roman" w:cs="Times New Roman"/>
          <w:color w:val="00000A"/>
          <w:kern w:val="2"/>
          <w:sz w:val="28"/>
          <w:szCs w:val="28"/>
        </w:rPr>
        <w:t>у</w:t>
      </w:r>
      <w:proofErr w:type="gramEnd"/>
      <w:r w:rsidRPr="00220A94">
        <w:rPr>
          <w:rFonts w:ascii="Times New Roman" w:eastAsia="Arial Unicode MS" w:hAnsi="Times New Roman" w:cs="Times New Roman"/>
          <w:color w:val="00000A"/>
          <w:kern w:val="2"/>
          <w:sz w:val="28"/>
          <w:szCs w:val="28"/>
        </w:rPr>
        <w:t xml:space="preserve"> обучающихся.</w:t>
      </w:r>
    </w:p>
    <w:p w:rsidR="00220A94" w:rsidRPr="00220A94" w:rsidRDefault="00220A94" w:rsidP="00220A9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Основные </w:t>
      </w:r>
      <w:r w:rsidRPr="00220A94">
        <w:rPr>
          <w:rFonts w:ascii="Times New Roman" w:eastAsia="Times New Roman" w:hAnsi="Times New Roman" w:cs="Times New Roman"/>
          <w:b/>
          <w:sz w:val="28"/>
          <w:szCs w:val="28"/>
          <w:lang w:eastAsia="ru-RU"/>
        </w:rPr>
        <w:t xml:space="preserve">направления </w:t>
      </w:r>
      <w:r w:rsidRPr="00220A94">
        <w:rPr>
          <w:rFonts w:ascii="Times New Roman" w:eastAsia="Times New Roman" w:hAnsi="Times New Roman" w:cs="Times New Roman"/>
          <w:sz w:val="28"/>
          <w:szCs w:val="28"/>
          <w:lang w:eastAsia="ru-RU"/>
        </w:rPr>
        <w:t>работы по ритмике:</w:t>
      </w:r>
    </w:p>
    <w:p w:rsidR="00220A94" w:rsidRPr="00220A94" w:rsidRDefault="00220A94" w:rsidP="00220A9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b/>
          <w:sz w:val="28"/>
          <w:szCs w:val="28"/>
          <w:lang w:eastAsia="ru-RU"/>
        </w:rPr>
        <w:t>восприятие музыки</w:t>
      </w:r>
      <w:r w:rsidRPr="00220A94">
        <w:rPr>
          <w:rFonts w:ascii="Times New Roman" w:eastAsia="Times New Roman" w:hAnsi="Times New Roman" w:cs="Times New Roman"/>
          <w:sz w:val="28"/>
          <w:szCs w:val="28"/>
          <w:lang w:eastAsia="ru-RU"/>
        </w:rPr>
        <w:t xml:space="preserve"> (в исполнении педагога и </w:t>
      </w:r>
      <w:proofErr w:type="spellStart"/>
      <w:r w:rsidRPr="00220A94">
        <w:rPr>
          <w:rFonts w:ascii="Times New Roman" w:eastAsia="Times New Roman" w:hAnsi="Times New Roman" w:cs="Times New Roman"/>
          <w:sz w:val="28"/>
          <w:szCs w:val="28"/>
          <w:lang w:eastAsia="ru-RU"/>
        </w:rPr>
        <w:t>аудиозапси</w:t>
      </w:r>
      <w:proofErr w:type="spellEnd"/>
      <w:r w:rsidRPr="00220A94">
        <w:rPr>
          <w:rFonts w:ascii="Times New Roman" w:eastAsia="Times New Roman" w:hAnsi="Times New Roman" w:cs="Times New Roman"/>
          <w:sz w:val="28"/>
          <w:szCs w:val="28"/>
          <w:lang w:eastAsia="ru-RU"/>
        </w:rPr>
        <w:t>):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220A94" w:rsidRPr="00220A94" w:rsidRDefault="00220A94" w:rsidP="00220A9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roofErr w:type="gramStart"/>
      <w:r w:rsidRPr="00220A94">
        <w:rPr>
          <w:rFonts w:ascii="Times New Roman" w:eastAsia="Times New Roman" w:hAnsi="Times New Roman" w:cs="Times New Roman"/>
          <w:b/>
          <w:sz w:val="28"/>
          <w:szCs w:val="28"/>
          <w:lang w:eastAsia="ru-RU"/>
        </w:rPr>
        <w:lastRenderedPageBreak/>
        <w:t xml:space="preserve">упражнения на ориентировку в пространстве: </w:t>
      </w:r>
      <w:r w:rsidRPr="00220A94">
        <w:rPr>
          <w:rFonts w:ascii="Times New Roman" w:eastAsia="Times New Roman" w:hAnsi="Times New Roman" w:cs="Times New Roman"/>
          <w:sz w:val="28"/>
          <w:szCs w:val="28"/>
          <w:lang w:eastAsia="ru-RU"/>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w:t>
      </w:r>
      <w:proofErr w:type="gramEnd"/>
      <w:r w:rsidRPr="00220A94">
        <w:rPr>
          <w:rFonts w:ascii="Times New Roman" w:eastAsia="Times New Roman" w:hAnsi="Times New Roman" w:cs="Times New Roman"/>
          <w:sz w:val="28"/>
          <w:szCs w:val="28"/>
          <w:lang w:eastAsia="ru-RU"/>
        </w:rPr>
        <w:t xml:space="preserve"> повороты;</w:t>
      </w:r>
    </w:p>
    <w:p w:rsidR="00220A94" w:rsidRPr="00220A94" w:rsidRDefault="00220A94" w:rsidP="00220A9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b/>
          <w:sz w:val="28"/>
          <w:szCs w:val="28"/>
          <w:lang w:eastAsia="ru-RU"/>
        </w:rPr>
        <w:t>ритмико-гимнастические упражнения:</w:t>
      </w:r>
      <w:r w:rsidRPr="00220A94">
        <w:rPr>
          <w:rFonts w:ascii="Times New Roman" w:eastAsia="Times New Roman" w:hAnsi="Times New Roman" w:cs="Times New Roman"/>
          <w:sz w:val="28"/>
          <w:szCs w:val="28"/>
          <w:lang w:eastAsia="ru-RU"/>
        </w:rPr>
        <w:t xml:space="preserve"> </w:t>
      </w:r>
      <w:r w:rsidRPr="00220A94">
        <w:rPr>
          <w:rFonts w:ascii="Times New Roman" w:eastAsia="Times New Roman" w:hAnsi="Times New Roman" w:cs="Times New Roman"/>
          <w:kern w:val="2"/>
          <w:sz w:val="28"/>
          <w:szCs w:val="28"/>
          <w:lang w:eastAsia="ru-RU"/>
        </w:rPr>
        <w:t>о</w:t>
      </w:r>
      <w:r w:rsidRPr="00220A94">
        <w:rPr>
          <w:rFonts w:ascii="Times New Roman" w:eastAsia="Times New Roman" w:hAnsi="Times New Roman" w:cs="Times New Roman"/>
          <w:iCs/>
          <w:sz w:val="28"/>
          <w:szCs w:val="28"/>
          <w:lang w:eastAsia="ru-RU"/>
        </w:rPr>
        <w:t>бщеразвивающие упражнения, упражнения на координацию движений, упражнение на расслабление мышц</w:t>
      </w:r>
      <w:r w:rsidRPr="00220A94">
        <w:rPr>
          <w:rFonts w:ascii="Times New Roman" w:eastAsia="Times New Roman" w:hAnsi="Times New Roman" w:cs="Times New Roman"/>
          <w:sz w:val="28"/>
          <w:szCs w:val="28"/>
          <w:lang w:eastAsia="ru-RU"/>
        </w:rPr>
        <w:t xml:space="preserve">; </w:t>
      </w:r>
    </w:p>
    <w:p w:rsidR="00220A94" w:rsidRPr="00220A94" w:rsidRDefault="00220A94" w:rsidP="00220A9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roofErr w:type="gramStart"/>
      <w:r w:rsidRPr="00220A94">
        <w:rPr>
          <w:rFonts w:ascii="Times New Roman" w:eastAsia="Times New Roman" w:hAnsi="Times New Roman" w:cs="Times New Roman"/>
          <w:b/>
          <w:sz w:val="28"/>
          <w:szCs w:val="28"/>
          <w:lang w:eastAsia="ru-RU"/>
        </w:rPr>
        <w:t xml:space="preserve">упражнения с детскими музыкальными инструментами: </w:t>
      </w:r>
      <w:r w:rsidRPr="00220A94">
        <w:rPr>
          <w:rFonts w:ascii="Times New Roman" w:eastAsia="Times New Roman" w:hAnsi="Times New Roman" w:cs="Times New Roman"/>
          <w:sz w:val="28"/>
          <w:szCs w:val="28"/>
          <w:lang w:eastAsia="ru-RU"/>
        </w:rPr>
        <w:t xml:space="preserve">игра на элементарных музыкальных инструментах (погремушка, металлофон, бубен, ксилофон, барабан, румба, маракас, треугольник, тарелки и др.); </w:t>
      </w:r>
      <w:proofErr w:type="gramEnd"/>
    </w:p>
    <w:p w:rsidR="00220A94" w:rsidRPr="00220A94" w:rsidRDefault="00220A94" w:rsidP="00220A94">
      <w:pPr>
        <w:autoSpaceDE w:val="0"/>
        <w:autoSpaceDN w:val="0"/>
        <w:adjustRightInd w:val="0"/>
        <w:spacing w:before="130" w:after="0" w:line="360" w:lineRule="auto"/>
        <w:ind w:firstLine="720"/>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b/>
          <w:sz w:val="28"/>
          <w:szCs w:val="28"/>
          <w:lang w:eastAsia="ru-RU"/>
        </w:rPr>
        <w:t xml:space="preserve">игры под музыку: </w:t>
      </w:r>
      <w:r w:rsidRPr="00220A94">
        <w:rPr>
          <w:rFonts w:ascii="Times New Roman" w:eastAsia="Times New Roman" w:hAnsi="Times New Roman" w:cs="Times New Roman"/>
          <w:sz w:val="28"/>
          <w:szCs w:val="28"/>
          <w:lang w:eastAsia="ru-RU"/>
        </w:rPr>
        <w:t>музыкальные игры и игровые ситуации</w:t>
      </w:r>
      <w:r w:rsidRPr="00220A94">
        <w:rPr>
          <w:rFonts w:ascii="Times New Roman" w:eastAsia="Times New Roman" w:hAnsi="Times New Roman" w:cs="Times New Roman"/>
          <w:sz w:val="24"/>
          <w:szCs w:val="24"/>
          <w:lang w:eastAsia="ru-RU"/>
        </w:rPr>
        <w:t xml:space="preserve"> </w:t>
      </w:r>
      <w:r w:rsidRPr="00220A94">
        <w:rPr>
          <w:rFonts w:ascii="Times New Roman" w:eastAsia="Times New Roman" w:hAnsi="Times New Roman" w:cs="Times New Roman"/>
          <w:sz w:val="28"/>
          <w:szCs w:val="28"/>
          <w:lang w:eastAsia="ru-RU"/>
        </w:rPr>
        <w:t>с музыкально-двигательными заданиями с элементами занимательности, соревнования (кто скорее, кто лучше, кто более и т.д.)</w:t>
      </w:r>
      <w:proofErr w:type="gramStart"/>
      <w:r w:rsidRPr="00220A94">
        <w:rPr>
          <w:rFonts w:ascii="Times New Roman" w:eastAsia="Times New Roman" w:hAnsi="Times New Roman" w:cs="Times New Roman"/>
          <w:sz w:val="28"/>
          <w:szCs w:val="28"/>
          <w:lang w:eastAsia="ru-RU"/>
        </w:rPr>
        <w:t>,и</w:t>
      </w:r>
      <w:proofErr w:type="gramEnd"/>
      <w:r w:rsidRPr="00220A94">
        <w:rPr>
          <w:rFonts w:ascii="Times New Roman" w:eastAsia="Times New Roman" w:hAnsi="Times New Roman" w:cs="Times New Roman"/>
          <w:sz w:val="28"/>
          <w:szCs w:val="28"/>
          <w:lang w:eastAsia="ru-RU"/>
        </w:rPr>
        <w:t>гры по ориентировке в пространстве;</w:t>
      </w:r>
    </w:p>
    <w:p w:rsidR="00220A94" w:rsidRPr="00220A94" w:rsidRDefault="00220A94" w:rsidP="00220A9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b/>
          <w:sz w:val="28"/>
          <w:szCs w:val="28"/>
          <w:lang w:eastAsia="ru-RU"/>
        </w:rPr>
        <w:t>танцевальные упражнения</w:t>
      </w:r>
      <w:r w:rsidRPr="00220A94">
        <w:rPr>
          <w:rFonts w:ascii="Times New Roman" w:eastAsia="Times New Roman" w:hAnsi="Times New Roman" w:cs="Times New Roman"/>
          <w:sz w:val="28"/>
          <w:szCs w:val="28"/>
          <w:lang w:eastAsia="ru-RU"/>
        </w:rPr>
        <w:t>: выполнение под музыку элементов танца и пляски, несложных композиций народных, бальных и современных танцев;</w:t>
      </w:r>
    </w:p>
    <w:p w:rsidR="00220A94" w:rsidRPr="00220A94" w:rsidRDefault="00220A94" w:rsidP="00220A94">
      <w:pPr>
        <w:spacing w:after="0" w:line="360" w:lineRule="auto"/>
        <w:ind w:firstLine="708"/>
        <w:jc w:val="both"/>
        <w:rPr>
          <w:rFonts w:ascii="Times New Roman" w:eastAsia="Arial Unicode MS" w:hAnsi="Times New Roman" w:cs="Times New Roman"/>
          <w:kern w:val="1"/>
          <w:sz w:val="28"/>
          <w:szCs w:val="28"/>
          <w:lang w:eastAsia="ru-RU"/>
        </w:rPr>
      </w:pPr>
      <w:r w:rsidRPr="00220A94">
        <w:rPr>
          <w:rFonts w:ascii="Times New Roman" w:eastAsia="Arial Unicode MS" w:hAnsi="Times New Roman" w:cs="Times New Roman"/>
          <w:b/>
          <w:kern w:val="1"/>
          <w:sz w:val="28"/>
          <w:szCs w:val="28"/>
          <w:lang w:eastAsia="ru-RU"/>
        </w:rPr>
        <w:t xml:space="preserve">декламация песен под музыку: </w:t>
      </w:r>
      <w:r w:rsidRPr="00220A94">
        <w:rPr>
          <w:rFonts w:ascii="Times New Roman" w:eastAsia="Arial Unicode MS" w:hAnsi="Times New Roman" w:cs="Times New Roman"/>
          <w:kern w:val="1"/>
          <w:sz w:val="28"/>
          <w:szCs w:val="28"/>
          <w:lang w:eastAsia="ru-RU"/>
        </w:rP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220A94">
        <w:rPr>
          <w:rFonts w:ascii="Times New Roman" w:eastAsia="Arial Unicode MS" w:hAnsi="Times New Roman" w:cs="Times New Roman"/>
          <w:kern w:val="1"/>
          <w:sz w:val="28"/>
          <w:szCs w:val="28"/>
          <w:lang w:eastAsia="ru-RU"/>
        </w:rPr>
        <w:t>звуковедения</w:t>
      </w:r>
      <w:proofErr w:type="spellEnd"/>
      <w:r w:rsidRPr="00220A94">
        <w:rPr>
          <w:rFonts w:ascii="Times New Roman" w:eastAsia="Arial Unicode MS" w:hAnsi="Times New Roman" w:cs="Times New Roman"/>
          <w:kern w:val="1"/>
          <w:sz w:val="28"/>
          <w:szCs w:val="28"/>
          <w:lang w:eastAsia="ru-RU"/>
        </w:rPr>
        <w:t xml:space="preserve"> (плавно, отрывисто), соответствующей манере исполнения (легко, более твердо и др.).</w:t>
      </w:r>
    </w:p>
    <w:p w:rsidR="00220A94" w:rsidRPr="00220A94" w:rsidRDefault="00220A94" w:rsidP="00220A94">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220A94" w:rsidRPr="00220A94" w:rsidRDefault="00220A94" w:rsidP="00220A94">
      <w:pPr>
        <w:shd w:val="clear" w:color="auto" w:fill="FFFFFF"/>
        <w:spacing w:after="0" w:line="360" w:lineRule="auto"/>
        <w:ind w:firstLine="709"/>
        <w:contextualSpacing/>
        <w:jc w:val="both"/>
        <w:rPr>
          <w:rFonts w:ascii="Times New Roman" w:eastAsia="Times New Roman" w:hAnsi="Times New Roman" w:cs="Times New Roman"/>
          <w:b/>
          <w:bCs/>
          <w:i/>
          <w:iCs/>
          <w:caps/>
          <w:sz w:val="28"/>
          <w:szCs w:val="28"/>
          <w:lang w:eastAsia="ru-RU"/>
        </w:rPr>
      </w:pPr>
      <w:r w:rsidRPr="00220A94">
        <w:rPr>
          <w:rFonts w:ascii="Times New Roman" w:eastAsia="Times New Roman" w:hAnsi="Times New Roman" w:cs="Times New Roman"/>
          <w:sz w:val="28"/>
          <w:szCs w:val="28"/>
          <w:lang w:eastAsia="ru-RU"/>
        </w:rPr>
        <w:t xml:space="preserve">Выбор коррекционно-развивающих курсов для индивидуальных и групповых занятий, их количественное соотношение, содержание </w:t>
      </w:r>
      <w:r w:rsidRPr="00220A94">
        <w:rPr>
          <w:rFonts w:ascii="Times New Roman" w:eastAsia="Times New Roman" w:hAnsi="Times New Roman" w:cs="Times New Roman"/>
          <w:sz w:val="28"/>
          <w:szCs w:val="28"/>
          <w:lang w:eastAsia="ru-RU"/>
        </w:rPr>
        <w:lastRenderedPageBreak/>
        <w:t>самостоятельно определяется Организацией, исходя из психофизических особенностей и особых образовательных потребностей обучающихся с ЗПР.</w:t>
      </w:r>
    </w:p>
    <w:p w:rsidR="00220A94" w:rsidRPr="00220A94" w:rsidRDefault="0048775A" w:rsidP="00220A94">
      <w:pPr>
        <w:autoSpaceDE w:val="0"/>
        <w:autoSpaceDN w:val="0"/>
        <w:adjustRightInd w:val="0"/>
        <w:spacing w:before="120" w:after="120" w:line="240" w:lineRule="auto"/>
        <w:jc w:val="center"/>
        <w:textAlignment w:val="center"/>
        <w:outlineLvl w:val="2"/>
        <w:rPr>
          <w:rFonts w:ascii="Times New Roman" w:eastAsia="Times New Roman" w:hAnsi="Times New Roman" w:cs="Times New Roman"/>
          <w:spacing w:val="2"/>
          <w:sz w:val="28"/>
          <w:szCs w:val="28"/>
          <w:lang w:eastAsia="ru-RU"/>
        </w:rPr>
      </w:pPr>
      <w:bookmarkStart w:id="11" w:name="_Toc415833131"/>
      <w:r>
        <w:rPr>
          <w:rFonts w:ascii="Times New Roman" w:eastAsia="Times New Roman" w:hAnsi="Times New Roman" w:cs="Times New Roman"/>
          <w:b/>
          <w:spacing w:val="2"/>
          <w:sz w:val="28"/>
          <w:szCs w:val="28"/>
          <w:lang w:eastAsia="ru-RU"/>
        </w:rPr>
        <w:t>4.3</w:t>
      </w:r>
      <w:r w:rsidR="00220A94" w:rsidRPr="00220A94">
        <w:rPr>
          <w:rFonts w:ascii="Times New Roman" w:eastAsia="Times New Roman" w:hAnsi="Times New Roman" w:cs="Times New Roman"/>
          <w:b/>
          <w:spacing w:val="2"/>
          <w:sz w:val="28"/>
          <w:szCs w:val="28"/>
          <w:lang w:eastAsia="ru-RU"/>
        </w:rPr>
        <w:t>. Программа духовно-нравственного развития, воспитания</w:t>
      </w:r>
      <w:bookmarkEnd w:id="11"/>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220A94">
        <w:rPr>
          <w:rFonts w:ascii="Times New Roman" w:eastAsia="Arial Unicode MS" w:hAnsi="Times New Roman" w:cs="Times New Roman"/>
          <w:color w:val="00000A"/>
          <w:kern w:val="1"/>
          <w:sz w:val="28"/>
          <w:szCs w:val="28"/>
        </w:rPr>
        <w:t>внеучебную</w:t>
      </w:r>
      <w:proofErr w:type="spellEnd"/>
      <w:r w:rsidRPr="00220A94">
        <w:rPr>
          <w:rFonts w:ascii="Times New Roman" w:eastAsia="Arial Unicode MS" w:hAnsi="Times New Roman" w:cs="Times New Roman"/>
          <w:color w:val="00000A"/>
          <w:kern w:val="1"/>
          <w:sz w:val="28"/>
          <w:szCs w:val="28"/>
        </w:rPr>
        <w:t>,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Нормативно-правовой и методологической основой программы духовно-нравственного развития и воспитания </w:t>
      </w:r>
      <w:proofErr w:type="gramStart"/>
      <w:r w:rsidRPr="00220A94">
        <w:rPr>
          <w:rFonts w:ascii="Times New Roman" w:eastAsia="Times New Roman" w:hAnsi="Times New Roman" w:cs="Times New Roman"/>
          <w:sz w:val="28"/>
          <w:szCs w:val="28"/>
          <w:lang w:eastAsia="ru-RU"/>
        </w:rPr>
        <w:t>обучающихся</w:t>
      </w:r>
      <w:proofErr w:type="gramEnd"/>
      <w:r w:rsidRPr="00220A94">
        <w:rPr>
          <w:rFonts w:ascii="Times New Roman" w:eastAsia="Times New Roman" w:hAnsi="Times New Roman" w:cs="Times New Roman"/>
          <w:sz w:val="28"/>
          <w:szCs w:val="28"/>
          <w:lang w:eastAsia="ru-RU"/>
        </w:rPr>
        <w:t xml:space="preserve">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220A94" w:rsidRPr="00220A94" w:rsidRDefault="00220A94" w:rsidP="00220A94">
      <w:pPr>
        <w:autoSpaceDE w:val="0"/>
        <w:autoSpaceDN w:val="0"/>
        <w:adjustRightInd w:val="0"/>
        <w:spacing w:after="0" w:line="360" w:lineRule="auto"/>
        <w:ind w:firstLine="567"/>
        <w:jc w:val="both"/>
        <w:textAlignment w:val="center"/>
        <w:rPr>
          <w:rFonts w:ascii="Times New Roman" w:eastAsia="Times New Roman" w:hAnsi="Times New Roman" w:cs="Times New Roman"/>
          <w:color w:val="000000"/>
          <w:kern w:val="2"/>
          <w:sz w:val="28"/>
          <w:szCs w:val="28"/>
          <w:lang w:eastAsia="ru-RU"/>
        </w:rPr>
      </w:pPr>
      <w:r w:rsidRPr="00220A94">
        <w:rPr>
          <w:rFonts w:ascii="Times New Roman" w:eastAsia="Times New Roman" w:hAnsi="Times New Roman" w:cs="Times New Roman"/>
          <w:spacing w:val="2"/>
          <w:sz w:val="28"/>
          <w:szCs w:val="28"/>
          <w:lang w:eastAsia="ru-RU"/>
        </w:rPr>
        <w:t xml:space="preserve">Программа духовно-нравственного развития </w:t>
      </w:r>
      <w:proofErr w:type="gramStart"/>
      <w:r w:rsidRPr="00220A94">
        <w:rPr>
          <w:rFonts w:ascii="Times New Roman" w:eastAsia="Times New Roman" w:hAnsi="Times New Roman" w:cs="Times New Roman"/>
          <w:sz w:val="28"/>
          <w:szCs w:val="28"/>
          <w:lang w:eastAsia="ru-RU"/>
        </w:rPr>
        <w:t>призвана</w:t>
      </w:r>
      <w:proofErr w:type="gramEnd"/>
      <w:r w:rsidRPr="00220A94">
        <w:rPr>
          <w:rFonts w:ascii="Times New Roman" w:eastAsia="Times New Roman" w:hAnsi="Times New Roman" w:cs="Times New Roman"/>
          <w:sz w:val="28"/>
          <w:szCs w:val="28"/>
          <w:lang w:eastAsia="ru-RU"/>
        </w:rPr>
        <w:t xml:space="preserve">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220A94">
        <w:rPr>
          <w:rFonts w:ascii="Times New Roman" w:eastAsia="Times New Roman" w:hAnsi="Times New Roman" w:cs="Times New Roman"/>
          <w:color w:val="000000"/>
          <w:kern w:val="2"/>
          <w:sz w:val="28"/>
          <w:szCs w:val="28"/>
          <w:lang w:eastAsia="ru-RU"/>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220A94" w:rsidRPr="00220A94" w:rsidRDefault="00220A94" w:rsidP="00220A94">
      <w:pPr>
        <w:widowControl w:val="0"/>
        <w:suppressAutoHyphens/>
        <w:overflowPunct w:val="0"/>
        <w:autoSpaceDE w:val="0"/>
        <w:autoSpaceDN w:val="0"/>
        <w:adjustRightInd w:val="0"/>
        <w:spacing w:after="0" w:line="360" w:lineRule="auto"/>
        <w:ind w:firstLine="709"/>
        <w:jc w:val="both"/>
        <w:rPr>
          <w:rFonts w:ascii="Times New Roman" w:eastAsia="Arial Unicode MS" w:hAnsi="Times New Roman" w:cs="Times New Roman"/>
          <w:kern w:val="2"/>
          <w:sz w:val="28"/>
          <w:szCs w:val="28"/>
        </w:rPr>
      </w:pPr>
      <w:proofErr w:type="gramStart"/>
      <w:r w:rsidRPr="00220A94">
        <w:rPr>
          <w:rFonts w:ascii="Times New Roman" w:eastAsia="Arial Unicode MS" w:hAnsi="Times New Roman" w:cs="Times New Roman"/>
          <w:kern w:val="1"/>
          <w:sz w:val="28"/>
          <w:szCs w:val="28"/>
        </w:rPr>
        <w:t>Целью</w:t>
      </w:r>
      <w:r w:rsidRPr="00220A94">
        <w:rPr>
          <w:rFonts w:ascii="Times New Roman" w:eastAsia="Arial Unicode MS" w:hAnsi="Times New Roman" w:cs="Times New Roman"/>
          <w:b/>
          <w:kern w:val="1"/>
          <w:sz w:val="28"/>
          <w:szCs w:val="28"/>
        </w:rPr>
        <w:t xml:space="preserve"> </w:t>
      </w:r>
      <w:r w:rsidRPr="00220A94">
        <w:rPr>
          <w:rFonts w:ascii="Times New Roman" w:eastAsia="Arial Unicode MS" w:hAnsi="Times New Roman" w:cs="Times New Roman"/>
          <w:kern w:val="1"/>
          <w:sz w:val="28"/>
          <w:szCs w:val="28"/>
        </w:rPr>
        <w:t>духовно</w:t>
      </w:r>
      <w:r w:rsidRPr="00220A94">
        <w:rPr>
          <w:rFonts w:ascii="Times New Roman" w:eastAsia="Arial Unicode MS" w:hAnsi="Times New Roman" w:cs="Times New Roman"/>
          <w:b/>
          <w:kern w:val="1"/>
          <w:sz w:val="28"/>
          <w:szCs w:val="28"/>
        </w:rPr>
        <w:t>-</w:t>
      </w:r>
      <w:r w:rsidRPr="00220A94">
        <w:rPr>
          <w:rFonts w:ascii="Times New Roman" w:eastAsia="Arial Unicode MS" w:hAnsi="Times New Roman" w:cs="Times New Roman"/>
          <w:kern w:val="1"/>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220A94">
        <w:rPr>
          <w:rFonts w:ascii="Times New Roman" w:eastAsia="Arial Unicode MS" w:hAnsi="Times New Roman" w:cs="Times New Roman"/>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roofErr w:type="gramEnd"/>
    </w:p>
    <w:p w:rsidR="00220A94" w:rsidRPr="00220A94" w:rsidRDefault="00220A94" w:rsidP="00220A94">
      <w:pPr>
        <w:widowControl w:val="0"/>
        <w:suppressAutoHyphen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lastRenderedPageBreak/>
        <w:t xml:space="preserve">Задачи духовно-нравственного развития </w:t>
      </w:r>
      <w:proofErr w:type="gramStart"/>
      <w:r w:rsidRPr="00220A94">
        <w:rPr>
          <w:rFonts w:ascii="Times New Roman" w:eastAsia="Arial Unicode MS" w:hAnsi="Times New Roman" w:cs="Times New Roman"/>
          <w:kern w:val="1"/>
          <w:sz w:val="28"/>
          <w:szCs w:val="28"/>
        </w:rPr>
        <w:t>обучающихся</w:t>
      </w:r>
      <w:proofErr w:type="gramEnd"/>
      <w:r w:rsidRPr="00220A94">
        <w:rPr>
          <w:rFonts w:ascii="Times New Roman" w:eastAsia="Arial Unicode MS" w:hAnsi="Times New Roman" w:cs="Times New Roman"/>
          <w:kern w:val="1"/>
          <w:sz w:val="28"/>
          <w:szCs w:val="28"/>
        </w:rPr>
        <w:t xml:space="preserve"> с ЗПР на ступени начального общего образования:</w:t>
      </w:r>
    </w:p>
    <w:p w:rsidR="00220A94" w:rsidRPr="00220A94" w:rsidRDefault="00220A94" w:rsidP="00220A94">
      <w:pPr>
        <w:widowControl w:val="0"/>
        <w:suppressAutoHyphens/>
        <w:overflowPunct w:val="0"/>
        <w:autoSpaceDE w:val="0"/>
        <w:autoSpaceDN w:val="0"/>
        <w:adjustRightInd w:val="0"/>
        <w:spacing w:after="0" w:line="360" w:lineRule="auto"/>
        <w:ind w:firstLine="709"/>
        <w:jc w:val="both"/>
        <w:rPr>
          <w:rFonts w:ascii="Times New Roman" w:eastAsia="Arial Unicode MS" w:hAnsi="Times New Roman" w:cs="Times New Roman"/>
          <w:i/>
          <w:iCs/>
          <w:kern w:val="1"/>
          <w:sz w:val="28"/>
          <w:szCs w:val="28"/>
        </w:rPr>
      </w:pPr>
      <w:r w:rsidRPr="00220A94">
        <w:rPr>
          <w:rFonts w:ascii="Times New Roman" w:eastAsia="Arial Unicode MS" w:hAnsi="Times New Roman" w:cs="Times New Roman"/>
          <w:i/>
          <w:iCs/>
          <w:kern w:val="1"/>
          <w:sz w:val="28"/>
          <w:szCs w:val="28"/>
        </w:rPr>
        <w:t>в области формирования личностной культуры:</w:t>
      </w:r>
    </w:p>
    <w:p w:rsidR="00220A94" w:rsidRPr="00220A94" w:rsidRDefault="00220A94" w:rsidP="00220A94">
      <w:pPr>
        <w:widowControl w:val="0"/>
        <w:tabs>
          <w:tab w:val="left" w:pos="108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мотивации универсальной нравственной компетенции — «становиться лучше», активности </w:t>
      </w:r>
      <w:proofErr w:type="gramStart"/>
      <w:r w:rsidRPr="00220A94">
        <w:rPr>
          <w:rFonts w:ascii="Times New Roman" w:eastAsia="Arial Unicode MS" w:hAnsi="Times New Roman" w:cs="Times New Roman"/>
          <w:kern w:val="1"/>
          <w:sz w:val="28"/>
          <w:szCs w:val="28"/>
        </w:rPr>
        <w:t>в</w:t>
      </w:r>
      <w:proofErr w:type="gramEnd"/>
      <w:r w:rsidRPr="00220A94">
        <w:rPr>
          <w:rFonts w:ascii="Times New Roman" w:eastAsia="Arial Unicode MS" w:hAnsi="Times New Roman" w:cs="Times New Roman"/>
          <w:kern w:val="1"/>
          <w:sz w:val="28"/>
          <w:szCs w:val="28"/>
        </w:rPr>
        <w:t xml:space="preserve"> учебно-игровой, предметно</w:t>
      </w:r>
      <w:r w:rsidRPr="00220A94">
        <w:rPr>
          <w:rFonts w:ascii="Times New Roman" w:eastAsia="PMingLiU" w:hAnsi="Times New Roman" w:cs="Times New Roman"/>
          <w:kern w:val="1"/>
          <w:sz w:val="28"/>
          <w:szCs w:val="28"/>
        </w:rPr>
        <w:t>-</w:t>
      </w:r>
      <w:r w:rsidRPr="00220A94">
        <w:rPr>
          <w:rFonts w:ascii="Times New Roman" w:eastAsia="Arial Unicode MS" w:hAnsi="Times New Roman" w:cs="Times New Roman"/>
          <w:kern w:val="1"/>
          <w:sz w:val="28"/>
          <w:szCs w:val="28"/>
        </w:rPr>
        <w:t xml:space="preserve">продуктивной, социально ориентированной деятельности на основе нравственных установок и моральных норм;  </w:t>
      </w:r>
    </w:p>
    <w:p w:rsidR="00220A94" w:rsidRPr="00220A94" w:rsidRDefault="00220A94" w:rsidP="00220A94">
      <w:pPr>
        <w:widowControl w:val="0"/>
        <w:tabs>
          <w:tab w:val="left" w:pos="1080"/>
          <w:tab w:val="left" w:pos="144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220A94" w:rsidRPr="00220A94" w:rsidRDefault="00220A94" w:rsidP="00220A94">
      <w:pPr>
        <w:widowControl w:val="0"/>
        <w:tabs>
          <w:tab w:val="left" w:pos="108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220A94" w:rsidRPr="00220A94" w:rsidRDefault="00220A94" w:rsidP="00220A94">
      <w:pPr>
        <w:widowControl w:val="0"/>
        <w:tabs>
          <w:tab w:val="left" w:pos="1080"/>
          <w:tab w:val="left" w:pos="144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в сознании школьников нравственного смысла учения; </w:t>
      </w:r>
    </w:p>
    <w:p w:rsidR="00220A94" w:rsidRPr="00220A94" w:rsidRDefault="00220A94" w:rsidP="00220A94">
      <w:pPr>
        <w:widowControl w:val="0"/>
        <w:tabs>
          <w:tab w:val="num" w:pos="720"/>
          <w:tab w:val="left" w:pos="108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220A94" w:rsidRPr="00220A94" w:rsidRDefault="00220A94" w:rsidP="00220A94">
      <w:pPr>
        <w:widowControl w:val="0"/>
        <w:tabs>
          <w:tab w:val="left" w:pos="1080"/>
          <w:tab w:val="left" w:pos="144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формирование представлений о базовых общечеловеческих ценностях;</w:t>
      </w:r>
    </w:p>
    <w:p w:rsidR="00220A94" w:rsidRPr="00220A94" w:rsidRDefault="00220A94" w:rsidP="00220A94">
      <w:pPr>
        <w:widowControl w:val="0"/>
        <w:tabs>
          <w:tab w:val="left" w:pos="1080"/>
          <w:tab w:val="left" w:pos="144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формирование представлений о базовых национальных, этнических и духовных традициях;</w:t>
      </w:r>
    </w:p>
    <w:p w:rsidR="00220A94" w:rsidRPr="00220A94" w:rsidRDefault="00220A94" w:rsidP="00220A94">
      <w:pPr>
        <w:widowControl w:val="0"/>
        <w:tabs>
          <w:tab w:val="num" w:pos="720"/>
          <w:tab w:val="left" w:pos="1080"/>
          <w:tab w:val="left" w:pos="144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эстетических потребностей, ценностей и чувств; </w:t>
      </w:r>
    </w:p>
    <w:p w:rsidR="00220A94" w:rsidRPr="00220A94" w:rsidRDefault="00220A94" w:rsidP="00220A94">
      <w:pPr>
        <w:widowControl w:val="0"/>
        <w:tabs>
          <w:tab w:val="num" w:pos="720"/>
          <w:tab w:val="left" w:pos="108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критичности к собственным намерениям, мыслям и поступкам; </w:t>
      </w:r>
    </w:p>
    <w:p w:rsidR="00220A94" w:rsidRPr="00220A94" w:rsidRDefault="00220A94" w:rsidP="00220A94">
      <w:pPr>
        <w:widowControl w:val="0"/>
        <w:tabs>
          <w:tab w:val="num" w:pos="720"/>
          <w:tab w:val="left" w:pos="108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220A94" w:rsidRPr="00220A94" w:rsidRDefault="00220A94" w:rsidP="00220A94">
      <w:pPr>
        <w:widowControl w:val="0"/>
        <w:tabs>
          <w:tab w:val="num" w:pos="720"/>
          <w:tab w:val="left" w:pos="1080"/>
          <w:tab w:val="left" w:pos="144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развитие трудолюбия, способности к преодолению трудностей,   настойчивости в достижении результата;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z w:val="28"/>
          <w:szCs w:val="28"/>
        </w:rPr>
        <w:lastRenderedPageBreak/>
        <w:t>в области формирования социальной культуры:</w:t>
      </w:r>
    </w:p>
    <w:p w:rsidR="00220A94" w:rsidRPr="00220A94" w:rsidRDefault="00220A94" w:rsidP="00220A94">
      <w:pPr>
        <w:widowControl w:val="0"/>
        <w:tabs>
          <w:tab w:val="left" w:pos="108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основ российской гражданской идентичности – </w:t>
      </w:r>
      <w:r w:rsidRPr="00220A94">
        <w:rPr>
          <w:rFonts w:ascii="Times New Roman" w:eastAsia="Arial Unicode MS" w:hAnsi="Times New Roman" w:cs="Times New Roman"/>
          <w:color w:val="00000A"/>
          <w:kern w:val="1"/>
          <w:sz w:val="28"/>
          <w:szCs w:val="28"/>
        </w:rPr>
        <w:t>осознание себя как гражданина России</w:t>
      </w:r>
      <w:r w:rsidRPr="00220A94">
        <w:rPr>
          <w:rFonts w:ascii="Times New Roman" w:eastAsia="Arial Unicode MS" w:hAnsi="Times New Roman" w:cs="Times New Roman"/>
          <w:kern w:val="1"/>
          <w:sz w:val="28"/>
          <w:szCs w:val="28"/>
        </w:rPr>
        <w:t xml:space="preserve">; </w:t>
      </w:r>
    </w:p>
    <w:p w:rsidR="00220A94" w:rsidRPr="00220A94" w:rsidRDefault="00220A94" w:rsidP="00220A94">
      <w:pPr>
        <w:widowControl w:val="0"/>
        <w:tabs>
          <w:tab w:val="left" w:pos="108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пробуждение чувства г</w:t>
      </w:r>
      <w:r w:rsidRPr="00220A94">
        <w:rPr>
          <w:rFonts w:ascii="Times New Roman" w:eastAsia="Arial Unicode MS" w:hAnsi="Times New Roman" w:cs="Times New Roman"/>
          <w:color w:val="00000A"/>
          <w:kern w:val="1"/>
          <w:sz w:val="28"/>
          <w:szCs w:val="28"/>
        </w:rPr>
        <w:t>ордости за свою Родину, российский народ и историю России</w:t>
      </w:r>
      <w:r w:rsidRPr="00220A94">
        <w:rPr>
          <w:rFonts w:ascii="Times New Roman" w:eastAsia="Arial Unicode MS" w:hAnsi="Times New Roman" w:cs="Times New Roman"/>
          <w:kern w:val="1"/>
          <w:sz w:val="28"/>
          <w:szCs w:val="28"/>
        </w:rPr>
        <w:t xml:space="preserve">; </w:t>
      </w:r>
    </w:p>
    <w:p w:rsidR="00220A94" w:rsidRPr="00220A94" w:rsidRDefault="00220A94" w:rsidP="00220A94">
      <w:pPr>
        <w:widowControl w:val="0"/>
        <w:tabs>
          <w:tab w:val="left" w:pos="108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color w:val="00000A"/>
          <w:kern w:val="1"/>
          <w:sz w:val="28"/>
          <w:szCs w:val="28"/>
        </w:rPr>
        <w:t>осознание своей этнической и национальной принадлежности,</w:t>
      </w:r>
      <w:r w:rsidRPr="00220A94">
        <w:rPr>
          <w:rFonts w:ascii="Times New Roman" w:eastAsia="Arial Unicode MS" w:hAnsi="Times New Roman" w:cs="Times New Roman"/>
          <w:kern w:val="1"/>
          <w:sz w:val="28"/>
          <w:szCs w:val="28"/>
        </w:rPr>
        <w:t xml:space="preserve"> воспитание положительного отношения к своему национальному языку и культуре; </w:t>
      </w:r>
    </w:p>
    <w:p w:rsidR="00220A94" w:rsidRPr="00220A94" w:rsidRDefault="00220A94" w:rsidP="00220A94">
      <w:pPr>
        <w:widowControl w:val="0"/>
        <w:tabs>
          <w:tab w:val="left" w:pos="108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патриотизма и чувства причастности к коллективным делам; </w:t>
      </w:r>
    </w:p>
    <w:p w:rsidR="00220A94" w:rsidRPr="00220A94" w:rsidRDefault="00220A94" w:rsidP="00220A94">
      <w:pPr>
        <w:widowControl w:val="0"/>
        <w:tabs>
          <w:tab w:val="left" w:pos="108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Calibri"/>
          <w:color w:val="00000A"/>
          <w:kern w:val="1"/>
          <w:sz w:val="28"/>
          <w:szCs w:val="28"/>
        </w:rPr>
        <w:t>развитие навыков сотрудничества со взрослыми и сверстниками в разных социальных ситуациях;</w:t>
      </w:r>
    </w:p>
    <w:p w:rsidR="00220A94" w:rsidRPr="00220A94" w:rsidRDefault="00220A94" w:rsidP="00220A94">
      <w:pPr>
        <w:widowControl w:val="0"/>
        <w:tabs>
          <w:tab w:val="left" w:pos="108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укрепление доверия к другим людям; </w:t>
      </w:r>
    </w:p>
    <w:p w:rsidR="00220A94" w:rsidRPr="00220A94" w:rsidRDefault="00220A94" w:rsidP="00220A94">
      <w:pPr>
        <w:widowControl w:val="0"/>
        <w:tabs>
          <w:tab w:val="left" w:pos="108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Calibri"/>
          <w:color w:val="00000A"/>
          <w:kern w:val="1"/>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20A94" w:rsidRPr="00220A94" w:rsidRDefault="00220A94" w:rsidP="00220A94">
      <w:pPr>
        <w:widowControl w:val="0"/>
        <w:tabs>
          <w:tab w:val="left" w:pos="108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220A94" w:rsidRPr="00220A94" w:rsidRDefault="00220A94" w:rsidP="00220A94">
      <w:pPr>
        <w:widowControl w:val="0"/>
        <w:tabs>
          <w:tab w:val="left" w:pos="1080"/>
        </w:tab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Calibri"/>
          <w:color w:val="00000A"/>
          <w:kern w:val="1"/>
          <w:sz w:val="28"/>
          <w:szCs w:val="28"/>
        </w:rPr>
        <w:t>формирование уважительного отношения к иному мнению, истории и культуре других народов</w:t>
      </w:r>
      <w:r w:rsidRPr="00220A94">
        <w:rPr>
          <w:rFonts w:ascii="Times New Roman" w:eastAsia="Arial Unicode MS" w:hAnsi="Times New Roman" w:cs="Times New Roman"/>
          <w:kern w:val="1"/>
          <w:sz w:val="28"/>
          <w:szCs w:val="28"/>
        </w:rPr>
        <w:t xml:space="preserve">.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i/>
          <w:iCs/>
          <w:color w:val="000000"/>
          <w:sz w:val="28"/>
          <w:szCs w:val="28"/>
        </w:rPr>
        <w:t>в области формирования семейной культуры:</w:t>
      </w:r>
    </w:p>
    <w:p w:rsidR="00220A94" w:rsidRPr="00220A94" w:rsidRDefault="00220A94" w:rsidP="00220A94">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отношения к семье как основе российского общества; </w:t>
      </w:r>
    </w:p>
    <w:p w:rsidR="00220A94" w:rsidRPr="00220A94" w:rsidRDefault="00220A94" w:rsidP="00220A94">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у </w:t>
      </w:r>
      <w:proofErr w:type="gramStart"/>
      <w:r w:rsidRPr="00220A94">
        <w:rPr>
          <w:rFonts w:ascii="Times New Roman" w:eastAsia="Arial Unicode MS" w:hAnsi="Times New Roman" w:cs="Times New Roman"/>
          <w:kern w:val="1"/>
          <w:sz w:val="28"/>
          <w:szCs w:val="28"/>
        </w:rPr>
        <w:t>обучающихся</w:t>
      </w:r>
      <w:proofErr w:type="gramEnd"/>
      <w:r w:rsidRPr="00220A94">
        <w:rPr>
          <w:rFonts w:ascii="Times New Roman" w:eastAsia="Arial Unicode MS" w:hAnsi="Times New Roman" w:cs="Times New Roman"/>
          <w:kern w:val="1"/>
          <w:sz w:val="28"/>
          <w:szCs w:val="28"/>
        </w:rPr>
        <w:t xml:space="preserve"> уважительного отношения к родителям, осознанного, заботливого отношения к старшим и младшим; </w:t>
      </w:r>
    </w:p>
    <w:p w:rsidR="00220A94" w:rsidRPr="00220A94" w:rsidRDefault="00220A94" w:rsidP="00220A94">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представления о семейных ценностях, гендерных семейных ролях и уважения к ним; </w:t>
      </w:r>
    </w:p>
    <w:p w:rsidR="00220A94" w:rsidRPr="00220A94" w:rsidRDefault="00220A94" w:rsidP="00220A94">
      <w:pPr>
        <w:widowControl w:val="0"/>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знакомство </w:t>
      </w:r>
      <w:proofErr w:type="gramStart"/>
      <w:r w:rsidRPr="00220A94">
        <w:rPr>
          <w:rFonts w:ascii="Times New Roman" w:eastAsia="Arial Unicode MS" w:hAnsi="Times New Roman" w:cs="Times New Roman"/>
          <w:kern w:val="1"/>
          <w:sz w:val="28"/>
          <w:szCs w:val="28"/>
        </w:rPr>
        <w:t>обучающихся</w:t>
      </w:r>
      <w:proofErr w:type="gramEnd"/>
      <w:r w:rsidRPr="00220A94">
        <w:rPr>
          <w:rFonts w:ascii="Times New Roman" w:eastAsia="Arial Unicode MS" w:hAnsi="Times New Roman" w:cs="Times New Roman"/>
          <w:kern w:val="1"/>
          <w:sz w:val="28"/>
          <w:szCs w:val="28"/>
        </w:rPr>
        <w:t xml:space="preserve"> с культурно-историческими и этническими традициями российской семьи.</w:t>
      </w:r>
    </w:p>
    <w:p w:rsidR="00220A94" w:rsidRPr="00220A94" w:rsidRDefault="00220A94" w:rsidP="00220A94">
      <w:pPr>
        <w:widowControl w:val="0"/>
        <w:suppressAutoHyphens/>
        <w:overflowPunct w:val="0"/>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proofErr w:type="gramStart"/>
      <w:r w:rsidRPr="00220A94">
        <w:rPr>
          <w:rFonts w:ascii="Times New Roman" w:eastAsia="Arial Unicode MS" w:hAnsi="Times New Roman" w:cs="Times New Roman"/>
          <w:kern w:val="1"/>
          <w:sz w:val="28"/>
          <w:szCs w:val="28"/>
        </w:rPr>
        <w:t xml:space="preserve">Общие задачи духовно-нравственного развития обучающихся с ЗПР </w:t>
      </w:r>
      <w:r w:rsidRPr="00220A94">
        <w:rPr>
          <w:rFonts w:ascii="Times New Roman" w:eastAsia="Arial Unicode MS" w:hAnsi="Times New Roman" w:cs="Times New Roman"/>
          <w:kern w:val="1"/>
          <w:sz w:val="28"/>
          <w:szCs w:val="28"/>
        </w:rPr>
        <w:lastRenderedPageBreak/>
        <w:t>классифицированы по направлениям, каждое из которых, будучи тесно свя</w:t>
      </w:r>
      <w:r w:rsidRPr="00220A94">
        <w:rPr>
          <w:rFonts w:ascii="Times New Roman" w:eastAsia="Arial Unicode MS" w:hAnsi="Times New Roman" w:cs="Times New Roman"/>
          <w:kern w:val="1"/>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220A94" w:rsidRPr="00220A94" w:rsidRDefault="00220A94" w:rsidP="00220A94">
      <w:pPr>
        <w:autoSpaceDE w:val="0"/>
        <w:autoSpaceDN w:val="0"/>
        <w:adjustRightInd w:val="0"/>
        <w:spacing w:after="0" w:line="360" w:lineRule="auto"/>
        <w:ind w:firstLine="567"/>
        <w:jc w:val="both"/>
        <w:textAlignment w:val="center"/>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spacing w:val="2"/>
          <w:kern w:val="1"/>
          <w:sz w:val="28"/>
          <w:szCs w:val="28"/>
        </w:rPr>
      </w:pPr>
      <w:r w:rsidRPr="00220A94">
        <w:rPr>
          <w:rFonts w:ascii="Times New Roman" w:eastAsia="Arial Unicode MS" w:hAnsi="Times New Roman" w:cs="Times New Roman"/>
          <w:spacing w:val="2"/>
          <w:kern w:val="1"/>
          <w:sz w:val="28"/>
          <w:szCs w:val="28"/>
        </w:rPr>
        <w:t xml:space="preserve">Реализация программы </w:t>
      </w:r>
      <w:proofErr w:type="gramStart"/>
      <w:r w:rsidRPr="00220A94">
        <w:rPr>
          <w:rFonts w:ascii="Times New Roman" w:eastAsia="Arial Unicode MS" w:hAnsi="Times New Roman" w:cs="Times New Roman"/>
          <w:spacing w:val="2"/>
          <w:kern w:val="1"/>
          <w:sz w:val="28"/>
          <w:szCs w:val="28"/>
        </w:rPr>
        <w:t>духовно-нравственного</w:t>
      </w:r>
      <w:proofErr w:type="gramEnd"/>
      <w:r w:rsidRPr="00220A94">
        <w:rPr>
          <w:rFonts w:ascii="Times New Roman" w:eastAsia="Arial Unicode MS" w:hAnsi="Times New Roman" w:cs="Times New Roman"/>
          <w:spacing w:val="2"/>
          <w:kern w:val="1"/>
          <w:sz w:val="28"/>
          <w:szCs w:val="28"/>
        </w:rPr>
        <w:t xml:space="preserve"> развития, воспитания осуществляется по следующим направлениям, включающим духовные, нравственные и культурные традиции нашей страны:</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spacing w:val="2"/>
          <w:kern w:val="1"/>
          <w:sz w:val="28"/>
          <w:szCs w:val="28"/>
        </w:rPr>
        <w:t xml:space="preserve">воспитание гражданственности, патриотизма, уважения </w:t>
      </w:r>
      <w:r w:rsidRPr="00220A94">
        <w:rPr>
          <w:rFonts w:ascii="Times New Roman" w:eastAsia="Arial Unicode MS" w:hAnsi="Times New Roman" w:cs="Times New Roman"/>
          <w:kern w:val="1"/>
          <w:sz w:val="28"/>
          <w:szCs w:val="28"/>
        </w:rPr>
        <w:t>к правам, свободам и обязанностям человека;</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воспитание нравственных чувств и этического сознания;</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iCs/>
          <w:kern w:val="1"/>
          <w:sz w:val="28"/>
          <w:szCs w:val="28"/>
        </w:rPr>
      </w:pPr>
      <w:r w:rsidRPr="00220A94">
        <w:rPr>
          <w:rFonts w:ascii="Times New Roman" w:eastAsia="Arial Unicode MS" w:hAnsi="Times New Roman" w:cs="Times New Roman"/>
          <w:iCs/>
          <w:kern w:val="1"/>
          <w:sz w:val="28"/>
          <w:szCs w:val="28"/>
        </w:rPr>
        <w:t>формирование ценностного отношения к семье, здоровью и здоровому образу жизни;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воспитание трудолюбия, творческого отношения к учению, труду, жизни;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воспитание положительного отношения к природе, окружающей среде (экологическое воспитание);</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22"/>
          <w:sz w:val="28"/>
          <w:szCs w:val="28"/>
        </w:rPr>
      </w:pPr>
      <w:r w:rsidRPr="00220A94">
        <w:rPr>
          <w:rFonts w:ascii="Times New Roman" w:eastAsia="Arial Unicode MS" w:hAnsi="Times New Roman" w:cs="Times New Roman"/>
          <w:spacing w:val="-2"/>
          <w:kern w:val="1"/>
          <w:sz w:val="28"/>
          <w:szCs w:val="28"/>
        </w:rPr>
        <w:t xml:space="preserve">воспитание эмоционально-положительного отношения к </w:t>
      </w:r>
      <w:proofErr w:type="gramStart"/>
      <w:r w:rsidRPr="00220A94">
        <w:rPr>
          <w:rFonts w:ascii="Times New Roman" w:eastAsia="Arial Unicode MS" w:hAnsi="Times New Roman" w:cs="Times New Roman"/>
          <w:spacing w:val="-2"/>
          <w:kern w:val="1"/>
          <w:sz w:val="28"/>
          <w:szCs w:val="28"/>
        </w:rPr>
        <w:t>прекрасному</w:t>
      </w:r>
      <w:proofErr w:type="gramEnd"/>
      <w:r w:rsidRPr="00220A94">
        <w:rPr>
          <w:rFonts w:ascii="Times New Roman" w:eastAsia="Arial Unicode MS" w:hAnsi="Times New Roman" w:cs="Times New Roman"/>
          <w:spacing w:val="-2"/>
          <w:kern w:val="1"/>
          <w:sz w:val="28"/>
          <w:szCs w:val="28"/>
        </w:rPr>
        <w:t>, фор</w:t>
      </w:r>
      <w:r w:rsidRPr="00220A94">
        <w:rPr>
          <w:rFonts w:ascii="Times New Roman" w:eastAsia="Arial Unicode MS" w:hAnsi="Times New Roman" w:cs="Times New Roman"/>
          <w:kern w:val="1"/>
          <w:sz w:val="28"/>
          <w:szCs w:val="28"/>
        </w:rPr>
        <w:t>мирование представлений об эстетических идеалах и ценностях (эстетическое воспитание).</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22"/>
          <w:sz w:val="28"/>
          <w:szCs w:val="28"/>
        </w:rPr>
      </w:pPr>
      <w:r w:rsidRPr="00220A94">
        <w:rPr>
          <w:rFonts w:ascii="Times New Roman" w:eastAsia="Arial Unicode MS" w:hAnsi="Times New Roman" w:cs="Calibri"/>
          <w:color w:val="00000A"/>
          <w:kern w:val="1"/>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22"/>
          <w:sz w:val="28"/>
          <w:szCs w:val="28"/>
        </w:rPr>
      </w:pPr>
      <w:r w:rsidRPr="00220A94">
        <w:rPr>
          <w:rFonts w:ascii="Times New Roman" w:eastAsia="Arial Unicode MS" w:hAnsi="Times New Roman" w:cs="Calibri"/>
          <w:color w:val="00000A"/>
          <w:kern w:val="22"/>
          <w:sz w:val="28"/>
          <w:szCs w:val="28"/>
        </w:rPr>
        <w:t xml:space="preserve">Программа </w:t>
      </w:r>
      <w:proofErr w:type="gramStart"/>
      <w:r w:rsidRPr="00220A94">
        <w:rPr>
          <w:rFonts w:ascii="Times New Roman" w:eastAsia="Arial Unicode MS" w:hAnsi="Times New Roman" w:cs="Calibri"/>
          <w:color w:val="00000A"/>
          <w:kern w:val="22"/>
          <w:sz w:val="28"/>
          <w:szCs w:val="28"/>
        </w:rPr>
        <w:t>духовно-нравственного</w:t>
      </w:r>
      <w:proofErr w:type="gramEnd"/>
      <w:r w:rsidRPr="00220A94">
        <w:rPr>
          <w:rFonts w:ascii="Times New Roman" w:eastAsia="Arial Unicode MS" w:hAnsi="Times New Roman" w:cs="Calibri"/>
          <w:color w:val="00000A"/>
          <w:kern w:val="22"/>
          <w:sz w:val="28"/>
          <w:szCs w:val="28"/>
        </w:rPr>
        <w:t xml:space="preserve"> развития, воспитания обучающихся с ЗПР реализуется посредством:</w:t>
      </w:r>
    </w:p>
    <w:p w:rsidR="00220A94" w:rsidRPr="00220A94" w:rsidRDefault="00220A94" w:rsidP="00220A94">
      <w:pPr>
        <w:spacing w:after="0" w:line="360" w:lineRule="auto"/>
        <w:ind w:firstLine="709"/>
        <w:jc w:val="both"/>
        <w:rPr>
          <w:rFonts w:ascii="Times New Roman" w:eastAsia="Calibri" w:hAnsi="Times New Roman" w:cs="Times New Roman"/>
          <w:sz w:val="28"/>
          <w:szCs w:val="28"/>
        </w:rPr>
      </w:pPr>
      <w:r w:rsidRPr="00220A94">
        <w:rPr>
          <w:rFonts w:ascii="Times New Roman" w:eastAsia="Calibri" w:hAnsi="Times New Roman" w:cs="Times New Roman"/>
          <w:i/>
          <w:sz w:val="28"/>
          <w:szCs w:val="28"/>
        </w:rPr>
        <w:t>духовно-нравственного воспитания</w:t>
      </w:r>
      <w:r w:rsidRPr="00220A94">
        <w:rPr>
          <w:rFonts w:ascii="Times New Roman" w:eastAsia="Calibri" w:hAnsi="Times New Roman" w:cs="Times New Roman"/>
          <w:sz w:val="28"/>
          <w:szCs w:val="28"/>
        </w:rPr>
        <w:t xml:space="preserve"> - педагогически организованного процесса усвоения и принятия обучающимися базовых национальных </w:t>
      </w:r>
      <w:r w:rsidRPr="00220A94">
        <w:rPr>
          <w:rFonts w:ascii="Times New Roman" w:eastAsia="Calibri" w:hAnsi="Times New Roman" w:cs="Times New Roman"/>
          <w:sz w:val="28"/>
          <w:szCs w:val="28"/>
        </w:rPr>
        <w:lastRenderedPageBreak/>
        <w:t xml:space="preserve">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220A94" w:rsidRPr="00220A94" w:rsidRDefault="00220A94" w:rsidP="00220A94">
      <w:pPr>
        <w:spacing w:after="0" w:line="360" w:lineRule="auto"/>
        <w:ind w:firstLine="709"/>
        <w:jc w:val="both"/>
        <w:rPr>
          <w:rFonts w:ascii="Times New Roman" w:eastAsia="Calibri" w:hAnsi="Times New Roman" w:cs="Times New Roman"/>
          <w:sz w:val="28"/>
          <w:szCs w:val="28"/>
        </w:rPr>
      </w:pPr>
      <w:r w:rsidRPr="00220A94">
        <w:rPr>
          <w:rFonts w:ascii="Times New Roman" w:eastAsia="Calibri" w:hAnsi="Times New Roman" w:cs="Times New Roman"/>
          <w:i/>
          <w:sz w:val="28"/>
          <w:szCs w:val="28"/>
        </w:rPr>
        <w:t>духовно-нравственного развития</w:t>
      </w:r>
      <w:r w:rsidRPr="00220A94">
        <w:rPr>
          <w:rFonts w:ascii="Times New Roman" w:eastAsia="Calibri" w:hAnsi="Times New Roman" w:cs="Times New Roman"/>
          <w:sz w:val="28"/>
          <w:szCs w:val="28"/>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220A94" w:rsidRPr="00220A94" w:rsidRDefault="00220A94" w:rsidP="00220A94">
      <w:pPr>
        <w:autoSpaceDE w:val="0"/>
        <w:autoSpaceDN w:val="0"/>
        <w:adjustRightInd w:val="0"/>
        <w:spacing w:after="0" w:line="360" w:lineRule="auto"/>
        <w:ind w:firstLine="567"/>
        <w:jc w:val="both"/>
        <w:textAlignment w:val="center"/>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sz w:val="28"/>
          <w:szCs w:val="28"/>
          <w:lang w:eastAsia="ru-RU"/>
        </w:rPr>
        <w:t>Реализация программы должна проходить в единстве урочной</w:t>
      </w:r>
      <w:r w:rsidRPr="00220A94">
        <w:rPr>
          <w:rFonts w:ascii="Times New Roman" w:eastAsia="Times New Roman" w:hAnsi="Times New Roman" w:cs="Times New Roman"/>
          <w:color w:val="000000"/>
          <w:sz w:val="28"/>
          <w:szCs w:val="28"/>
          <w:lang w:eastAsia="ru-RU"/>
        </w:rPr>
        <w:t>, внеурочной и внешкольной деятельности, в совместной педагогической работе образовательной организации, семьи и других институтов общества.</w:t>
      </w:r>
    </w:p>
    <w:p w:rsidR="00220A94" w:rsidRPr="00220A94" w:rsidRDefault="00220A94" w:rsidP="00220A94">
      <w:pPr>
        <w:suppressAutoHyphens/>
        <w:spacing w:after="0" w:line="360" w:lineRule="auto"/>
        <w:ind w:firstLine="709"/>
        <w:jc w:val="both"/>
        <w:rPr>
          <w:rFonts w:ascii="Times New Roman" w:eastAsia="Calibri" w:hAnsi="Times New Roman" w:cs="Times New Roman"/>
          <w:color w:val="00000A"/>
          <w:kern w:val="1"/>
          <w:sz w:val="28"/>
          <w:szCs w:val="28"/>
        </w:rPr>
      </w:pPr>
      <w:r w:rsidRPr="00220A94">
        <w:rPr>
          <w:rFonts w:ascii="Times New Roman" w:eastAsia="Calibri" w:hAnsi="Times New Roman" w:cs="Times New Roman"/>
          <w:color w:val="00000A"/>
          <w:kern w:val="1"/>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220A94" w:rsidRPr="00220A94" w:rsidRDefault="00220A94" w:rsidP="00220A94">
      <w:pPr>
        <w:suppressAutoHyphens/>
        <w:spacing w:after="0" w:line="360" w:lineRule="auto"/>
        <w:ind w:firstLine="709"/>
        <w:jc w:val="both"/>
        <w:rPr>
          <w:rFonts w:ascii="Times New Roman" w:eastAsia="Calibri" w:hAnsi="Times New Roman" w:cs="Times New Roman"/>
          <w:color w:val="00000A"/>
          <w:kern w:val="1"/>
          <w:sz w:val="28"/>
          <w:szCs w:val="28"/>
        </w:rPr>
      </w:pPr>
      <w:r w:rsidRPr="00220A94">
        <w:rPr>
          <w:rFonts w:ascii="Times New Roman" w:eastAsia="Calibri" w:hAnsi="Times New Roman" w:cs="Times New Roman"/>
          <w:color w:val="00000A"/>
          <w:kern w:val="1"/>
          <w:sz w:val="28"/>
          <w:szCs w:val="28"/>
        </w:rPr>
        <w:t xml:space="preserve">в содержании и построении уроков; </w:t>
      </w:r>
    </w:p>
    <w:p w:rsidR="00220A94" w:rsidRPr="00220A94" w:rsidRDefault="00220A94" w:rsidP="00220A94">
      <w:pPr>
        <w:suppressAutoHyphens/>
        <w:spacing w:after="0" w:line="360" w:lineRule="auto"/>
        <w:ind w:firstLine="709"/>
        <w:jc w:val="both"/>
        <w:rPr>
          <w:rFonts w:ascii="Times New Roman" w:eastAsia="Calibri" w:hAnsi="Times New Roman" w:cs="Times New Roman"/>
          <w:color w:val="00000A"/>
          <w:kern w:val="1"/>
          <w:sz w:val="28"/>
          <w:szCs w:val="28"/>
        </w:rPr>
      </w:pPr>
      <w:r w:rsidRPr="00220A94">
        <w:rPr>
          <w:rFonts w:ascii="Times New Roman" w:eastAsia="Calibri" w:hAnsi="Times New Roman" w:cs="Times New Roman"/>
          <w:color w:val="00000A"/>
          <w:kern w:val="1"/>
          <w:sz w:val="28"/>
          <w:szCs w:val="28"/>
        </w:rPr>
        <w:t xml:space="preserve">в способах организации совместной деятельности взрослых и детей </w:t>
      </w:r>
      <w:proofErr w:type="gramStart"/>
      <w:r w:rsidRPr="00220A94">
        <w:rPr>
          <w:rFonts w:ascii="Times New Roman" w:eastAsia="Calibri" w:hAnsi="Times New Roman" w:cs="Times New Roman"/>
          <w:color w:val="00000A"/>
          <w:kern w:val="1"/>
          <w:sz w:val="28"/>
          <w:szCs w:val="28"/>
        </w:rPr>
        <w:t>в</w:t>
      </w:r>
      <w:proofErr w:type="gramEnd"/>
      <w:r w:rsidRPr="00220A94">
        <w:rPr>
          <w:rFonts w:ascii="Times New Roman" w:eastAsia="Calibri" w:hAnsi="Times New Roman" w:cs="Times New Roman"/>
          <w:color w:val="00000A"/>
          <w:kern w:val="1"/>
          <w:sz w:val="28"/>
          <w:szCs w:val="28"/>
        </w:rPr>
        <w:t xml:space="preserve"> учебной и внеучебной деятельности; </w:t>
      </w:r>
    </w:p>
    <w:p w:rsidR="00220A94" w:rsidRPr="00220A94" w:rsidRDefault="00220A94" w:rsidP="00220A94">
      <w:pPr>
        <w:suppressAutoHyphens/>
        <w:spacing w:after="0" w:line="360" w:lineRule="auto"/>
        <w:ind w:firstLine="709"/>
        <w:jc w:val="both"/>
        <w:rPr>
          <w:rFonts w:ascii="Times New Roman" w:eastAsia="Calibri" w:hAnsi="Times New Roman" w:cs="Times New Roman"/>
          <w:color w:val="00000A"/>
          <w:kern w:val="1"/>
          <w:sz w:val="28"/>
          <w:szCs w:val="28"/>
        </w:rPr>
      </w:pPr>
      <w:r w:rsidRPr="00220A94">
        <w:rPr>
          <w:rFonts w:ascii="Times New Roman" w:eastAsia="Calibri" w:hAnsi="Times New Roman" w:cs="Times New Roman"/>
          <w:color w:val="00000A"/>
          <w:kern w:val="1"/>
          <w:sz w:val="28"/>
          <w:szCs w:val="28"/>
        </w:rPr>
        <w:t>в характере общения и сотрудничества взрослого и ребенка;</w:t>
      </w:r>
    </w:p>
    <w:p w:rsidR="00220A94" w:rsidRPr="00220A94" w:rsidRDefault="00220A94" w:rsidP="00220A94">
      <w:pPr>
        <w:suppressAutoHyphens/>
        <w:spacing w:after="0" w:line="360" w:lineRule="auto"/>
        <w:ind w:firstLine="709"/>
        <w:jc w:val="both"/>
        <w:rPr>
          <w:rFonts w:ascii="Times New Roman" w:eastAsia="Calibri" w:hAnsi="Times New Roman" w:cs="Times New Roman"/>
          <w:color w:val="00000A"/>
          <w:kern w:val="1"/>
          <w:sz w:val="28"/>
          <w:szCs w:val="28"/>
        </w:rPr>
      </w:pPr>
      <w:r w:rsidRPr="00220A94">
        <w:rPr>
          <w:rFonts w:ascii="Times New Roman" w:eastAsia="Calibri" w:hAnsi="Times New Roman" w:cs="Times New Roman"/>
          <w:color w:val="00000A"/>
          <w:kern w:val="1"/>
          <w:sz w:val="28"/>
          <w:szCs w:val="28"/>
        </w:rPr>
        <w:t xml:space="preserve">в опыте организации индивидуальной, групповой, коллективной деятельности </w:t>
      </w:r>
      <w:proofErr w:type="gramStart"/>
      <w:r w:rsidRPr="00220A94">
        <w:rPr>
          <w:rFonts w:ascii="Times New Roman" w:eastAsia="Calibri" w:hAnsi="Times New Roman" w:cs="Times New Roman"/>
          <w:color w:val="00000A"/>
          <w:kern w:val="1"/>
          <w:sz w:val="28"/>
          <w:szCs w:val="28"/>
        </w:rPr>
        <w:t>обучающихся</w:t>
      </w:r>
      <w:proofErr w:type="gramEnd"/>
      <w:r w:rsidRPr="00220A94">
        <w:rPr>
          <w:rFonts w:ascii="Times New Roman" w:eastAsia="Calibri" w:hAnsi="Times New Roman" w:cs="Times New Roman"/>
          <w:color w:val="00000A"/>
          <w:kern w:val="1"/>
          <w:sz w:val="28"/>
          <w:szCs w:val="28"/>
        </w:rPr>
        <w:t>;</w:t>
      </w:r>
    </w:p>
    <w:p w:rsidR="00220A94" w:rsidRPr="00220A94" w:rsidRDefault="00220A94" w:rsidP="00220A94">
      <w:pPr>
        <w:suppressAutoHyphens/>
        <w:spacing w:after="0" w:line="360" w:lineRule="auto"/>
        <w:ind w:firstLine="709"/>
        <w:jc w:val="both"/>
        <w:rPr>
          <w:rFonts w:ascii="Times New Roman" w:eastAsia="Calibri" w:hAnsi="Times New Roman" w:cs="Times New Roman"/>
          <w:color w:val="00000A"/>
          <w:kern w:val="1"/>
          <w:sz w:val="28"/>
          <w:szCs w:val="28"/>
        </w:rPr>
      </w:pPr>
      <w:r w:rsidRPr="00220A94">
        <w:rPr>
          <w:rFonts w:ascii="Times New Roman" w:eastAsia="Calibri" w:hAnsi="Times New Roman" w:cs="Times New Roman"/>
          <w:color w:val="00000A"/>
          <w:kern w:val="1"/>
          <w:sz w:val="28"/>
          <w:szCs w:val="28"/>
        </w:rPr>
        <w:t>в специальных событиях, спроектированных с учетом определенной ценности и смысла;</w:t>
      </w:r>
    </w:p>
    <w:p w:rsidR="00220A94" w:rsidRPr="00220A94" w:rsidRDefault="00220A94" w:rsidP="00220A94">
      <w:pPr>
        <w:suppressAutoHyphens/>
        <w:spacing w:after="0" w:line="360" w:lineRule="auto"/>
        <w:ind w:firstLine="709"/>
        <w:jc w:val="both"/>
        <w:rPr>
          <w:rFonts w:ascii="Times New Roman" w:eastAsia="Calibri" w:hAnsi="Times New Roman" w:cs="Times New Roman"/>
          <w:color w:val="00000A"/>
          <w:kern w:val="1"/>
          <w:sz w:val="28"/>
          <w:szCs w:val="28"/>
        </w:rPr>
      </w:pPr>
      <w:r w:rsidRPr="00220A94">
        <w:rPr>
          <w:rFonts w:ascii="Times New Roman" w:eastAsia="Calibri" w:hAnsi="Times New Roman" w:cs="Times New Roman"/>
          <w:color w:val="00000A"/>
          <w:kern w:val="1"/>
          <w:sz w:val="28"/>
          <w:szCs w:val="28"/>
        </w:rPr>
        <w:t xml:space="preserve">в личном примере ученикам.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Calibri" w:hAnsi="Times New Roman" w:cs="Times New Roman"/>
          <w:color w:val="00000A"/>
          <w:kern w:val="1"/>
          <w:sz w:val="28"/>
          <w:szCs w:val="28"/>
        </w:rPr>
        <w:t xml:space="preserve">Для организации такого пространства и его полноценного функционирования требуются согласованные усилия </w:t>
      </w:r>
      <w:r w:rsidRPr="00220A94">
        <w:rPr>
          <w:rFonts w:ascii="Times New Roman" w:eastAsia="Calibri" w:hAnsi="Times New Roman" w:cs="Times New Roman"/>
          <w:color w:val="000000"/>
          <w:kern w:val="1"/>
          <w:sz w:val="28"/>
          <w:szCs w:val="28"/>
        </w:rPr>
        <w:t>всех социальных субъектов - участников воспитания: семьи, общественн</w:t>
      </w:r>
      <w:r w:rsidRPr="00220A94">
        <w:rPr>
          <w:rFonts w:ascii="Times New Roman" w:eastAsia="Calibri" w:hAnsi="Times New Roman" w:cs="Times New Roman"/>
          <w:color w:val="00000A"/>
          <w:kern w:val="1"/>
          <w:sz w:val="28"/>
          <w:szCs w:val="28"/>
        </w:rPr>
        <w:t xml:space="preserve">ых организаций, </w:t>
      </w:r>
      <w:r w:rsidRPr="00220A94">
        <w:rPr>
          <w:rFonts w:ascii="Times New Roman" w:eastAsia="Calibri" w:hAnsi="Times New Roman" w:cs="Times New Roman"/>
          <w:color w:val="00000A"/>
          <w:kern w:val="1"/>
          <w:sz w:val="28"/>
          <w:szCs w:val="28"/>
        </w:rPr>
        <w:lastRenderedPageBreak/>
        <w:t>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color w:val="00000A"/>
          <w:kern w:val="2"/>
          <w:sz w:val="28"/>
          <w:szCs w:val="28"/>
        </w:rPr>
        <w:t>Программа должна обеспечивать:</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color w:val="00000A"/>
          <w:kern w:val="2"/>
          <w:sz w:val="28"/>
          <w:szCs w:val="28"/>
        </w:rPr>
        <w:t xml:space="preserve">организацию системы воспитательных мероприятий, позволяющих </w:t>
      </w:r>
      <w:r w:rsidRPr="00220A94">
        <w:rPr>
          <w:rFonts w:ascii="Times New Roman" w:eastAsia="Arial Unicode MS" w:hAnsi="Times New Roman" w:cs="Times New Roman"/>
          <w:kern w:val="2"/>
          <w:sz w:val="28"/>
          <w:szCs w:val="28"/>
        </w:rPr>
        <w:t>каждому обучающемуся</w:t>
      </w:r>
      <w:r w:rsidRPr="00220A94">
        <w:rPr>
          <w:rFonts w:ascii="Times New Roman" w:eastAsia="Arial Unicode MS" w:hAnsi="Times New Roman" w:cs="Times New Roman"/>
          <w:color w:val="00000A"/>
          <w:kern w:val="2"/>
          <w:sz w:val="28"/>
          <w:szCs w:val="28"/>
        </w:rPr>
        <w:t xml:space="preserve"> с ЗПР использовать на практике полученные знания, усвоенные модели и нормы поведения;</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color w:val="00000A"/>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2"/>
          <w:sz w:val="28"/>
          <w:szCs w:val="28"/>
        </w:rPr>
      </w:pPr>
      <w:proofErr w:type="gramStart"/>
      <w:r w:rsidRPr="00220A94">
        <w:rPr>
          <w:rFonts w:ascii="Times New Roman" w:eastAsia="Arial Unicode MS" w:hAnsi="Times New Roman" w:cs="Times New Roman"/>
          <w:kern w:val="2"/>
          <w:sz w:val="28"/>
          <w:szCs w:val="28"/>
        </w:rPr>
        <w:t xml:space="preserve">Программа </w:t>
      </w:r>
      <w:r w:rsidRPr="00220A94">
        <w:rPr>
          <w:rFonts w:ascii="Times New Roman" w:eastAsia="Arial Unicode MS" w:hAnsi="Times New Roman" w:cs="Times New Roman"/>
          <w:kern w:val="1"/>
          <w:sz w:val="28"/>
          <w:szCs w:val="28"/>
        </w:rPr>
        <w:t xml:space="preserve">духовно-нравственного развития </w:t>
      </w:r>
      <w:r w:rsidRPr="00220A94">
        <w:rPr>
          <w:rFonts w:ascii="Times New Roman" w:eastAsia="Arial Unicode MS" w:hAnsi="Times New Roman" w:cs="Times New Roman"/>
          <w:kern w:val="2"/>
          <w:sz w:val="28"/>
          <w:szCs w:val="28"/>
        </w:rPr>
        <w:t>должна</w:t>
      </w:r>
      <w:r w:rsidRPr="00220A94">
        <w:rPr>
          <w:rFonts w:ascii="Times New Roman" w:eastAsia="Arial Unicode MS" w:hAnsi="Times New Roman" w:cs="Times New Roman"/>
          <w:color w:val="00000A"/>
          <w:kern w:val="2"/>
          <w:sz w:val="28"/>
          <w:szCs w:val="28"/>
        </w:rPr>
        <w:t xml:space="preserve"> включать </w:t>
      </w:r>
      <w:r w:rsidRPr="00220A94">
        <w:rPr>
          <w:rFonts w:ascii="Times New Roman" w:eastAsia="Arial Unicode MS" w:hAnsi="Times New Roman" w:cs="Times New Roman"/>
          <w:kern w:val="2"/>
          <w:sz w:val="28"/>
          <w:szCs w:val="28"/>
        </w:rPr>
        <w:t>описание: цели и задач, основных направлений</w:t>
      </w:r>
      <w:r w:rsidRPr="00220A94">
        <w:rPr>
          <w:rFonts w:ascii="Times New Roman" w:eastAsia="Arial Unicode MS" w:hAnsi="Times New Roman" w:cs="Times New Roman"/>
          <w:color w:val="00000A"/>
          <w:kern w:val="2"/>
          <w:sz w:val="28"/>
          <w:szCs w:val="28"/>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roofErr w:type="gram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kern w:val="2"/>
          <w:sz w:val="28"/>
          <w:szCs w:val="28"/>
          <w:lang w:eastAsia="ru-RU"/>
        </w:rPr>
      </w:pPr>
      <w:r w:rsidRPr="00220A94">
        <w:rPr>
          <w:rFonts w:ascii="Times New Roman" w:eastAsia="Times New Roman" w:hAnsi="Times New Roman" w:cs="Times New Roman"/>
          <w:spacing w:val="2"/>
          <w:sz w:val="28"/>
          <w:szCs w:val="28"/>
          <w:lang w:eastAsia="ru-RU"/>
        </w:rPr>
        <w:t xml:space="preserve">Программа </w:t>
      </w:r>
      <w:proofErr w:type="gramStart"/>
      <w:r w:rsidRPr="00220A94">
        <w:rPr>
          <w:rFonts w:ascii="Times New Roman" w:eastAsia="Times New Roman" w:hAnsi="Times New Roman" w:cs="Times New Roman"/>
          <w:spacing w:val="2"/>
          <w:sz w:val="28"/>
          <w:szCs w:val="28"/>
          <w:lang w:eastAsia="ru-RU"/>
        </w:rPr>
        <w:t>духовно-нравственного</w:t>
      </w:r>
      <w:proofErr w:type="gramEnd"/>
      <w:r w:rsidRPr="00220A94">
        <w:rPr>
          <w:rFonts w:ascii="Times New Roman" w:eastAsia="Times New Roman" w:hAnsi="Times New Roman" w:cs="Times New Roman"/>
          <w:spacing w:val="2"/>
          <w:sz w:val="28"/>
          <w:szCs w:val="28"/>
          <w:lang w:eastAsia="ru-RU"/>
        </w:rPr>
        <w:t xml:space="preserve"> развития самостоятельно разрабатывается Организацией на основе </w:t>
      </w:r>
      <w:proofErr w:type="spellStart"/>
      <w:r w:rsidRPr="00220A94">
        <w:rPr>
          <w:rFonts w:ascii="Times New Roman" w:eastAsia="Times New Roman" w:hAnsi="Times New Roman" w:cs="Times New Roman"/>
          <w:spacing w:val="2"/>
          <w:sz w:val="28"/>
          <w:szCs w:val="28"/>
          <w:lang w:eastAsia="ru-RU"/>
        </w:rPr>
        <w:t>ПрАООП</w:t>
      </w:r>
      <w:proofErr w:type="spellEnd"/>
      <w:r w:rsidRPr="00220A94">
        <w:rPr>
          <w:rFonts w:ascii="Times New Roman" w:eastAsia="Times New Roman" w:hAnsi="Times New Roman" w:cs="Times New Roman"/>
          <w:spacing w:val="2"/>
          <w:sz w:val="28"/>
          <w:szCs w:val="28"/>
          <w:lang w:eastAsia="ru-RU"/>
        </w:rPr>
        <w:t xml:space="preserve"> НОО обучающихся с ЗПР</w:t>
      </w:r>
      <w:r w:rsidRPr="00220A94">
        <w:rPr>
          <w:rFonts w:ascii="Times New Roman" w:eastAsia="Times New Roman" w:hAnsi="Times New Roman" w:cs="Times New Roman"/>
          <w:color w:val="000000"/>
          <w:sz w:val="28"/>
          <w:szCs w:val="28"/>
          <w:lang w:eastAsia="ru-RU"/>
        </w:rPr>
        <w:t xml:space="preserve">, </w:t>
      </w:r>
      <w:proofErr w:type="spellStart"/>
      <w:r w:rsidRPr="00220A94">
        <w:rPr>
          <w:rFonts w:ascii="Times New Roman" w:eastAsia="Times New Roman" w:hAnsi="Times New Roman" w:cs="Times New Roman"/>
          <w:color w:val="000000"/>
          <w:sz w:val="28"/>
          <w:szCs w:val="28"/>
          <w:lang w:eastAsia="ru-RU"/>
        </w:rPr>
        <w:t>ПрООП</w:t>
      </w:r>
      <w:proofErr w:type="spellEnd"/>
      <w:r w:rsidRPr="00220A94">
        <w:rPr>
          <w:rFonts w:ascii="Times New Roman" w:eastAsia="Times New Roman" w:hAnsi="Times New Roman" w:cs="Times New Roman"/>
          <w:color w:val="000000"/>
          <w:sz w:val="28"/>
          <w:szCs w:val="28"/>
          <w:lang w:eastAsia="ru-RU"/>
        </w:rPr>
        <w:t xml:space="preserve"> НОО</w:t>
      </w:r>
      <w:r w:rsidRPr="00220A94">
        <w:rPr>
          <w:rFonts w:ascii="Times New Roman" w:eastAsia="Times New Roman" w:hAnsi="Times New Roman" w:cs="Times New Roman"/>
          <w:color w:val="000000"/>
          <w:sz w:val="28"/>
          <w:szCs w:val="28"/>
          <w:vertAlign w:val="superscript"/>
          <w:lang w:eastAsia="ru-RU"/>
        </w:rPr>
        <w:footnoteReference w:id="12"/>
      </w:r>
      <w:r w:rsidRPr="00220A94">
        <w:rPr>
          <w:rFonts w:ascii="Times New Roman" w:eastAsia="Times New Roman" w:hAnsi="Times New Roman" w:cs="Times New Roman"/>
          <w:spacing w:val="2"/>
          <w:sz w:val="28"/>
          <w:szCs w:val="28"/>
          <w:lang w:eastAsia="ru-RU"/>
        </w:rPr>
        <w:t xml:space="preserve">, разработанной для общеобразовательной школы, с учетом специфики образовательных потребностей </w:t>
      </w:r>
      <w:r w:rsidRPr="00220A94">
        <w:rPr>
          <w:rFonts w:ascii="Times New Roman" w:eastAsia="Times New Roman" w:hAnsi="Times New Roman" w:cs="Times New Roman"/>
          <w:sz w:val="28"/>
          <w:szCs w:val="28"/>
          <w:lang w:eastAsia="ru-RU"/>
        </w:rPr>
        <w:t>обучающихся с ЗПР.</w:t>
      </w:r>
    </w:p>
    <w:p w:rsidR="00220A94" w:rsidRPr="00220A94" w:rsidRDefault="0048775A" w:rsidP="00220A94">
      <w:pPr>
        <w:autoSpaceDE w:val="0"/>
        <w:autoSpaceDN w:val="0"/>
        <w:adjustRightInd w:val="0"/>
        <w:spacing w:before="120" w:after="120" w:line="240" w:lineRule="auto"/>
        <w:jc w:val="center"/>
        <w:textAlignment w:val="center"/>
        <w:outlineLvl w:val="2"/>
        <w:rPr>
          <w:rFonts w:ascii="Times New Roman" w:eastAsia="Times New Roman" w:hAnsi="Times New Roman" w:cs="Times New Roman"/>
          <w:color w:val="000000"/>
          <w:sz w:val="28"/>
          <w:szCs w:val="28"/>
          <w:lang w:eastAsia="ru-RU"/>
        </w:rPr>
      </w:pPr>
      <w:bookmarkStart w:id="12" w:name="_Toc415833132"/>
      <w:r>
        <w:rPr>
          <w:rFonts w:ascii="Times New Roman" w:eastAsia="Times New Roman" w:hAnsi="Times New Roman" w:cs="Times New Roman"/>
          <w:b/>
          <w:color w:val="000000"/>
          <w:sz w:val="28"/>
          <w:szCs w:val="28"/>
          <w:lang w:eastAsia="ru-RU"/>
        </w:rPr>
        <w:t>4.</w:t>
      </w:r>
      <w:r w:rsidR="00220A94" w:rsidRPr="00220A94">
        <w:rPr>
          <w:rFonts w:ascii="Times New Roman" w:eastAsia="Times New Roman" w:hAnsi="Times New Roman" w:cs="Times New Roman"/>
          <w:b/>
          <w:color w:val="000000"/>
          <w:sz w:val="28"/>
          <w:szCs w:val="28"/>
          <w:lang w:eastAsia="ru-RU"/>
        </w:rPr>
        <w:t>4.</w:t>
      </w:r>
      <w:r w:rsidR="00220A94" w:rsidRPr="00220A94">
        <w:rPr>
          <w:rFonts w:ascii="PragmaticaC" w:eastAsia="Times New Roman" w:hAnsi="PragmaticaC" w:cs="Times New Roman"/>
          <w:b/>
          <w:color w:val="000000"/>
          <w:sz w:val="28"/>
          <w:szCs w:val="28"/>
          <w:lang w:eastAsia="ru-RU"/>
        </w:rPr>
        <w:t xml:space="preserve"> </w:t>
      </w:r>
      <w:r w:rsidR="00220A94" w:rsidRPr="00220A94">
        <w:rPr>
          <w:rFonts w:ascii="Times New Roman" w:eastAsia="Times New Roman" w:hAnsi="Times New Roman" w:cs="Times New Roman"/>
          <w:b/>
          <w:color w:val="000000"/>
          <w:sz w:val="28"/>
          <w:szCs w:val="28"/>
          <w:lang w:eastAsia="ru-RU"/>
        </w:rPr>
        <w:t xml:space="preserve">Программа формирования экологической культуры, здорового </w:t>
      </w:r>
      <w:r w:rsidR="00220A94" w:rsidRPr="00220A94">
        <w:rPr>
          <w:rFonts w:ascii="Times New Roman" w:eastAsia="Times New Roman" w:hAnsi="Times New Roman" w:cs="Times New Roman"/>
          <w:b/>
          <w:color w:val="000000"/>
          <w:sz w:val="28"/>
          <w:szCs w:val="28"/>
          <w:lang w:eastAsia="ru-RU"/>
        </w:rPr>
        <w:br/>
        <w:t>и безопасного образа жизни</w:t>
      </w:r>
      <w:bookmarkEnd w:id="12"/>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220A94" w:rsidRPr="00220A94" w:rsidRDefault="00220A94" w:rsidP="00220A94">
      <w:pPr>
        <w:widowControl w:val="0"/>
        <w:tabs>
          <w:tab w:val="left" w:pos="6379"/>
        </w:tabs>
        <w:suppressAutoHyphens/>
        <w:overflowPunct w:val="0"/>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lastRenderedPageBreak/>
        <w:t xml:space="preserve">Программа формирования экологической культуры разрабатывается </w:t>
      </w:r>
      <w:r w:rsidRPr="00220A94">
        <w:rPr>
          <w:rFonts w:ascii="Times New Roman" w:eastAsia="Arial Unicode MS" w:hAnsi="Times New Roman" w:cs="Times New Roman"/>
          <w:color w:val="000000"/>
          <w:spacing w:val="-4"/>
          <w:kern w:val="1"/>
          <w:sz w:val="28"/>
          <w:szCs w:val="28"/>
        </w:rPr>
        <w:t>на основе системно-деятельностного и культурно-исторического подходов,</w:t>
      </w:r>
      <w:r w:rsidRPr="00220A94">
        <w:rPr>
          <w:rFonts w:ascii="Times New Roman" w:eastAsia="Arial Unicode MS" w:hAnsi="Times New Roman" w:cs="Times New Roman"/>
          <w:color w:val="00000A"/>
          <w:kern w:val="1"/>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PragmaticaC"/>
          <w:color w:val="000000"/>
          <w:spacing w:val="-4"/>
          <w:sz w:val="28"/>
          <w:szCs w:val="28"/>
          <w:lang w:eastAsia="ru-RU"/>
        </w:rPr>
      </w:pPr>
      <w:r w:rsidRPr="00220A94">
        <w:rPr>
          <w:rFonts w:ascii="Times New Roman" w:eastAsia="Times New Roman" w:hAnsi="Times New Roman" w:cs="PragmaticaC"/>
          <w:color w:val="000000"/>
          <w:spacing w:val="-4"/>
          <w:sz w:val="28"/>
          <w:szCs w:val="28"/>
          <w:lang w:eastAsia="ru-RU"/>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sidRPr="00220A94">
        <w:rPr>
          <w:rFonts w:ascii="Times New Roman" w:eastAsia="Times New Roman" w:hAnsi="Times New Roman" w:cs="Times New Roman"/>
          <w:color w:val="000000"/>
          <w:sz w:val="28"/>
          <w:szCs w:val="28"/>
          <w:lang w:eastAsia="ru-RU"/>
        </w:rPr>
        <w:t xml:space="preserve">формирование представлений о мире </w:t>
      </w:r>
      <w:r w:rsidRPr="00220A94">
        <w:rPr>
          <w:rFonts w:ascii="Times New Roman" w:eastAsia="Times New Roman" w:hAnsi="Times New Roman" w:cs="PragmaticaC"/>
          <w:color w:val="000000"/>
          <w:spacing w:val="-4"/>
          <w:sz w:val="28"/>
          <w:szCs w:val="28"/>
          <w:lang w:eastAsia="ru-RU"/>
        </w:rPr>
        <w:t xml:space="preserve">в его органичном единстве и разнообразии природы, народов, культур и религий; овладение начальными навыками адаптации </w:t>
      </w:r>
      <w:r w:rsidRPr="00220A94">
        <w:rPr>
          <w:rFonts w:ascii="Times New Roman" w:eastAsia="Times New Roman" w:hAnsi="Times New Roman" w:cs="Times New Roman"/>
          <w:color w:val="000000"/>
          <w:sz w:val="28"/>
          <w:szCs w:val="28"/>
          <w:lang w:eastAsia="ru-RU"/>
        </w:rPr>
        <w:t>в окружающем мире</w:t>
      </w:r>
      <w:r w:rsidRPr="00220A94">
        <w:rPr>
          <w:rFonts w:ascii="Times New Roman" w:eastAsia="Times New Roman" w:hAnsi="Times New Roman" w:cs="PragmaticaC"/>
          <w:color w:val="000000"/>
          <w:spacing w:val="-4"/>
          <w:sz w:val="28"/>
          <w:szCs w:val="28"/>
          <w:lang w:eastAsia="ru-RU"/>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220A94">
        <w:rPr>
          <w:rFonts w:ascii="Times New Roman" w:eastAsia="Arial Unicode MS" w:hAnsi="Times New Roman" w:cs="Times New Roman"/>
          <w:color w:val="00000A"/>
          <w:kern w:val="1"/>
          <w:sz w:val="28"/>
          <w:szCs w:val="28"/>
        </w:rPr>
        <w:t xml:space="preserve"> Она направлена на развитие мотивации и </w:t>
      </w:r>
      <w:proofErr w:type="gramStart"/>
      <w:r w:rsidRPr="00220A94">
        <w:rPr>
          <w:rFonts w:ascii="Times New Roman" w:eastAsia="Arial Unicode MS" w:hAnsi="Times New Roman" w:cs="Times New Roman"/>
          <w:color w:val="00000A"/>
          <w:kern w:val="1"/>
          <w:sz w:val="28"/>
          <w:szCs w:val="28"/>
        </w:rPr>
        <w:t>готовности</w:t>
      </w:r>
      <w:proofErr w:type="gramEnd"/>
      <w:r w:rsidRPr="00220A94">
        <w:rPr>
          <w:rFonts w:ascii="Times New Roman" w:eastAsia="Arial Unicode MS" w:hAnsi="Times New Roman" w:cs="Times New Roman"/>
          <w:color w:val="00000A"/>
          <w:kern w:val="1"/>
          <w:sz w:val="28"/>
          <w:szCs w:val="28"/>
        </w:rPr>
        <w:t xml:space="preserve"> обучающихся с ЗПР</w:t>
      </w:r>
      <w:r w:rsidRPr="00220A94">
        <w:rPr>
          <w:rFonts w:ascii="Times New Roman" w:eastAsia="Arial Unicode MS" w:hAnsi="Times New Roman" w:cs="Times New Roman"/>
          <w:kern w:val="1"/>
          <w:sz w:val="28"/>
          <w:szCs w:val="28"/>
        </w:rPr>
        <w:t xml:space="preserve"> </w:t>
      </w:r>
      <w:r w:rsidRPr="00220A94">
        <w:rPr>
          <w:rFonts w:ascii="Times New Roman" w:eastAsia="Arial Unicode MS" w:hAnsi="Times New Roman" w:cs="Times New Roman"/>
          <w:color w:val="00000A"/>
          <w:kern w:val="1"/>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220A94">
        <w:rPr>
          <w:rFonts w:ascii="Times New Roman" w:eastAsia="Times New Roman" w:hAnsi="Times New Roman" w:cs="Times New Roman"/>
          <w:bCs/>
          <w:sz w:val="28"/>
          <w:szCs w:val="28"/>
          <w:lang w:eastAsia="ru-RU"/>
        </w:rPr>
        <w:t>факторов, оказывающих существенное влияние на состояние здоровья обучающихся</w:t>
      </w:r>
      <w:r w:rsidRPr="00220A94">
        <w:rPr>
          <w:rFonts w:ascii="Times New Roman" w:eastAsia="Times New Roman" w:hAnsi="Times New Roman" w:cs="Times New Roman"/>
          <w:sz w:val="28"/>
          <w:szCs w:val="28"/>
          <w:lang w:eastAsia="ru-RU"/>
        </w:rPr>
        <w:t xml:space="preserve">: </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lastRenderedPageBreak/>
        <w:t xml:space="preserve">- неблагоприятные социальные, экономические и экологические условия; </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 факторы риска, имеющие место в образовательных организациях, которые приводят к ухудшению здоровья обучающихся; </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 формируемые в младшем школьном возрасте правила поведения, привычки; </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proofErr w:type="gramStart"/>
      <w:r w:rsidRPr="00220A94">
        <w:rPr>
          <w:rFonts w:ascii="Times New Roman" w:eastAsia="Times New Roman" w:hAnsi="Times New Roman" w:cs="Times New Roman"/>
          <w:sz w:val="28"/>
          <w:szCs w:val="28"/>
          <w:lang w:eastAsia="ru-RU"/>
        </w:rPr>
        <w:t>восприятием</w:t>
      </w:r>
      <w:proofErr w:type="gramEnd"/>
      <w:r w:rsidRPr="00220A94">
        <w:rPr>
          <w:rFonts w:ascii="Times New Roman" w:eastAsia="Times New Roman" w:hAnsi="Times New Roman" w:cs="Times New Roman"/>
          <w:sz w:val="28"/>
          <w:szCs w:val="28"/>
          <w:lang w:eastAsia="ru-RU"/>
        </w:rPr>
        <w:t xml:space="preserve"> обучающимся состояния болезни главным образом как ограничения свободы;</w:t>
      </w:r>
    </w:p>
    <w:p w:rsidR="00220A94" w:rsidRPr="00220A94" w:rsidRDefault="00220A94" w:rsidP="00220A94">
      <w:pPr>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неспособность прогнозировать последствия своего отношения к здоровью.</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220A94">
        <w:rPr>
          <w:rFonts w:ascii="Times New Roman" w:eastAsia="Arial Unicode MS" w:hAnsi="Times New Roman" w:cs="Times New Roman"/>
          <w:color w:val="00000A"/>
          <w:kern w:val="1"/>
          <w:sz w:val="28"/>
          <w:szCs w:val="28"/>
        </w:rPr>
        <w:t>здоровьесберегающей</w:t>
      </w:r>
      <w:proofErr w:type="spellEnd"/>
      <w:r w:rsidRPr="00220A94">
        <w:rPr>
          <w:rFonts w:ascii="Times New Roman" w:eastAsia="Arial Unicode MS" w:hAnsi="Times New Roman" w:cs="Times New Roman"/>
          <w:color w:val="00000A"/>
          <w:kern w:val="1"/>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roofErr w:type="gram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Программа формирования экологической культуры, здорового и безопасного образа жизни должна обеспечивать: </w:t>
      </w:r>
    </w:p>
    <w:p w:rsidR="00220A94" w:rsidRPr="00220A94" w:rsidRDefault="00220A94" w:rsidP="00220A94">
      <w:pPr>
        <w:tabs>
          <w:tab w:val="num" w:pos="720"/>
          <w:tab w:val="left" w:pos="1080"/>
        </w:tabs>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220A94" w:rsidRPr="00220A94" w:rsidRDefault="00220A94" w:rsidP="00220A94">
      <w:pPr>
        <w:tabs>
          <w:tab w:val="num" w:pos="720"/>
          <w:tab w:val="left" w:pos="1080"/>
        </w:tabs>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lastRenderedPageBreak/>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220A94">
        <w:rPr>
          <w:rFonts w:ascii="Times New Roman" w:eastAsia="Arial Unicode MS" w:hAnsi="Times New Roman" w:cs="Times New Roman"/>
          <w:kern w:val="1"/>
          <w:sz w:val="28"/>
          <w:szCs w:val="28"/>
        </w:rPr>
        <w:t>здоровьесберегающего</w:t>
      </w:r>
      <w:proofErr w:type="spellEnd"/>
      <w:r w:rsidRPr="00220A94">
        <w:rPr>
          <w:rFonts w:ascii="Times New Roman" w:eastAsia="Arial Unicode MS" w:hAnsi="Times New Roman" w:cs="Times New Roman"/>
          <w:kern w:val="1"/>
          <w:sz w:val="28"/>
          <w:szCs w:val="28"/>
        </w:rPr>
        <w:t xml:space="preserve"> характера учебной деятельности и общения; </w:t>
      </w:r>
    </w:p>
    <w:p w:rsidR="00220A94" w:rsidRPr="00220A94" w:rsidRDefault="00220A94" w:rsidP="00220A94">
      <w:pPr>
        <w:tabs>
          <w:tab w:val="num" w:pos="720"/>
          <w:tab w:val="left" w:pos="1080"/>
        </w:tabs>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познавательного интереса и бережного отношения к природе; </w:t>
      </w:r>
    </w:p>
    <w:p w:rsidR="00220A94" w:rsidRPr="00220A94" w:rsidRDefault="00220A94" w:rsidP="00220A94">
      <w:pPr>
        <w:tabs>
          <w:tab w:val="num" w:pos="720"/>
          <w:tab w:val="left" w:pos="1080"/>
        </w:tabs>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формирование установок на использование здорового питания;</w:t>
      </w:r>
    </w:p>
    <w:p w:rsidR="00220A94" w:rsidRPr="00220A94" w:rsidRDefault="00220A94" w:rsidP="00220A94">
      <w:pPr>
        <w:tabs>
          <w:tab w:val="num" w:pos="720"/>
          <w:tab w:val="left" w:pos="1080"/>
        </w:tabs>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220A94" w:rsidRPr="00220A94" w:rsidRDefault="00220A94" w:rsidP="00220A94">
      <w:pPr>
        <w:tabs>
          <w:tab w:val="num" w:pos="720"/>
          <w:tab w:val="left" w:pos="1080"/>
        </w:tabs>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соблюдение </w:t>
      </w:r>
      <w:proofErr w:type="spellStart"/>
      <w:r w:rsidRPr="00220A94">
        <w:rPr>
          <w:rFonts w:ascii="Times New Roman" w:eastAsia="Arial Unicode MS" w:hAnsi="Times New Roman" w:cs="Times New Roman"/>
          <w:kern w:val="1"/>
          <w:sz w:val="28"/>
          <w:szCs w:val="28"/>
        </w:rPr>
        <w:t>здоровьесозидающих</w:t>
      </w:r>
      <w:proofErr w:type="spellEnd"/>
      <w:r w:rsidRPr="00220A94">
        <w:rPr>
          <w:rFonts w:ascii="Times New Roman" w:eastAsia="Arial Unicode MS" w:hAnsi="Times New Roman" w:cs="Times New Roman"/>
          <w:kern w:val="1"/>
          <w:sz w:val="28"/>
          <w:szCs w:val="28"/>
        </w:rPr>
        <w:t xml:space="preserve"> режимов дня; </w:t>
      </w:r>
    </w:p>
    <w:p w:rsidR="00220A94" w:rsidRPr="00220A94" w:rsidRDefault="00220A94" w:rsidP="00220A94">
      <w:pPr>
        <w:tabs>
          <w:tab w:val="num" w:pos="720"/>
          <w:tab w:val="left" w:pos="1080"/>
        </w:tabs>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негативного отношения к факторам риска здоровью </w:t>
      </w:r>
      <w:proofErr w:type="gramStart"/>
      <w:r w:rsidRPr="00220A94">
        <w:rPr>
          <w:rFonts w:ascii="Times New Roman" w:eastAsia="Arial Unicode MS" w:hAnsi="Times New Roman" w:cs="Times New Roman"/>
          <w:kern w:val="1"/>
          <w:sz w:val="28"/>
          <w:szCs w:val="28"/>
        </w:rPr>
        <w:t>обучающихся</w:t>
      </w:r>
      <w:proofErr w:type="gramEnd"/>
      <w:r w:rsidRPr="00220A94">
        <w:rPr>
          <w:rFonts w:ascii="Times New Roman" w:eastAsia="Arial Unicode MS" w:hAnsi="Times New Roman" w:cs="Times New Roman"/>
          <w:kern w:val="1"/>
          <w:sz w:val="28"/>
          <w:szCs w:val="28"/>
        </w:rPr>
        <w:t xml:space="preserve">; </w:t>
      </w:r>
    </w:p>
    <w:p w:rsidR="00220A94" w:rsidRPr="00220A94" w:rsidRDefault="00220A94" w:rsidP="00220A94">
      <w:pPr>
        <w:tabs>
          <w:tab w:val="num" w:pos="720"/>
          <w:tab w:val="left" w:pos="1080"/>
        </w:tabs>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становление умений противостояния вовлечению в </w:t>
      </w:r>
      <w:proofErr w:type="spellStart"/>
      <w:r w:rsidRPr="00220A94">
        <w:rPr>
          <w:rFonts w:ascii="Times New Roman" w:eastAsia="Arial Unicode MS" w:hAnsi="Times New Roman" w:cs="Times New Roman"/>
          <w:kern w:val="1"/>
          <w:sz w:val="28"/>
          <w:szCs w:val="28"/>
        </w:rPr>
        <w:t>табакокурение</w:t>
      </w:r>
      <w:proofErr w:type="spellEnd"/>
      <w:r w:rsidRPr="00220A94">
        <w:rPr>
          <w:rFonts w:ascii="Times New Roman" w:eastAsia="Arial Unicode MS" w:hAnsi="Times New Roman" w:cs="Times New Roman"/>
          <w:kern w:val="1"/>
          <w:sz w:val="28"/>
          <w:szCs w:val="28"/>
        </w:rPr>
        <w:t>, употребление алкоголя, наркотических и сильнодействующих веществ;</w:t>
      </w:r>
    </w:p>
    <w:p w:rsidR="00220A94" w:rsidRPr="00220A94" w:rsidRDefault="00220A94" w:rsidP="00220A94">
      <w:pPr>
        <w:tabs>
          <w:tab w:val="num" w:pos="720"/>
          <w:tab w:val="left" w:pos="1080"/>
        </w:tabs>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220A94" w:rsidRPr="00220A94" w:rsidRDefault="00220A94" w:rsidP="00220A94">
      <w:pPr>
        <w:tabs>
          <w:tab w:val="num" w:pos="720"/>
          <w:tab w:val="left" w:pos="1080"/>
        </w:tabs>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Cs/>
          <w:color w:val="00000A"/>
          <w:kern w:val="1"/>
          <w:sz w:val="28"/>
          <w:szCs w:val="28"/>
        </w:rPr>
        <w:t xml:space="preserve">Программа формирования экологической культуры, здорового и безопасного образа жизни </w:t>
      </w:r>
      <w:proofErr w:type="gramStart"/>
      <w:r w:rsidRPr="00220A94">
        <w:rPr>
          <w:rFonts w:ascii="Times New Roman" w:eastAsia="Arial Unicode MS" w:hAnsi="Times New Roman" w:cs="Times New Roman"/>
          <w:bCs/>
          <w:color w:val="00000A"/>
          <w:kern w:val="1"/>
          <w:sz w:val="28"/>
          <w:szCs w:val="28"/>
        </w:rPr>
        <w:t>обучающихся</w:t>
      </w:r>
      <w:proofErr w:type="gramEnd"/>
      <w:r w:rsidRPr="00220A94">
        <w:rPr>
          <w:rFonts w:ascii="Times New Roman" w:eastAsia="Arial Unicode MS" w:hAnsi="Times New Roman" w:cs="Times New Roman"/>
          <w:bCs/>
          <w:color w:val="00000A"/>
          <w:kern w:val="1"/>
          <w:sz w:val="28"/>
          <w:szCs w:val="28"/>
        </w:rPr>
        <w:t xml:space="preserve"> с ЗПР реализуется по следующим направлениям</w:t>
      </w:r>
      <w:r w:rsidRPr="00220A94">
        <w:rPr>
          <w:rFonts w:ascii="Times New Roman" w:eastAsia="Arial Unicode MS" w:hAnsi="Times New Roman" w:cs="Times New Roman"/>
          <w:color w:val="00000A"/>
          <w:kern w:val="1"/>
          <w:sz w:val="28"/>
          <w:szCs w:val="28"/>
        </w:rPr>
        <w:t>:</w:t>
      </w:r>
    </w:p>
    <w:p w:rsidR="00220A94" w:rsidRPr="00220A94" w:rsidRDefault="00220A94" w:rsidP="00220A94">
      <w:pPr>
        <w:suppressAutoHyphens/>
        <w:spacing w:after="0" w:line="360" w:lineRule="auto"/>
        <w:ind w:firstLine="709"/>
        <w:contextualSpacing/>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Cs/>
          <w:color w:val="00000A"/>
          <w:kern w:val="1"/>
          <w:sz w:val="28"/>
          <w:szCs w:val="28"/>
        </w:rPr>
        <w:t xml:space="preserve">1. Создание </w:t>
      </w:r>
      <w:proofErr w:type="spellStart"/>
      <w:r w:rsidRPr="00220A94">
        <w:rPr>
          <w:rFonts w:ascii="Times New Roman" w:eastAsia="Arial Unicode MS" w:hAnsi="Times New Roman" w:cs="Times New Roman"/>
          <w:bCs/>
          <w:color w:val="00000A"/>
          <w:kern w:val="1"/>
          <w:sz w:val="28"/>
          <w:szCs w:val="28"/>
        </w:rPr>
        <w:t>здоровьесберегающей</w:t>
      </w:r>
      <w:proofErr w:type="spellEnd"/>
      <w:r w:rsidRPr="00220A94">
        <w:rPr>
          <w:rFonts w:ascii="Times New Roman" w:eastAsia="Arial Unicode MS" w:hAnsi="Times New Roman" w:cs="Times New Roman"/>
          <w:bCs/>
          <w:color w:val="00000A"/>
          <w:kern w:val="1"/>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220A94" w:rsidRPr="00220A94" w:rsidRDefault="00220A94" w:rsidP="00220A94">
      <w:pPr>
        <w:suppressAutoHyphens/>
        <w:spacing w:after="0" w:line="360" w:lineRule="auto"/>
        <w:ind w:firstLine="709"/>
        <w:contextualSpacing/>
        <w:jc w:val="both"/>
        <w:rPr>
          <w:rFonts w:ascii="Times New Roman" w:eastAsia="Arial Unicode MS" w:hAnsi="Times New Roman" w:cs="Times New Roman"/>
          <w:bCs/>
          <w:color w:val="00000A"/>
          <w:kern w:val="1"/>
          <w:sz w:val="28"/>
          <w:szCs w:val="28"/>
        </w:rPr>
      </w:pPr>
      <w:r w:rsidRPr="00220A94">
        <w:rPr>
          <w:rFonts w:ascii="Times New Roman" w:eastAsia="Arial Unicode MS" w:hAnsi="Times New Roman" w:cs="Times New Roman"/>
          <w:bCs/>
          <w:color w:val="00000A"/>
          <w:kern w:val="1"/>
          <w:sz w:val="28"/>
          <w:szCs w:val="28"/>
        </w:rPr>
        <w:t xml:space="preserve">2. </w:t>
      </w:r>
      <w:proofErr w:type="gramStart"/>
      <w:r w:rsidRPr="00220A94">
        <w:rPr>
          <w:rFonts w:ascii="Times New Roman" w:eastAsia="Arial Unicode MS" w:hAnsi="Times New Roman" w:cs="Times New Roman"/>
          <w:bCs/>
          <w:color w:val="00000A"/>
          <w:kern w:val="1"/>
          <w:sz w:val="28"/>
          <w:szCs w:val="28"/>
        </w:rPr>
        <w:t xml:space="preserve">Формирование культуры здорового и безопасного образа жизни средствами урочной деятельности при использовании программного </w:t>
      </w:r>
      <w:r w:rsidRPr="00220A94">
        <w:rPr>
          <w:rFonts w:ascii="Times New Roman" w:eastAsia="Arial Unicode MS" w:hAnsi="Times New Roman" w:cs="Times New Roman"/>
          <w:bCs/>
          <w:color w:val="00000A"/>
          <w:kern w:val="1"/>
          <w:sz w:val="28"/>
          <w:szCs w:val="28"/>
        </w:rPr>
        <w:lastRenderedPageBreak/>
        <w:t>материала, формирующего у обучающихся с ЗПР установку</w:t>
      </w:r>
      <w:r w:rsidRPr="00220A94">
        <w:rPr>
          <w:rFonts w:ascii="Times New Roman" w:eastAsia="Calibri" w:hAnsi="Times New Roman" w:cs="Times New Roman"/>
          <w:color w:val="00000A"/>
          <w:kern w:val="1"/>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Cs/>
          <w:color w:val="00000A"/>
          <w:kern w:val="1"/>
          <w:sz w:val="28"/>
          <w:szCs w:val="28"/>
        </w:rPr>
        <w:t xml:space="preserve">3. </w:t>
      </w:r>
      <w:proofErr w:type="gramStart"/>
      <w:r w:rsidRPr="00220A94">
        <w:rPr>
          <w:rFonts w:ascii="Times New Roman" w:eastAsia="Arial Unicode MS" w:hAnsi="Times New Roman" w:cs="Times New Roman"/>
          <w:bCs/>
          <w:color w:val="00000A"/>
          <w:kern w:val="1"/>
          <w:sz w:val="28"/>
          <w:szCs w:val="28"/>
        </w:rPr>
        <w:t xml:space="preserve">Организация физкультурно-оздоровительной работы, </w:t>
      </w:r>
      <w:r w:rsidRPr="00220A94">
        <w:rPr>
          <w:rFonts w:ascii="Times New Roman" w:eastAsia="Arial Unicode MS" w:hAnsi="Times New Roman" w:cs="Times New Roman"/>
          <w:color w:val="00000A"/>
          <w:kern w:val="1"/>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roofErr w:type="gramEnd"/>
    </w:p>
    <w:p w:rsidR="00220A94" w:rsidRPr="00220A94" w:rsidRDefault="00220A94" w:rsidP="00220A94">
      <w:pPr>
        <w:suppressAutoHyphens/>
        <w:spacing w:after="0" w:line="360" w:lineRule="auto"/>
        <w:ind w:firstLine="709"/>
        <w:jc w:val="both"/>
        <w:rPr>
          <w:rFonts w:ascii="Times New Roman" w:eastAsia="Calibri" w:hAnsi="Times New Roman" w:cs="Times New Roman"/>
          <w:color w:val="000000"/>
          <w:kern w:val="1"/>
          <w:sz w:val="28"/>
          <w:szCs w:val="28"/>
        </w:rPr>
      </w:pPr>
      <w:r w:rsidRPr="00220A94">
        <w:rPr>
          <w:rFonts w:ascii="Times New Roman" w:eastAsia="Calibri" w:hAnsi="Times New Roman" w:cs="Times New Roman"/>
          <w:color w:val="000000"/>
          <w:kern w:val="1"/>
          <w:sz w:val="28"/>
          <w:szCs w:val="28"/>
        </w:rPr>
        <w:t xml:space="preserve">4. </w:t>
      </w:r>
      <w:proofErr w:type="gramStart"/>
      <w:r w:rsidRPr="00220A94">
        <w:rPr>
          <w:rFonts w:ascii="Times New Roman" w:eastAsia="Calibri" w:hAnsi="Times New Roman" w:cs="Times New Roman"/>
          <w:color w:val="000000"/>
          <w:kern w:val="1"/>
          <w:sz w:val="28"/>
          <w:szCs w:val="28"/>
        </w:rPr>
        <w:t xml:space="preserve">Формирование экологической культуры в процессе усвоения элементарных представлений об </w:t>
      </w:r>
      <w:proofErr w:type="spellStart"/>
      <w:r w:rsidRPr="00220A94">
        <w:rPr>
          <w:rFonts w:ascii="Times New Roman" w:eastAsia="Calibri" w:hAnsi="Times New Roman" w:cs="Times New Roman"/>
          <w:color w:val="000000"/>
          <w:kern w:val="1"/>
          <w:sz w:val="28"/>
          <w:szCs w:val="28"/>
        </w:rPr>
        <w:t>экокультурных</w:t>
      </w:r>
      <w:proofErr w:type="spellEnd"/>
      <w:r w:rsidRPr="00220A94">
        <w:rPr>
          <w:rFonts w:ascii="Times New Roman" w:eastAsia="Calibri" w:hAnsi="Times New Roman" w:cs="Times New Roman"/>
          <w:color w:val="000000"/>
          <w:kern w:val="1"/>
          <w:sz w:val="28"/>
          <w:szCs w:val="28"/>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Pr="00220A94">
        <w:rPr>
          <w:rFonts w:ascii="Times New Roman" w:eastAsia="Calibri" w:hAnsi="Times New Roman" w:cs="Times New Roman"/>
          <w:color w:val="000000"/>
          <w:kern w:val="1"/>
          <w:sz w:val="28"/>
          <w:szCs w:val="28"/>
        </w:rPr>
        <w:t xml:space="preserve">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20A94" w:rsidRPr="00220A94" w:rsidRDefault="00220A94" w:rsidP="00220A94">
      <w:pPr>
        <w:suppressAutoHyphens/>
        <w:spacing w:after="0" w:line="360" w:lineRule="auto"/>
        <w:ind w:firstLine="709"/>
        <w:jc w:val="both"/>
        <w:rPr>
          <w:rFonts w:ascii="Times New Roman" w:eastAsia="Calibri" w:hAnsi="Times New Roman" w:cs="Times New Roman"/>
          <w:color w:val="000000"/>
          <w:kern w:val="1"/>
          <w:sz w:val="28"/>
          <w:szCs w:val="28"/>
        </w:rPr>
      </w:pPr>
      <w:r w:rsidRPr="00220A94">
        <w:rPr>
          <w:rFonts w:ascii="Times New Roman" w:eastAsia="Calibri" w:hAnsi="Times New Roman" w:cs="Times New Roman"/>
          <w:color w:val="000000"/>
          <w:kern w:val="1"/>
          <w:sz w:val="28"/>
          <w:szCs w:val="28"/>
        </w:rPr>
        <w:t xml:space="preserve">5. </w:t>
      </w:r>
      <w:proofErr w:type="gramStart"/>
      <w:r w:rsidRPr="00220A94">
        <w:rPr>
          <w:rFonts w:ascii="Times New Roman" w:eastAsia="Calibri" w:hAnsi="Times New Roman" w:cs="Times New Roman"/>
          <w:color w:val="000000"/>
          <w:kern w:val="1"/>
          <w:sz w:val="28"/>
          <w:szCs w:val="28"/>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w:t>
      </w:r>
      <w:r w:rsidRPr="00220A94">
        <w:rPr>
          <w:rFonts w:ascii="Times New Roman" w:eastAsia="Calibri" w:hAnsi="Times New Roman" w:cs="Times New Roman"/>
          <w:color w:val="000000"/>
          <w:kern w:val="1"/>
          <w:sz w:val="28"/>
          <w:szCs w:val="28"/>
        </w:rPr>
        <w:lastRenderedPageBreak/>
        <w:t xml:space="preserve">ЗПР, прошедшими </w:t>
      </w:r>
      <w:proofErr w:type="spellStart"/>
      <w:r w:rsidRPr="00220A94">
        <w:rPr>
          <w:rFonts w:ascii="Times New Roman" w:eastAsia="Calibri" w:hAnsi="Times New Roman" w:cs="Times New Roman"/>
          <w:color w:val="000000"/>
          <w:kern w:val="1"/>
          <w:sz w:val="28"/>
          <w:szCs w:val="28"/>
        </w:rPr>
        <w:t>саногенетический</w:t>
      </w:r>
      <w:proofErr w:type="spellEnd"/>
      <w:r w:rsidRPr="00220A94">
        <w:rPr>
          <w:rFonts w:ascii="Times New Roman" w:eastAsia="Calibri" w:hAnsi="Times New Roman" w:cs="Times New Roman"/>
          <w:color w:val="000000"/>
          <w:kern w:val="1"/>
          <w:sz w:val="28"/>
          <w:szCs w:val="28"/>
        </w:rPr>
        <w:t xml:space="preserve"> мониторинг и получивших рекомендации по коррекции различных параметров здоровья.</w:t>
      </w:r>
      <w:proofErr w:type="gramEnd"/>
    </w:p>
    <w:p w:rsidR="00220A94" w:rsidRPr="00220A94" w:rsidRDefault="00220A94" w:rsidP="00220A94">
      <w:pPr>
        <w:tabs>
          <w:tab w:val="left" w:pos="-180"/>
        </w:tabs>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proofErr w:type="gramStart"/>
      <w:r w:rsidRPr="00220A94">
        <w:rPr>
          <w:rFonts w:ascii="Times New Roman" w:eastAsia="Arial Unicode MS" w:hAnsi="Times New Roman" w:cs="Calibri"/>
          <w:color w:val="00000A"/>
          <w:kern w:val="1"/>
          <w:sz w:val="28"/>
          <w:szCs w:val="28"/>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roofErr w:type="gramEnd"/>
    </w:p>
    <w:p w:rsidR="00220A94" w:rsidRPr="00220A94" w:rsidRDefault="00220A94" w:rsidP="00220A94">
      <w:pPr>
        <w:tabs>
          <w:tab w:val="left" w:pos="-180"/>
        </w:tabs>
        <w:suppressAutoHyphens/>
        <w:autoSpaceDE w:val="0"/>
        <w:autoSpaceDN w:val="0"/>
        <w:adjustRightInd w:val="0"/>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Программа должна содержать: цель и задачи, планируемые результаты, основные направления работы, перечень организационных форм.</w:t>
      </w:r>
    </w:p>
    <w:p w:rsidR="00220A94" w:rsidRPr="00220A94" w:rsidRDefault="00220A94" w:rsidP="00220A94">
      <w:pPr>
        <w:tabs>
          <w:tab w:val="left" w:pos="-180"/>
        </w:tabs>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220A94">
        <w:rPr>
          <w:rFonts w:ascii="Times New Roman" w:eastAsia="Times New Roman" w:hAnsi="Times New Roman" w:cs="Times New Roman"/>
          <w:spacing w:val="2"/>
          <w:sz w:val="28"/>
          <w:szCs w:val="28"/>
          <w:lang w:eastAsia="ru-RU"/>
        </w:rPr>
        <w:t>Программа</w:t>
      </w:r>
      <w:r w:rsidRPr="00220A94">
        <w:rPr>
          <w:rFonts w:ascii="Times New Roman" w:eastAsia="Times New Roman" w:hAnsi="Times New Roman" w:cs="Times New Roman"/>
          <w:sz w:val="28"/>
          <w:szCs w:val="28"/>
          <w:lang w:eastAsia="ru-RU"/>
        </w:rPr>
        <w:t xml:space="preserve"> формирования экологической культуры, здорового и безопасного образа жизни </w:t>
      </w:r>
      <w:r w:rsidRPr="00220A94">
        <w:rPr>
          <w:rFonts w:ascii="Times New Roman" w:eastAsia="Times New Roman" w:hAnsi="Times New Roman" w:cs="Times New Roman"/>
          <w:spacing w:val="2"/>
          <w:sz w:val="28"/>
          <w:szCs w:val="28"/>
          <w:lang w:eastAsia="ru-RU"/>
        </w:rPr>
        <w:t xml:space="preserve">самостоятельно разрабатывается образовательной организацией на основе </w:t>
      </w:r>
      <w:proofErr w:type="spellStart"/>
      <w:r w:rsidRPr="00220A94">
        <w:rPr>
          <w:rFonts w:ascii="Times New Roman" w:eastAsia="Times New Roman" w:hAnsi="Times New Roman" w:cs="Times New Roman"/>
          <w:spacing w:val="2"/>
          <w:sz w:val="28"/>
          <w:szCs w:val="28"/>
          <w:lang w:eastAsia="ru-RU"/>
        </w:rPr>
        <w:t>ПрАООП</w:t>
      </w:r>
      <w:proofErr w:type="spellEnd"/>
      <w:r w:rsidRPr="00220A94">
        <w:rPr>
          <w:rFonts w:ascii="Times New Roman" w:eastAsia="Times New Roman" w:hAnsi="Times New Roman" w:cs="Times New Roman"/>
          <w:spacing w:val="2"/>
          <w:sz w:val="28"/>
          <w:szCs w:val="28"/>
          <w:lang w:eastAsia="ru-RU"/>
        </w:rPr>
        <w:t xml:space="preserve"> НОО обучающихся с ЗПР, </w:t>
      </w:r>
      <w:proofErr w:type="spellStart"/>
      <w:r w:rsidRPr="00220A94">
        <w:rPr>
          <w:rFonts w:ascii="Times New Roman" w:eastAsia="Times New Roman" w:hAnsi="Times New Roman" w:cs="Times New Roman"/>
          <w:spacing w:val="2"/>
          <w:sz w:val="28"/>
          <w:szCs w:val="28"/>
          <w:lang w:eastAsia="ru-RU"/>
        </w:rPr>
        <w:t>ПрООП</w:t>
      </w:r>
      <w:proofErr w:type="spellEnd"/>
      <w:r w:rsidRPr="00220A94">
        <w:rPr>
          <w:rFonts w:ascii="Times New Roman" w:eastAsia="Times New Roman" w:hAnsi="Times New Roman" w:cs="Times New Roman"/>
          <w:spacing w:val="2"/>
          <w:sz w:val="28"/>
          <w:szCs w:val="28"/>
          <w:lang w:eastAsia="ru-RU"/>
        </w:rPr>
        <w:t xml:space="preserve"> НОО</w:t>
      </w:r>
      <w:r w:rsidRPr="00220A94">
        <w:rPr>
          <w:rFonts w:ascii="Times New Roman" w:eastAsia="Times New Roman" w:hAnsi="Times New Roman" w:cs="Times New Roman"/>
          <w:spacing w:val="2"/>
          <w:sz w:val="28"/>
          <w:szCs w:val="28"/>
          <w:vertAlign w:val="superscript"/>
          <w:lang w:eastAsia="ru-RU"/>
        </w:rPr>
        <w:footnoteReference w:id="13"/>
      </w:r>
      <w:r w:rsidRPr="00220A94">
        <w:rPr>
          <w:rFonts w:ascii="Times New Roman" w:eastAsia="Times New Roman" w:hAnsi="Times New Roman" w:cs="Times New Roman"/>
          <w:spacing w:val="2"/>
          <w:sz w:val="28"/>
          <w:szCs w:val="28"/>
          <w:lang w:eastAsia="ru-RU"/>
        </w:rPr>
        <w:t xml:space="preserve">, разработанной для общеобразовательной школы, с учетом специфики образовательных потребностей </w:t>
      </w:r>
      <w:r w:rsidRPr="00220A94">
        <w:rPr>
          <w:rFonts w:ascii="Times New Roman" w:eastAsia="Times New Roman" w:hAnsi="Times New Roman" w:cs="Times New Roman"/>
          <w:sz w:val="28"/>
          <w:szCs w:val="28"/>
          <w:lang w:eastAsia="ru-RU"/>
        </w:rPr>
        <w:t>обучающихся с ЗПР.</w:t>
      </w:r>
    </w:p>
    <w:p w:rsidR="00220A94" w:rsidRPr="00220A94" w:rsidRDefault="0048775A" w:rsidP="00220A94">
      <w:pPr>
        <w:suppressAutoHyphens/>
        <w:autoSpaceDE w:val="0"/>
        <w:autoSpaceDN w:val="0"/>
        <w:adjustRightInd w:val="0"/>
        <w:spacing w:before="120" w:after="120" w:line="240" w:lineRule="auto"/>
        <w:jc w:val="center"/>
        <w:outlineLvl w:val="2"/>
        <w:rPr>
          <w:rFonts w:ascii="Times New Roman" w:eastAsia="Arial Unicode MS" w:hAnsi="Times New Roman" w:cs="Times New Roman"/>
          <w:color w:val="00000A"/>
          <w:kern w:val="1"/>
          <w:sz w:val="28"/>
          <w:szCs w:val="28"/>
        </w:rPr>
      </w:pPr>
      <w:bookmarkStart w:id="13" w:name="_Toc415833133"/>
      <w:r>
        <w:rPr>
          <w:rFonts w:ascii="Times New Roman" w:eastAsia="Arial Unicode MS" w:hAnsi="Times New Roman" w:cs="Times New Roman"/>
          <w:b/>
          <w:color w:val="00000A"/>
          <w:spacing w:val="2"/>
          <w:kern w:val="1"/>
          <w:sz w:val="28"/>
          <w:szCs w:val="28"/>
        </w:rPr>
        <w:t>4</w:t>
      </w:r>
      <w:r w:rsidR="00220A94" w:rsidRPr="00220A94">
        <w:rPr>
          <w:rFonts w:ascii="Times New Roman" w:eastAsia="Arial Unicode MS" w:hAnsi="Times New Roman" w:cs="Times New Roman"/>
          <w:b/>
          <w:color w:val="00000A"/>
          <w:spacing w:val="2"/>
          <w:kern w:val="1"/>
          <w:sz w:val="28"/>
          <w:szCs w:val="28"/>
        </w:rPr>
        <w:t>.5. Программа коррекционной работы</w:t>
      </w:r>
      <w:bookmarkEnd w:id="13"/>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Программа коррекционной работы в соответствии с требованиями </w:t>
      </w:r>
      <w:r w:rsidRPr="00220A94">
        <w:rPr>
          <w:rFonts w:ascii="Times New Roman" w:eastAsia="Arial Unicode MS" w:hAnsi="Times New Roman" w:cs="Times New Roman"/>
          <w:kern w:val="28"/>
          <w:sz w:val="28"/>
          <w:szCs w:val="28"/>
        </w:rPr>
        <w:t>ФГОС НОО обучающихся с ОВЗ</w:t>
      </w:r>
      <w:r w:rsidRPr="00220A94">
        <w:rPr>
          <w:rFonts w:ascii="Times New Roman" w:eastAsia="Arial Unicode MS" w:hAnsi="Times New Roman" w:cs="Times New Roman"/>
          <w:color w:val="00000A"/>
          <w:kern w:val="1"/>
          <w:sz w:val="28"/>
          <w:szCs w:val="28"/>
        </w:rPr>
        <w:t xml:space="preserve"> </w:t>
      </w:r>
      <w:proofErr w:type="gramStart"/>
      <w:r w:rsidRPr="00220A94">
        <w:rPr>
          <w:rFonts w:ascii="Times New Roman" w:eastAsia="Arial Unicode MS" w:hAnsi="Times New Roman" w:cs="Times New Roman"/>
          <w:color w:val="00000A"/>
          <w:kern w:val="1"/>
          <w:sz w:val="28"/>
          <w:szCs w:val="28"/>
        </w:rPr>
        <w:t>направлена</w:t>
      </w:r>
      <w:proofErr w:type="gramEnd"/>
      <w:r w:rsidRPr="00220A94">
        <w:rPr>
          <w:rFonts w:ascii="Times New Roman" w:eastAsia="Arial Unicode MS" w:hAnsi="Times New Roman" w:cs="Times New Roman"/>
          <w:color w:val="00000A"/>
          <w:kern w:val="1"/>
          <w:sz w:val="28"/>
          <w:szCs w:val="28"/>
        </w:rPr>
        <w:t xml:space="preserve">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220A94" w:rsidRPr="00220A94" w:rsidRDefault="00220A94" w:rsidP="00220A94">
      <w:pPr>
        <w:suppressAutoHyphens/>
        <w:autoSpaceDE w:val="0"/>
        <w:autoSpaceDN w:val="0"/>
        <w:adjustRightInd w:val="0"/>
        <w:spacing w:after="0" w:line="360" w:lineRule="auto"/>
        <w:ind w:firstLine="720"/>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Программа коррекционной работы обеспечивает:</w:t>
      </w:r>
    </w:p>
    <w:p w:rsidR="00220A94" w:rsidRPr="00220A94" w:rsidRDefault="00220A94" w:rsidP="00220A94">
      <w:pPr>
        <w:suppressAutoHyphens/>
        <w:autoSpaceDE w:val="0"/>
        <w:autoSpaceDN w:val="0"/>
        <w:adjustRightInd w:val="0"/>
        <w:spacing w:after="0" w:line="360" w:lineRule="auto"/>
        <w:ind w:firstLine="720"/>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220A94" w:rsidRPr="00220A94" w:rsidRDefault="00220A94" w:rsidP="00220A94">
      <w:pPr>
        <w:spacing w:before="20" w:after="2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lastRenderedPageBreak/>
        <w:t>создание адекватных условий для реализации особых образовательных потребностей обучающихся с ЗПР;</w:t>
      </w:r>
    </w:p>
    <w:p w:rsidR="00220A94" w:rsidRPr="00220A94" w:rsidRDefault="00220A94" w:rsidP="00220A94">
      <w:pPr>
        <w:suppressAutoHyphens/>
        <w:autoSpaceDE w:val="0"/>
        <w:autoSpaceDN w:val="0"/>
        <w:adjustRightInd w:val="0"/>
        <w:spacing w:after="0" w:line="360" w:lineRule="auto"/>
        <w:ind w:firstLine="720"/>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220A94" w:rsidRPr="00220A94" w:rsidRDefault="00220A94" w:rsidP="00220A94">
      <w:pPr>
        <w:tabs>
          <w:tab w:val="left" w:pos="-180"/>
          <w:tab w:val="left" w:pos="0"/>
        </w:tabs>
        <w:suppressAutoHyphens/>
        <w:spacing w:after="0" w:line="360" w:lineRule="auto"/>
        <w:ind w:firstLine="709"/>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ЗПР с</w:t>
      </w:r>
      <w:r w:rsidRPr="00220A94">
        <w:rPr>
          <w:rFonts w:ascii="Times New Roman" w:eastAsia="Arial Unicode MS" w:hAnsi="Times New Roman" w:cs="Times New Roman"/>
          <w:kern w:val="1"/>
          <w:sz w:val="28"/>
          <w:szCs w:val="28"/>
        </w:rPr>
        <w:t xml:space="preserve"> учетом индивидуальных и типологических особенностей </w:t>
      </w:r>
      <w:proofErr w:type="gramStart"/>
      <w:r w:rsidRPr="00220A94">
        <w:rPr>
          <w:rFonts w:ascii="Times New Roman" w:eastAsia="Arial Unicode MS" w:hAnsi="Times New Roman" w:cs="Times New Roman"/>
          <w:kern w:val="1"/>
          <w:sz w:val="28"/>
          <w:szCs w:val="28"/>
        </w:rPr>
        <w:t>психофизического</w:t>
      </w:r>
      <w:proofErr w:type="gramEnd"/>
      <w:r w:rsidRPr="00220A94">
        <w:rPr>
          <w:rFonts w:ascii="Times New Roman" w:eastAsia="Arial Unicode MS" w:hAnsi="Times New Roman" w:cs="Times New Roman"/>
          <w:kern w:val="1"/>
          <w:sz w:val="28"/>
          <w:szCs w:val="28"/>
        </w:rPr>
        <w:t xml:space="preserve"> развития и индивидуальных возможностей;</w:t>
      </w:r>
    </w:p>
    <w:p w:rsidR="00220A94" w:rsidRPr="00220A94" w:rsidRDefault="00220A94" w:rsidP="00220A94">
      <w:pPr>
        <w:suppressAutoHyphens/>
        <w:autoSpaceDE w:val="0"/>
        <w:autoSpaceDN w:val="0"/>
        <w:adjustRightInd w:val="0"/>
        <w:spacing w:after="0" w:line="360" w:lineRule="auto"/>
        <w:ind w:firstLine="720"/>
        <w:jc w:val="both"/>
        <w:rPr>
          <w:rFonts w:ascii="Times New Roman" w:eastAsia="Arial Unicode MS" w:hAnsi="Times New Roman" w:cs="Times New Roman"/>
          <w:color w:val="000000"/>
          <w:kern w:val="1"/>
          <w:sz w:val="28"/>
          <w:szCs w:val="28"/>
        </w:rPr>
      </w:pPr>
      <w:r w:rsidRPr="00220A94">
        <w:rPr>
          <w:rFonts w:ascii="Times New Roman" w:eastAsia="Arial Unicode MS" w:hAnsi="Times New Roman" w:cs="Times New Roman"/>
          <w:color w:val="00000A"/>
          <w:kern w:val="1"/>
          <w:sz w:val="28"/>
          <w:szCs w:val="28"/>
        </w:rPr>
        <w:t xml:space="preserve">оказание помощи в освоении </w:t>
      </w:r>
      <w:proofErr w:type="gramStart"/>
      <w:r w:rsidRPr="00220A94">
        <w:rPr>
          <w:rFonts w:ascii="Times New Roman" w:eastAsia="Arial Unicode MS" w:hAnsi="Times New Roman" w:cs="Times New Roman"/>
          <w:color w:val="00000A"/>
          <w:kern w:val="1"/>
          <w:sz w:val="28"/>
          <w:szCs w:val="28"/>
        </w:rPr>
        <w:t>обучающимися</w:t>
      </w:r>
      <w:proofErr w:type="gramEnd"/>
      <w:r w:rsidRPr="00220A94">
        <w:rPr>
          <w:rFonts w:ascii="Times New Roman" w:eastAsia="Arial Unicode MS" w:hAnsi="Times New Roman" w:cs="Times New Roman"/>
          <w:color w:val="00000A"/>
          <w:kern w:val="1"/>
          <w:sz w:val="28"/>
          <w:szCs w:val="28"/>
        </w:rPr>
        <w:t xml:space="preserve"> с ЗПР АООП НОО</w:t>
      </w:r>
      <w:r w:rsidRPr="00220A94">
        <w:rPr>
          <w:rFonts w:ascii="Times New Roman" w:eastAsia="Arial Unicode MS" w:hAnsi="Times New Roman" w:cs="Times New Roman"/>
          <w:color w:val="000000"/>
          <w:kern w:val="1"/>
          <w:sz w:val="28"/>
          <w:szCs w:val="28"/>
        </w:rPr>
        <w:t xml:space="preserve"> и их интеграции в образовательном учреждении;</w:t>
      </w:r>
    </w:p>
    <w:p w:rsidR="00220A94" w:rsidRPr="00220A94" w:rsidRDefault="00220A94" w:rsidP="00220A94">
      <w:pPr>
        <w:suppressAutoHyphens/>
        <w:autoSpaceDE w:val="0"/>
        <w:autoSpaceDN w:val="0"/>
        <w:adjustRightInd w:val="0"/>
        <w:spacing w:after="0" w:line="360" w:lineRule="auto"/>
        <w:ind w:firstLine="720"/>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возможность развития коммуникации, социальных и бытовых навыков, адекватного учебного поведения, взаимодействия со взрослыми и </w:t>
      </w:r>
      <w:proofErr w:type="gramStart"/>
      <w:r w:rsidRPr="00220A94">
        <w:rPr>
          <w:rFonts w:ascii="Times New Roman" w:eastAsia="Arial Unicode MS" w:hAnsi="Times New Roman" w:cs="Times New Roman"/>
          <w:color w:val="00000A"/>
          <w:kern w:val="1"/>
          <w:sz w:val="28"/>
          <w:szCs w:val="28"/>
        </w:rPr>
        <w:t>обучающимися</w:t>
      </w:r>
      <w:proofErr w:type="gramEnd"/>
      <w:r w:rsidRPr="00220A94">
        <w:rPr>
          <w:rFonts w:ascii="Times New Roman" w:eastAsia="Arial Unicode MS" w:hAnsi="Times New Roman" w:cs="Times New Roman"/>
          <w:color w:val="00000A"/>
          <w:kern w:val="1"/>
          <w:sz w:val="28"/>
          <w:szCs w:val="28"/>
        </w:rPr>
        <w:t>, формированию представлений об окружающем мире и собственных возможностях;</w:t>
      </w:r>
    </w:p>
    <w:p w:rsidR="00220A94" w:rsidRPr="00220A94" w:rsidRDefault="00220A94" w:rsidP="00220A94">
      <w:pPr>
        <w:suppressAutoHyphens/>
        <w:autoSpaceDE w:val="0"/>
        <w:autoSpaceDN w:val="0"/>
        <w:adjustRightInd w:val="0"/>
        <w:spacing w:after="0" w:line="360" w:lineRule="auto"/>
        <w:ind w:firstLine="720"/>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28"/>
          <w:sz w:val="28"/>
          <w:szCs w:val="28"/>
        </w:rPr>
        <w:t xml:space="preserve">оказание родителям (законным представителям) </w:t>
      </w:r>
      <w:proofErr w:type="gramStart"/>
      <w:r w:rsidRPr="00220A94">
        <w:rPr>
          <w:rFonts w:ascii="Times New Roman" w:eastAsia="Arial Unicode MS" w:hAnsi="Times New Roman" w:cs="Times New Roman"/>
          <w:kern w:val="28"/>
          <w:sz w:val="28"/>
          <w:szCs w:val="28"/>
        </w:rPr>
        <w:t>обучающихся</w:t>
      </w:r>
      <w:proofErr w:type="gramEnd"/>
      <w:r w:rsidRPr="00220A94">
        <w:rPr>
          <w:rFonts w:ascii="Times New Roman" w:eastAsia="Arial Unicode MS" w:hAnsi="Times New Roman" w:cs="Times New Roman"/>
          <w:kern w:val="28"/>
          <w:sz w:val="28"/>
          <w:szCs w:val="28"/>
        </w:rPr>
        <w:t xml:space="preserve"> с ЗПР консультативной и методической помощи по медицинским, социальным, правовым и другим вопросам, связанным с их воспитанием и обучением</w:t>
      </w:r>
      <w:r w:rsidRPr="00220A94">
        <w:rPr>
          <w:rFonts w:ascii="Times New Roman" w:eastAsia="Arial Unicode MS" w:hAnsi="Times New Roman" w:cs="Times New Roman"/>
          <w:kern w:val="1"/>
          <w:sz w:val="28"/>
          <w:szCs w:val="28"/>
        </w:rPr>
        <w:t>.</w:t>
      </w:r>
    </w:p>
    <w:p w:rsidR="00220A94" w:rsidRPr="00220A94" w:rsidRDefault="00220A94" w:rsidP="00220A94">
      <w:pPr>
        <w:tabs>
          <w:tab w:val="left" w:pos="0"/>
        </w:tabs>
        <w:suppressAutoHyphens/>
        <w:spacing w:after="0" w:line="360" w:lineRule="auto"/>
        <w:ind w:firstLine="709"/>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 xml:space="preserve">Целью программы коррекционной работы является создание системы комплексного </w:t>
      </w:r>
      <w:r w:rsidRPr="00220A94">
        <w:rPr>
          <w:rFonts w:ascii="Times New Roman" w:eastAsia="Arial Unicode MS" w:hAnsi="Times New Roman" w:cs="Times New Roman"/>
          <w:kern w:val="1"/>
          <w:sz w:val="28"/>
          <w:szCs w:val="28"/>
        </w:rPr>
        <w:t>психолого-медико-педагогического</w:t>
      </w:r>
      <w:r w:rsidRPr="00220A94">
        <w:rPr>
          <w:rFonts w:ascii="Times New Roman" w:eastAsia="Arial Unicode MS" w:hAnsi="Times New Roman" w:cs="Times New Roman"/>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w:t>
      </w:r>
      <w:proofErr w:type="gramStart"/>
      <w:r w:rsidRPr="00220A94">
        <w:rPr>
          <w:rFonts w:ascii="Times New Roman" w:eastAsia="Arial Unicode MS" w:hAnsi="Times New Roman" w:cs="Times New Roman"/>
          <w:kern w:val="28"/>
          <w:sz w:val="28"/>
          <w:szCs w:val="28"/>
        </w:rPr>
        <w:t>образовательном</w:t>
      </w:r>
      <w:proofErr w:type="gramEnd"/>
      <w:r w:rsidRPr="00220A94">
        <w:rPr>
          <w:rFonts w:ascii="Times New Roman" w:eastAsia="Arial Unicode MS" w:hAnsi="Times New Roman" w:cs="Times New Roman"/>
          <w:kern w:val="28"/>
          <w:sz w:val="28"/>
          <w:szCs w:val="28"/>
        </w:rPr>
        <w:t xml:space="preserve"> процессе.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kern w:val="2"/>
          <w:sz w:val="28"/>
          <w:szCs w:val="28"/>
          <w:lang w:eastAsia="ru-RU"/>
        </w:rPr>
      </w:pPr>
      <w:r w:rsidRPr="00220A94">
        <w:rPr>
          <w:rFonts w:ascii="Times New Roman" w:eastAsia="Times New Roman" w:hAnsi="Times New Roman" w:cs="Times New Roman"/>
          <w:kern w:val="2"/>
          <w:sz w:val="28"/>
          <w:szCs w:val="28"/>
          <w:lang w:eastAsia="ru-RU"/>
        </w:rPr>
        <w:t>Задачи программы:</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kern w:val="2"/>
          <w:sz w:val="28"/>
          <w:szCs w:val="28"/>
          <w:lang w:eastAsia="ru-RU"/>
        </w:rPr>
      </w:pPr>
      <w:r w:rsidRPr="00220A94">
        <w:rPr>
          <w:rFonts w:ascii="Times New Roman" w:eastAsia="Times New Roman" w:hAnsi="Times New Roman" w:cs="Times New Roman"/>
          <w:kern w:val="2"/>
          <w:sz w:val="28"/>
          <w:szCs w:val="28"/>
          <w:lang w:eastAsia="ru-RU"/>
        </w:rPr>
        <w:t>- определение особых образовательных потребностей обучающихся с ЗПР;</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kern w:val="2"/>
          <w:sz w:val="28"/>
          <w:szCs w:val="28"/>
          <w:lang w:eastAsia="ru-RU"/>
        </w:rPr>
      </w:pPr>
      <w:r w:rsidRPr="00220A94">
        <w:rPr>
          <w:rFonts w:ascii="Times New Roman" w:eastAsia="Times New Roman" w:hAnsi="Times New Roman" w:cs="Times New Roman"/>
          <w:kern w:val="2"/>
          <w:sz w:val="28"/>
          <w:szCs w:val="28"/>
          <w:lang w:eastAsia="ru-RU"/>
        </w:rPr>
        <w:lastRenderedPageBreak/>
        <w:t>- повышение возможностей обучающихся с ЗПР в освоении АООП НОО и интегрировании в образовательный процесс;</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kern w:val="2"/>
          <w:sz w:val="28"/>
          <w:szCs w:val="28"/>
          <w:lang w:eastAsia="ru-RU"/>
        </w:rPr>
      </w:pPr>
      <w:r w:rsidRPr="00220A94">
        <w:rPr>
          <w:rFonts w:ascii="Times New Roman" w:eastAsia="Times New Roman" w:hAnsi="Times New Roman" w:cs="Times New Roman"/>
          <w:kern w:val="2"/>
          <w:sz w:val="28"/>
          <w:szCs w:val="28"/>
          <w:lang w:eastAsia="ru-RU"/>
        </w:rPr>
        <w:t xml:space="preserve">- своевременное выявление </w:t>
      </w:r>
      <w:proofErr w:type="gramStart"/>
      <w:r w:rsidRPr="00220A94">
        <w:rPr>
          <w:rFonts w:ascii="Times New Roman" w:eastAsia="Times New Roman" w:hAnsi="Times New Roman" w:cs="Times New Roman"/>
          <w:kern w:val="2"/>
          <w:sz w:val="28"/>
          <w:szCs w:val="28"/>
          <w:lang w:eastAsia="ru-RU"/>
        </w:rPr>
        <w:t>обучающихся</w:t>
      </w:r>
      <w:proofErr w:type="gramEnd"/>
      <w:r w:rsidRPr="00220A94">
        <w:rPr>
          <w:rFonts w:ascii="Times New Roman" w:eastAsia="Times New Roman" w:hAnsi="Times New Roman" w:cs="Times New Roman"/>
          <w:kern w:val="2"/>
          <w:sz w:val="28"/>
          <w:szCs w:val="28"/>
          <w:lang w:eastAsia="ru-RU"/>
        </w:rPr>
        <w:t xml:space="preserve"> с трудностями адаптации в образовательно-воспитательном процессе;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kern w:val="2"/>
          <w:sz w:val="28"/>
          <w:szCs w:val="28"/>
          <w:lang w:eastAsia="ru-RU"/>
        </w:rPr>
      </w:pPr>
      <w:r w:rsidRPr="00220A94">
        <w:rPr>
          <w:rFonts w:ascii="Times New Roman" w:eastAsia="Times New Roman" w:hAnsi="Times New Roman" w:cs="Times New Roman"/>
          <w:kern w:val="2"/>
          <w:sz w:val="28"/>
          <w:szCs w:val="28"/>
          <w:lang w:eastAsia="ru-RU"/>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kern w:val="2"/>
          <w:sz w:val="28"/>
          <w:szCs w:val="28"/>
          <w:lang w:eastAsia="ru-RU"/>
        </w:rPr>
      </w:pPr>
      <w:r w:rsidRPr="00220A94">
        <w:rPr>
          <w:rFonts w:ascii="Times New Roman" w:eastAsia="Times New Roman" w:hAnsi="Times New Roman" w:cs="Times New Roman"/>
          <w:kern w:val="2"/>
          <w:sz w:val="28"/>
          <w:szCs w:val="28"/>
          <w:lang w:eastAsia="ru-RU"/>
        </w:rPr>
        <w:t xml:space="preserve">- оказание родителям (законным представителям) </w:t>
      </w:r>
      <w:proofErr w:type="gramStart"/>
      <w:r w:rsidRPr="00220A94">
        <w:rPr>
          <w:rFonts w:ascii="Times New Roman" w:eastAsia="Times New Roman" w:hAnsi="Times New Roman" w:cs="Times New Roman"/>
          <w:kern w:val="2"/>
          <w:sz w:val="28"/>
          <w:szCs w:val="28"/>
          <w:lang w:eastAsia="ru-RU"/>
        </w:rPr>
        <w:t>обучающихся</w:t>
      </w:r>
      <w:proofErr w:type="gramEnd"/>
      <w:r w:rsidRPr="00220A94">
        <w:rPr>
          <w:rFonts w:ascii="Times New Roman" w:eastAsia="Times New Roman" w:hAnsi="Times New Roman" w:cs="Times New Roman"/>
          <w:kern w:val="2"/>
          <w:sz w:val="28"/>
          <w:szCs w:val="28"/>
          <w:lang w:eastAsia="ru-RU"/>
        </w:rPr>
        <w:t xml:space="preserve"> с ЗПР консультативной и методической помощи по медицинским, социальным, психологическим, правовым и другим вопросам.</w:t>
      </w:r>
    </w:p>
    <w:p w:rsidR="00220A94" w:rsidRPr="00220A94" w:rsidRDefault="00220A94" w:rsidP="00220A94">
      <w:pPr>
        <w:suppressAutoHyphens/>
        <w:autoSpaceDE w:val="0"/>
        <w:autoSpaceDN w:val="0"/>
        <w:adjustRightInd w:val="0"/>
        <w:spacing w:after="0" w:line="360" w:lineRule="auto"/>
        <w:ind w:firstLine="720"/>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Программа коррекционной работы  содержит:</w:t>
      </w:r>
    </w:p>
    <w:p w:rsidR="00220A94" w:rsidRPr="00220A94" w:rsidRDefault="00220A94" w:rsidP="00220A94">
      <w:pPr>
        <w:tabs>
          <w:tab w:val="num" w:pos="720"/>
          <w:tab w:val="left" w:pos="1080"/>
        </w:tabs>
        <w:suppressAutoHyphens/>
        <w:autoSpaceDE w:val="0"/>
        <w:autoSpaceDN w:val="0"/>
        <w:adjustRightInd w:val="0"/>
        <w:spacing w:after="0" w:line="360" w:lineRule="auto"/>
        <w:ind w:firstLine="720"/>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220A94" w:rsidRPr="00220A94" w:rsidRDefault="00220A94" w:rsidP="00220A94">
      <w:pPr>
        <w:tabs>
          <w:tab w:val="num" w:pos="720"/>
          <w:tab w:val="left" w:pos="1080"/>
        </w:tabs>
        <w:suppressAutoHyphens/>
        <w:autoSpaceDE w:val="0"/>
        <w:autoSpaceDN w:val="0"/>
        <w:adjustRightInd w:val="0"/>
        <w:spacing w:after="0" w:line="360" w:lineRule="auto"/>
        <w:ind w:firstLine="720"/>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систему комплексного психолого-медико-педагогического </w:t>
      </w:r>
      <w:r w:rsidRPr="00220A94">
        <w:rPr>
          <w:rFonts w:ascii="Times New Roman" w:eastAsia="Arial Unicode MS" w:hAnsi="Times New Roman" w:cs="Times New Roman"/>
          <w:kern w:val="1"/>
          <w:sz w:val="28"/>
          <w:szCs w:val="28"/>
        </w:rPr>
        <w:t>сопровождения обучающихся</w:t>
      </w:r>
      <w:r w:rsidRPr="00220A94">
        <w:rPr>
          <w:rFonts w:ascii="Times New Roman" w:eastAsia="Arial Unicode MS" w:hAnsi="Times New Roman" w:cs="Times New Roman"/>
          <w:color w:val="00000A"/>
          <w:kern w:val="1"/>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220A94">
        <w:rPr>
          <w:rFonts w:ascii="Times New Roman" w:eastAsia="Arial Unicode MS" w:hAnsi="Times New Roman" w:cs="Times New Roman"/>
          <w:kern w:val="1"/>
          <w:sz w:val="28"/>
          <w:szCs w:val="28"/>
        </w:rPr>
        <w:t>обучающихся и</w:t>
      </w:r>
      <w:r w:rsidRPr="00220A94">
        <w:rPr>
          <w:rFonts w:ascii="Times New Roman" w:eastAsia="Arial Unicode MS" w:hAnsi="Times New Roman" w:cs="Times New Roman"/>
          <w:color w:val="00000A"/>
          <w:kern w:val="1"/>
          <w:sz w:val="28"/>
          <w:szCs w:val="28"/>
        </w:rPr>
        <w:t xml:space="preserve"> их успешности в освоении АООП НОО; корректировку коррекционных мероприятий;</w:t>
      </w:r>
    </w:p>
    <w:p w:rsidR="00220A94" w:rsidRPr="00220A94" w:rsidRDefault="00220A94" w:rsidP="00220A94">
      <w:pPr>
        <w:tabs>
          <w:tab w:val="num" w:pos="720"/>
          <w:tab w:val="left" w:pos="1080"/>
        </w:tabs>
        <w:suppressAutoHyphens/>
        <w:autoSpaceDE w:val="0"/>
        <w:autoSpaceDN w:val="0"/>
        <w:adjustRightInd w:val="0"/>
        <w:spacing w:after="0" w:line="360" w:lineRule="auto"/>
        <w:ind w:firstLine="720"/>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220A94">
        <w:rPr>
          <w:rFonts w:ascii="Times New Roman" w:eastAsia="Arial Unicode MS" w:hAnsi="Times New Roman" w:cs="Times New Roman"/>
          <w:kern w:val="1"/>
          <w:sz w:val="28"/>
          <w:szCs w:val="28"/>
        </w:rPr>
        <w:t>специализирующихся в области социально-психолого-педагогической поддержки семьи и других социальных институтов</w:t>
      </w:r>
      <w:r w:rsidRPr="00220A94">
        <w:rPr>
          <w:rFonts w:ascii="Times New Roman" w:eastAsia="Arial Unicode MS" w:hAnsi="Times New Roman" w:cs="Times New Roman"/>
          <w:color w:val="00000A"/>
          <w:kern w:val="1"/>
          <w:sz w:val="28"/>
          <w:szCs w:val="28"/>
        </w:rPr>
        <w:t>, который должен обеспечиваться в единстве урочной, внеурочной и внешкольной деятельности;</w:t>
      </w:r>
    </w:p>
    <w:p w:rsidR="00220A94" w:rsidRPr="00220A94" w:rsidRDefault="00220A94" w:rsidP="00220A94">
      <w:pPr>
        <w:autoSpaceDE w:val="0"/>
        <w:autoSpaceDN w:val="0"/>
        <w:adjustRightInd w:val="0"/>
        <w:spacing w:after="0" w:line="360" w:lineRule="auto"/>
        <w:ind w:firstLine="720"/>
        <w:jc w:val="both"/>
        <w:textAlignment w:val="center"/>
        <w:rPr>
          <w:rFonts w:ascii="Times New Roman" w:eastAsia="Times New Roman" w:hAnsi="Times New Roman" w:cs="Times New Roman"/>
          <w:color w:val="000000"/>
          <w:sz w:val="28"/>
          <w:szCs w:val="28"/>
          <w:lang w:eastAsia="ru-RU"/>
        </w:rPr>
      </w:pPr>
      <w:proofErr w:type="gramStart"/>
      <w:r w:rsidRPr="00220A94">
        <w:rPr>
          <w:rFonts w:ascii="Times New Roman" w:eastAsia="Times New Roman" w:hAnsi="Times New Roman" w:cs="Times New Roman"/>
          <w:color w:val="000000"/>
          <w:sz w:val="28"/>
          <w:szCs w:val="28"/>
          <w:lang w:eastAsia="ru-RU"/>
        </w:rPr>
        <w:lastRenderedPageBreak/>
        <w:t>планируемые результаты коррекционной работы.</w:t>
      </w:r>
      <w:proofErr w:type="gramEnd"/>
    </w:p>
    <w:p w:rsidR="00220A94" w:rsidRPr="00220A94" w:rsidRDefault="00220A94" w:rsidP="00220A94">
      <w:pPr>
        <w:spacing w:after="0" w:line="360" w:lineRule="auto"/>
        <w:ind w:firstLine="709"/>
        <w:jc w:val="both"/>
        <w:rPr>
          <w:rFonts w:ascii="Times New Roman" w:eastAsia="Arial Unicode MS" w:hAnsi="Times New Roman" w:cs="Times New Roman"/>
          <w:kern w:val="28"/>
          <w:sz w:val="28"/>
          <w:szCs w:val="28"/>
        </w:rPr>
      </w:pPr>
      <w:bookmarkStart w:id="14" w:name="bookmark188"/>
      <w:proofErr w:type="gramStart"/>
      <w:r w:rsidRPr="00220A94">
        <w:rPr>
          <w:rFonts w:ascii="Times New Roman" w:eastAsia="Arial Unicode MS" w:hAnsi="Times New Roman" w:cs="Times New Roman"/>
          <w:kern w:val="28"/>
          <w:sz w:val="28"/>
          <w:szCs w:val="28"/>
        </w:rPr>
        <w:t>Коррекционная</w:t>
      </w:r>
      <w:proofErr w:type="gramEnd"/>
      <w:r w:rsidRPr="00220A94">
        <w:rPr>
          <w:rFonts w:ascii="Times New Roman" w:eastAsia="Arial Unicode MS" w:hAnsi="Times New Roman" w:cs="Times New Roman"/>
          <w:kern w:val="28"/>
          <w:sz w:val="28"/>
          <w:szCs w:val="28"/>
        </w:rPr>
        <w:t xml:space="preserve">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220A94" w:rsidRPr="00220A94" w:rsidRDefault="00220A94" w:rsidP="00220A94">
      <w:pPr>
        <w:spacing w:after="0" w:line="360" w:lineRule="auto"/>
        <w:ind w:firstLine="709"/>
        <w:jc w:val="both"/>
        <w:rPr>
          <w:rFonts w:ascii="Times New Roman" w:eastAsia="Arial Unicode MS" w:hAnsi="Times New Roman" w:cs="Times New Roman"/>
          <w:i/>
          <w:kern w:val="28"/>
          <w:sz w:val="28"/>
          <w:szCs w:val="28"/>
        </w:rPr>
      </w:pPr>
      <w:r w:rsidRPr="00220A94">
        <w:rPr>
          <w:rFonts w:ascii="Times New Roman" w:eastAsia="Arial Unicode MS" w:hAnsi="Times New Roman" w:cs="Times New Roman"/>
          <w:i/>
          <w:kern w:val="1"/>
          <w:sz w:val="28"/>
          <w:szCs w:val="28"/>
        </w:rPr>
        <w:t xml:space="preserve">Принципы </w:t>
      </w:r>
      <w:bookmarkEnd w:id="14"/>
      <w:r w:rsidRPr="00220A94">
        <w:rPr>
          <w:rFonts w:ascii="Times New Roman" w:eastAsia="Arial Unicode MS" w:hAnsi="Times New Roman" w:cs="Times New Roman"/>
          <w:i/>
          <w:kern w:val="28"/>
          <w:sz w:val="28"/>
          <w:szCs w:val="28"/>
        </w:rPr>
        <w:t>коррекционной работы:</w:t>
      </w:r>
    </w:p>
    <w:p w:rsidR="00220A94" w:rsidRPr="00220A94" w:rsidRDefault="00220A94" w:rsidP="00220A94">
      <w:pPr>
        <w:suppressAutoHyphens/>
        <w:spacing w:after="0" w:line="360" w:lineRule="auto"/>
        <w:ind w:firstLine="720"/>
        <w:jc w:val="both"/>
        <w:rPr>
          <w:rFonts w:ascii="Times New Roman" w:eastAsia="Arial Unicode MS" w:hAnsi="Times New Roman" w:cs="Times New Roman"/>
          <w:caps/>
          <w:kern w:val="1"/>
          <w:sz w:val="28"/>
          <w:szCs w:val="28"/>
        </w:rPr>
      </w:pPr>
      <w:r w:rsidRPr="00220A94">
        <w:rPr>
          <w:rFonts w:ascii="Times New Roman" w:eastAsia="Arial Unicode MS" w:hAnsi="Times New Roman" w:cs="Times New Roman"/>
          <w:kern w:val="1"/>
          <w:sz w:val="28"/>
          <w:szCs w:val="28"/>
        </w:rPr>
        <w:t xml:space="preserve">Принцип </w:t>
      </w:r>
      <w:r w:rsidRPr="00220A94">
        <w:rPr>
          <w:rFonts w:ascii="Times New Roman" w:eastAsia="Arial Unicode MS" w:hAnsi="Times New Roman" w:cs="Times New Roman"/>
          <w:i/>
          <w:kern w:val="1"/>
          <w:sz w:val="28"/>
          <w:szCs w:val="28"/>
        </w:rPr>
        <w:t>приоритетности интересов</w:t>
      </w:r>
      <w:r w:rsidRPr="00220A94">
        <w:rPr>
          <w:rFonts w:ascii="Times New Roman" w:eastAsia="Arial Unicode MS" w:hAnsi="Times New Roman" w:cs="Times New Roman"/>
          <w:caps/>
          <w:kern w:val="1"/>
          <w:sz w:val="28"/>
          <w:szCs w:val="28"/>
        </w:rPr>
        <w:t xml:space="preserve"> </w:t>
      </w:r>
      <w:r w:rsidRPr="00220A94">
        <w:rPr>
          <w:rFonts w:ascii="Times New Roman" w:eastAsia="Arial Unicode MS" w:hAnsi="Times New Roman" w:cs="Times New Roman"/>
          <w:kern w:val="1"/>
          <w:sz w:val="28"/>
          <w:szCs w:val="28"/>
        </w:rPr>
        <w:t>обучающегося</w:t>
      </w:r>
      <w:r w:rsidRPr="00220A94">
        <w:rPr>
          <w:rFonts w:ascii="Times New Roman" w:eastAsia="Arial Unicode MS" w:hAnsi="Times New Roman" w:cs="Times New Roman"/>
          <w:caps/>
          <w:kern w:val="1"/>
          <w:sz w:val="28"/>
          <w:szCs w:val="28"/>
        </w:rPr>
        <w:t xml:space="preserve"> </w:t>
      </w:r>
      <w:r w:rsidRPr="00220A94">
        <w:rPr>
          <w:rFonts w:ascii="Times New Roman" w:eastAsia="Arial Unicode MS" w:hAnsi="Times New Roman" w:cs="Times New Roman"/>
          <w:kern w:val="1"/>
          <w:sz w:val="28"/>
          <w:szCs w:val="28"/>
        </w:rPr>
        <w:t>определяет отношение работников организации, которые призваны</w:t>
      </w:r>
      <w:r w:rsidRPr="00220A94">
        <w:rPr>
          <w:rFonts w:ascii="Times New Roman" w:eastAsia="Arial Unicode MS" w:hAnsi="Times New Roman" w:cs="Times New Roman"/>
          <w:caps/>
          <w:kern w:val="1"/>
          <w:sz w:val="28"/>
          <w:szCs w:val="28"/>
        </w:rPr>
        <w:t xml:space="preserve"> </w:t>
      </w:r>
      <w:r w:rsidRPr="00220A94">
        <w:rPr>
          <w:rFonts w:ascii="Times New Roman" w:eastAsia="Arial Unicode MS" w:hAnsi="Times New Roman" w:cs="Times New Roman"/>
          <w:kern w:val="1"/>
          <w:sz w:val="28"/>
          <w:szCs w:val="28"/>
        </w:rPr>
        <w:t>оказывать каждому обучающемуся</w:t>
      </w:r>
      <w:r w:rsidRPr="00220A94">
        <w:rPr>
          <w:rFonts w:ascii="Times New Roman" w:eastAsia="Arial Unicode MS" w:hAnsi="Times New Roman" w:cs="Times New Roman"/>
          <w:caps/>
          <w:kern w:val="1"/>
          <w:sz w:val="28"/>
          <w:szCs w:val="28"/>
        </w:rPr>
        <w:t xml:space="preserve"> </w:t>
      </w:r>
      <w:r w:rsidRPr="00220A94">
        <w:rPr>
          <w:rFonts w:ascii="Times New Roman" w:eastAsia="Arial Unicode MS" w:hAnsi="Times New Roman" w:cs="Times New Roman"/>
          <w:kern w:val="1"/>
          <w:sz w:val="28"/>
          <w:szCs w:val="28"/>
        </w:rPr>
        <w:t>помощь в развитии с учетом его индивидуальных образовательных потребностей</w:t>
      </w:r>
      <w:r w:rsidRPr="00220A94">
        <w:rPr>
          <w:rFonts w:ascii="Times New Roman" w:eastAsia="Arial Unicode MS" w:hAnsi="Times New Roman" w:cs="Times New Roman"/>
          <w:caps/>
          <w:kern w:val="1"/>
          <w:sz w:val="28"/>
          <w:szCs w:val="28"/>
        </w:rPr>
        <w:t>.</w:t>
      </w:r>
    </w:p>
    <w:p w:rsidR="00220A94" w:rsidRPr="00220A94" w:rsidRDefault="00220A94" w:rsidP="00220A94">
      <w:pPr>
        <w:suppressAutoHyphens/>
        <w:spacing w:after="0" w:line="360" w:lineRule="auto"/>
        <w:ind w:firstLine="720"/>
        <w:jc w:val="both"/>
        <w:rPr>
          <w:rFonts w:ascii="Times New Roman" w:eastAsia="Arial Unicode MS" w:hAnsi="Times New Roman" w:cs="Times New Roman"/>
          <w:caps/>
          <w:kern w:val="1"/>
          <w:sz w:val="28"/>
          <w:szCs w:val="28"/>
        </w:rPr>
      </w:pPr>
      <w:r w:rsidRPr="00220A94">
        <w:rPr>
          <w:rFonts w:ascii="Times New Roman" w:eastAsia="Arial Unicode MS" w:hAnsi="Times New Roman" w:cs="Times New Roman"/>
          <w:kern w:val="1"/>
          <w:sz w:val="28"/>
          <w:szCs w:val="28"/>
        </w:rPr>
        <w:t>Принцип</w:t>
      </w:r>
      <w:r w:rsidRPr="00220A94">
        <w:rPr>
          <w:rFonts w:ascii="Times New Roman" w:eastAsia="Arial Unicode MS" w:hAnsi="Times New Roman" w:cs="Times New Roman"/>
          <w:i/>
          <w:iCs/>
          <w:kern w:val="1"/>
          <w:sz w:val="28"/>
          <w:szCs w:val="28"/>
          <w:lang w:eastAsia="ru-RU"/>
        </w:rPr>
        <w:t xml:space="preserve"> системности -</w:t>
      </w:r>
      <w:r w:rsidRPr="00220A94">
        <w:rPr>
          <w:rFonts w:ascii="Times New Roman" w:eastAsia="Arial Unicode MS" w:hAnsi="Times New Roman" w:cs="Times New Roman"/>
          <w:kern w:val="1"/>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220A94">
        <w:rPr>
          <w:rFonts w:ascii="Times New Roman" w:eastAsia="Arial Unicode MS" w:hAnsi="Times New Roman" w:cs="Times New Roman"/>
          <w:caps/>
          <w:kern w:val="1"/>
          <w:sz w:val="28"/>
          <w:szCs w:val="28"/>
        </w:rPr>
        <w:t xml:space="preserve"> </w:t>
      </w:r>
    </w:p>
    <w:p w:rsidR="00220A94" w:rsidRPr="00220A94" w:rsidRDefault="00220A94" w:rsidP="00220A94">
      <w:pPr>
        <w:suppressAutoHyphens/>
        <w:spacing w:after="0" w:line="360" w:lineRule="auto"/>
        <w:ind w:firstLine="720"/>
        <w:jc w:val="both"/>
        <w:rPr>
          <w:rFonts w:ascii="Times New Roman" w:eastAsia="Arial Unicode MS" w:hAnsi="Times New Roman" w:cs="Times New Roman"/>
          <w:caps/>
          <w:kern w:val="1"/>
          <w:sz w:val="28"/>
          <w:szCs w:val="28"/>
        </w:rPr>
      </w:pPr>
      <w:r w:rsidRPr="00220A94">
        <w:rPr>
          <w:rFonts w:ascii="Times New Roman" w:eastAsia="Arial Unicode MS" w:hAnsi="Times New Roman" w:cs="Times New Roman"/>
          <w:kern w:val="1"/>
          <w:sz w:val="28"/>
          <w:szCs w:val="28"/>
        </w:rPr>
        <w:t>Принцип</w:t>
      </w:r>
      <w:r w:rsidRPr="00220A94">
        <w:rPr>
          <w:rFonts w:ascii="Times New Roman" w:eastAsia="Arial Unicode MS" w:hAnsi="Times New Roman" w:cs="Times New Roman"/>
          <w:i/>
          <w:iCs/>
          <w:kern w:val="1"/>
          <w:sz w:val="28"/>
          <w:szCs w:val="28"/>
          <w:lang w:eastAsia="ru-RU"/>
        </w:rPr>
        <w:t xml:space="preserve"> непрерывности </w:t>
      </w:r>
      <w:r w:rsidRPr="00220A94">
        <w:rPr>
          <w:rFonts w:ascii="Times New Roman" w:eastAsia="Arial Unicode MS" w:hAnsi="Times New Roman" w:cs="Times New Roman"/>
          <w:iCs/>
          <w:kern w:val="1"/>
          <w:sz w:val="28"/>
          <w:szCs w:val="28"/>
          <w:lang w:eastAsia="ru-RU"/>
        </w:rPr>
        <w:t>обеспечивает проведение коррекционной работы на всем протяжении обучения школьников с учетом изменений в их личности</w:t>
      </w:r>
      <w:r w:rsidRPr="00220A94">
        <w:rPr>
          <w:rFonts w:ascii="Times New Roman" w:eastAsia="Arial Unicode MS" w:hAnsi="Times New Roman" w:cs="Times New Roman"/>
          <w:caps/>
          <w:kern w:val="1"/>
          <w:sz w:val="28"/>
          <w:szCs w:val="28"/>
        </w:rPr>
        <w:t>.</w:t>
      </w:r>
    </w:p>
    <w:p w:rsidR="00220A94" w:rsidRPr="00220A94" w:rsidRDefault="00220A94" w:rsidP="00220A94">
      <w:pPr>
        <w:tabs>
          <w:tab w:val="left" w:pos="-180"/>
          <w:tab w:val="left" w:pos="0"/>
        </w:tabs>
        <w:suppressAutoHyphens/>
        <w:spacing w:after="0" w:line="360" w:lineRule="auto"/>
        <w:ind w:firstLine="720"/>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 xml:space="preserve">Принцип </w:t>
      </w:r>
      <w:r w:rsidRPr="00220A94">
        <w:rPr>
          <w:rFonts w:ascii="Times New Roman" w:eastAsia="Arial Unicode MS" w:hAnsi="Times New Roman" w:cs="Times New Roman"/>
          <w:i/>
          <w:iCs/>
          <w:kern w:val="1"/>
          <w:sz w:val="28"/>
          <w:szCs w:val="28"/>
          <w:lang w:eastAsia="ru-RU"/>
        </w:rPr>
        <w:t>вариативности</w:t>
      </w:r>
      <w:r w:rsidRPr="00220A94">
        <w:rPr>
          <w:rFonts w:ascii="Times New Roman" w:eastAsia="Arial Unicode MS" w:hAnsi="Times New Roman" w:cs="Times New Roman"/>
          <w:caps/>
          <w:kern w:val="1"/>
          <w:sz w:val="28"/>
          <w:szCs w:val="28"/>
        </w:rPr>
        <w:t xml:space="preserve"> </w:t>
      </w:r>
      <w:r w:rsidRPr="00220A94">
        <w:rPr>
          <w:rFonts w:ascii="Times New Roman" w:eastAsia="Arial Unicode MS" w:hAnsi="Times New Roman" w:cs="Times New Roman"/>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w:t>
      </w:r>
      <w:proofErr w:type="gramStart"/>
      <w:r w:rsidRPr="00220A94">
        <w:rPr>
          <w:rFonts w:ascii="Times New Roman" w:eastAsia="Arial Unicode MS" w:hAnsi="Times New Roman" w:cs="Times New Roman"/>
          <w:kern w:val="28"/>
          <w:sz w:val="28"/>
          <w:szCs w:val="28"/>
        </w:rPr>
        <w:t>психофизического</w:t>
      </w:r>
      <w:proofErr w:type="gramEnd"/>
      <w:r w:rsidRPr="00220A94">
        <w:rPr>
          <w:rFonts w:ascii="Times New Roman" w:eastAsia="Arial Unicode MS" w:hAnsi="Times New Roman" w:cs="Times New Roman"/>
          <w:kern w:val="28"/>
          <w:sz w:val="28"/>
          <w:szCs w:val="28"/>
        </w:rPr>
        <w:t xml:space="preserve"> развития. </w:t>
      </w:r>
    </w:p>
    <w:p w:rsidR="00220A94" w:rsidRPr="00220A94" w:rsidRDefault="00220A94" w:rsidP="00220A94">
      <w:pPr>
        <w:tabs>
          <w:tab w:val="left" w:pos="-180"/>
          <w:tab w:val="left" w:pos="0"/>
        </w:tabs>
        <w:suppressAutoHyphens/>
        <w:spacing w:after="0" w:line="360" w:lineRule="auto"/>
        <w:ind w:firstLine="720"/>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kern w:val="28"/>
          <w:sz w:val="28"/>
          <w:szCs w:val="28"/>
        </w:rPr>
        <w:t xml:space="preserve">Принцип </w:t>
      </w:r>
      <w:r w:rsidRPr="00220A94">
        <w:rPr>
          <w:rFonts w:ascii="Times New Roman" w:eastAsia="Arial Unicode MS" w:hAnsi="Times New Roman" w:cs="Times New Roman"/>
          <w:i/>
          <w:kern w:val="28"/>
          <w:sz w:val="28"/>
          <w:szCs w:val="28"/>
        </w:rPr>
        <w:t>комплексности</w:t>
      </w:r>
      <w:r w:rsidRPr="00220A94">
        <w:rPr>
          <w:rFonts w:ascii="Times New Roman" w:eastAsia="Arial Unicode MS" w:hAnsi="Times New Roman" w:cs="Times New Roman"/>
          <w:kern w:val="28"/>
          <w:sz w:val="28"/>
          <w:szCs w:val="28"/>
        </w:rPr>
        <w:t xml:space="preserve"> коррекционного воздействия предполагает необходимость </w:t>
      </w:r>
      <w:r w:rsidRPr="00220A94">
        <w:rPr>
          <w:rFonts w:ascii="Times New Roman" w:eastAsia="Arial Unicode MS" w:hAnsi="Times New Roman" w:cs="Times New Roman"/>
          <w:color w:val="00000A"/>
          <w:kern w:val="1"/>
          <w:sz w:val="28"/>
          <w:szCs w:val="28"/>
        </w:rPr>
        <w:t xml:space="preserve">всестороннего изучения обучающихся и предоставления квалифицированной помощи специалистов разного профиля с учетом </w:t>
      </w:r>
      <w:r w:rsidRPr="00220A94">
        <w:rPr>
          <w:rFonts w:ascii="Times New Roman" w:eastAsia="Arial Unicode MS" w:hAnsi="Times New Roman" w:cs="Times New Roman"/>
          <w:kern w:val="28"/>
          <w:sz w:val="28"/>
          <w:szCs w:val="28"/>
        </w:rPr>
        <w:t xml:space="preserve">их особых образовательных потребностей и возможностей психофизического развития на основе </w:t>
      </w:r>
      <w:r w:rsidRPr="00220A94">
        <w:rPr>
          <w:rFonts w:ascii="Times New Roman" w:eastAsia="Arial Unicode MS" w:hAnsi="Times New Roman" w:cs="Times New Roman"/>
          <w:color w:val="00000A"/>
          <w:kern w:val="1"/>
          <w:sz w:val="28"/>
          <w:szCs w:val="28"/>
        </w:rPr>
        <w:t>использования всего многообразия методов, техник и приемов коррекционной работы.</w:t>
      </w:r>
    </w:p>
    <w:p w:rsidR="00220A94" w:rsidRPr="00220A94" w:rsidRDefault="00220A94" w:rsidP="00220A94">
      <w:pPr>
        <w:tabs>
          <w:tab w:val="left" w:pos="-180"/>
          <w:tab w:val="left" w:pos="0"/>
        </w:tabs>
        <w:suppressAutoHyphens/>
        <w:spacing w:after="0" w:line="360" w:lineRule="auto"/>
        <w:ind w:firstLine="720"/>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 xml:space="preserve">Принцип </w:t>
      </w:r>
      <w:r w:rsidRPr="00220A94">
        <w:rPr>
          <w:rFonts w:ascii="Times New Roman" w:eastAsia="Arial Unicode MS" w:hAnsi="Times New Roman" w:cs="Times New Roman"/>
          <w:i/>
          <w:kern w:val="28"/>
          <w:sz w:val="28"/>
          <w:szCs w:val="28"/>
        </w:rPr>
        <w:t>единства психолого-педагогических и медицинских средств</w:t>
      </w:r>
      <w:r w:rsidRPr="00220A94">
        <w:rPr>
          <w:rFonts w:ascii="Times New Roman" w:eastAsia="Arial Unicode MS" w:hAnsi="Times New Roman" w:cs="Times New Roman"/>
          <w:kern w:val="28"/>
          <w:sz w:val="28"/>
          <w:szCs w:val="28"/>
        </w:rPr>
        <w:t xml:space="preserve">, обеспечивающий взаимодействие специалистов психолого-педагогического и </w:t>
      </w:r>
      <w:r w:rsidRPr="00220A94">
        <w:rPr>
          <w:rFonts w:ascii="Times New Roman" w:eastAsia="Arial Unicode MS" w:hAnsi="Times New Roman" w:cs="Times New Roman"/>
          <w:kern w:val="28"/>
          <w:sz w:val="28"/>
          <w:szCs w:val="28"/>
        </w:rPr>
        <w:lastRenderedPageBreak/>
        <w:t>медицинского блока в деятельности по комплексному решению задач коррекционно-воспитательной работы.</w:t>
      </w:r>
    </w:p>
    <w:p w:rsidR="00220A94" w:rsidRPr="00220A94" w:rsidRDefault="00220A94" w:rsidP="00220A94">
      <w:pPr>
        <w:tabs>
          <w:tab w:val="left" w:pos="-180"/>
          <w:tab w:val="left" w:pos="0"/>
        </w:tabs>
        <w:suppressAutoHyphens/>
        <w:spacing w:after="0" w:line="360" w:lineRule="auto"/>
        <w:ind w:firstLine="720"/>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 xml:space="preserve">Принцип </w:t>
      </w:r>
      <w:r w:rsidRPr="00220A94">
        <w:rPr>
          <w:rFonts w:ascii="Times New Roman" w:eastAsia="Arial Unicode MS" w:hAnsi="Times New Roman" w:cs="Times New Roman"/>
          <w:i/>
          <w:kern w:val="28"/>
          <w:sz w:val="28"/>
          <w:szCs w:val="28"/>
        </w:rPr>
        <w:t>сотрудничества с семьей</w:t>
      </w:r>
      <w:r w:rsidRPr="00220A94">
        <w:rPr>
          <w:rFonts w:ascii="Times New Roman" w:eastAsia="Arial Unicode MS" w:hAnsi="Times New Roman" w:cs="Times New Roman"/>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20A94" w:rsidRPr="00220A94" w:rsidRDefault="00220A94" w:rsidP="00220A94">
      <w:pPr>
        <w:tabs>
          <w:tab w:val="left" w:pos="-180"/>
          <w:tab w:val="left" w:pos="0"/>
        </w:tabs>
        <w:suppressAutoHyphens/>
        <w:spacing w:after="0" w:line="360" w:lineRule="auto"/>
        <w:ind w:firstLine="709"/>
        <w:jc w:val="both"/>
        <w:rPr>
          <w:rFonts w:ascii="Times New Roman" w:eastAsia="Arial Unicode MS" w:hAnsi="Times New Roman" w:cs="Times New Roman"/>
          <w:kern w:val="28"/>
          <w:sz w:val="28"/>
          <w:szCs w:val="28"/>
        </w:rPr>
      </w:pPr>
      <w:proofErr w:type="gramStart"/>
      <w:r w:rsidRPr="00220A94">
        <w:rPr>
          <w:rFonts w:ascii="Times New Roman" w:eastAsia="Arial Unicode MS" w:hAnsi="Times New Roman" w:cs="Times New Roman"/>
          <w:kern w:val="1"/>
          <w:sz w:val="28"/>
          <w:szCs w:val="28"/>
        </w:rPr>
        <w:t>Коррекционная</w:t>
      </w:r>
      <w:proofErr w:type="gramEnd"/>
      <w:r w:rsidRPr="00220A94">
        <w:rPr>
          <w:rFonts w:ascii="Times New Roman" w:eastAsia="Arial Unicode MS" w:hAnsi="Times New Roman" w:cs="Times New Roman"/>
          <w:kern w:val="1"/>
          <w:sz w:val="28"/>
          <w:szCs w:val="28"/>
        </w:rPr>
        <w:t xml:space="preserve"> работа с обучающимися</w:t>
      </w:r>
      <w:r w:rsidRPr="00220A94">
        <w:rPr>
          <w:rFonts w:ascii="Times New Roman" w:eastAsia="Arial Unicode MS" w:hAnsi="Times New Roman" w:cs="Times New Roman"/>
          <w:kern w:val="28"/>
          <w:sz w:val="28"/>
          <w:szCs w:val="28"/>
        </w:rPr>
        <w:t xml:space="preserve"> с ЗПР</w:t>
      </w:r>
      <w:r w:rsidRPr="00220A94">
        <w:rPr>
          <w:rFonts w:ascii="Times New Roman" w:eastAsia="Arial Unicode MS" w:hAnsi="Times New Roman" w:cs="Times New Roman"/>
          <w:kern w:val="1"/>
          <w:sz w:val="28"/>
          <w:szCs w:val="28"/>
        </w:rPr>
        <w:t xml:space="preserve"> </w:t>
      </w:r>
      <w:r w:rsidRPr="00220A94">
        <w:rPr>
          <w:rFonts w:ascii="Times New Roman" w:eastAsia="Arial Unicode MS" w:hAnsi="Times New Roman" w:cs="Times New Roman"/>
          <w:color w:val="00000A"/>
          <w:kern w:val="1"/>
          <w:sz w:val="28"/>
          <w:szCs w:val="28"/>
        </w:rPr>
        <w:t>осуществляется в ходе всего учебно-образовательного процесса</w:t>
      </w:r>
      <w:r w:rsidRPr="00220A94">
        <w:rPr>
          <w:rFonts w:ascii="Times New Roman" w:eastAsia="Arial Unicode MS" w:hAnsi="Times New Roman" w:cs="Times New Roman"/>
          <w:kern w:val="28"/>
          <w:sz w:val="28"/>
          <w:szCs w:val="28"/>
        </w:rPr>
        <w:t>:</w:t>
      </w:r>
    </w:p>
    <w:p w:rsidR="00220A94" w:rsidRPr="00220A94" w:rsidRDefault="00220A94" w:rsidP="00220A94">
      <w:pPr>
        <w:tabs>
          <w:tab w:val="left" w:pos="-180"/>
          <w:tab w:val="left" w:pos="0"/>
        </w:tabs>
        <w:suppressAutoHyphens/>
        <w:spacing w:after="0" w:line="360" w:lineRule="auto"/>
        <w:ind w:firstLine="709"/>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220A94" w:rsidRPr="00220A94" w:rsidRDefault="00220A94" w:rsidP="00220A94">
      <w:pPr>
        <w:tabs>
          <w:tab w:val="left" w:pos="-180"/>
          <w:tab w:val="left" w:pos="0"/>
        </w:tabs>
        <w:suppressAutoHyphens/>
        <w:spacing w:after="0" w:line="360" w:lineRule="auto"/>
        <w:ind w:firstLine="709"/>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 в рамках внеурочной деятельности в форме специально организованных индивидуальных и групповых занятий (</w:t>
      </w:r>
      <w:proofErr w:type="spellStart"/>
      <w:r w:rsidRPr="00220A94">
        <w:rPr>
          <w:rFonts w:ascii="Times New Roman" w:eastAsia="Arial Unicode MS" w:hAnsi="Times New Roman" w:cs="Times New Roman"/>
          <w:kern w:val="28"/>
          <w:sz w:val="28"/>
          <w:szCs w:val="28"/>
        </w:rPr>
        <w:t>психокоррекционные</w:t>
      </w:r>
      <w:proofErr w:type="spellEnd"/>
      <w:r w:rsidRPr="00220A94">
        <w:rPr>
          <w:rFonts w:ascii="Times New Roman" w:eastAsia="Arial Unicode MS" w:hAnsi="Times New Roman" w:cs="Times New Roman"/>
          <w:kern w:val="28"/>
          <w:sz w:val="28"/>
          <w:szCs w:val="28"/>
        </w:rPr>
        <w:t xml:space="preserve"> и </w:t>
      </w:r>
      <w:proofErr w:type="gramStart"/>
      <w:r w:rsidRPr="00220A94">
        <w:rPr>
          <w:rFonts w:ascii="Times New Roman" w:eastAsia="Arial Unicode MS" w:hAnsi="Times New Roman" w:cs="Times New Roman"/>
          <w:kern w:val="28"/>
          <w:sz w:val="28"/>
          <w:szCs w:val="28"/>
        </w:rPr>
        <w:t>логопедические</w:t>
      </w:r>
      <w:proofErr w:type="gramEnd"/>
      <w:r w:rsidRPr="00220A94">
        <w:rPr>
          <w:rFonts w:ascii="Times New Roman" w:eastAsia="Arial Unicode MS" w:hAnsi="Times New Roman" w:cs="Times New Roman"/>
          <w:kern w:val="28"/>
          <w:sz w:val="28"/>
          <w:szCs w:val="28"/>
        </w:rPr>
        <w:t xml:space="preserve"> занятия, занятия ритмикой);</w:t>
      </w:r>
    </w:p>
    <w:p w:rsidR="00220A94" w:rsidRPr="00220A94" w:rsidRDefault="00220A94" w:rsidP="00220A94">
      <w:pPr>
        <w:tabs>
          <w:tab w:val="left" w:pos="-180"/>
          <w:tab w:val="left" w:pos="0"/>
        </w:tabs>
        <w:suppressAutoHyphens/>
        <w:spacing w:after="0" w:line="360" w:lineRule="auto"/>
        <w:ind w:firstLine="709"/>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 xml:space="preserve">― в рамках психологического и социально-педагогического сопровождения </w:t>
      </w:r>
      <w:r w:rsidRPr="00220A94">
        <w:rPr>
          <w:rFonts w:ascii="Times New Roman" w:eastAsia="Arial Unicode MS" w:hAnsi="Times New Roman" w:cs="Times New Roman"/>
          <w:kern w:val="1"/>
          <w:sz w:val="28"/>
          <w:szCs w:val="28"/>
        </w:rPr>
        <w:t>обучающихся.</w:t>
      </w:r>
    </w:p>
    <w:p w:rsidR="00220A94" w:rsidRPr="00220A94" w:rsidRDefault="00220A94" w:rsidP="00220A94">
      <w:pPr>
        <w:suppressAutoHyphens/>
        <w:spacing w:before="60" w:after="60" w:line="360" w:lineRule="auto"/>
        <w:ind w:firstLine="709"/>
        <w:jc w:val="both"/>
        <w:rPr>
          <w:rFonts w:ascii="Times New Roman" w:eastAsia="Arial Unicode MS" w:hAnsi="Times New Roman" w:cs="Times New Roman"/>
          <w:color w:val="00000A"/>
          <w:kern w:val="2"/>
          <w:sz w:val="28"/>
          <w:szCs w:val="28"/>
        </w:rPr>
      </w:pPr>
      <w:r w:rsidRPr="00220A94">
        <w:rPr>
          <w:rFonts w:ascii="Times New Roman" w:eastAsia="Arial Unicode MS" w:hAnsi="Times New Roman" w:cs="Times New Roman"/>
          <w:color w:val="00000A"/>
          <w:kern w:val="1"/>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Программа коррекционной работы на ступени начального общего образования </w:t>
      </w:r>
      <w:proofErr w:type="gramStart"/>
      <w:r w:rsidRPr="00220A94">
        <w:rPr>
          <w:rFonts w:ascii="Times New Roman" w:eastAsia="Arial Unicode MS" w:hAnsi="Times New Roman" w:cs="Times New Roman"/>
          <w:color w:val="00000A"/>
          <w:kern w:val="1"/>
          <w:sz w:val="28"/>
          <w:szCs w:val="28"/>
        </w:rPr>
        <w:t>обучающихся</w:t>
      </w:r>
      <w:proofErr w:type="gramEnd"/>
      <w:r w:rsidRPr="00220A94">
        <w:rPr>
          <w:rFonts w:ascii="Times New Roman" w:eastAsia="Arial Unicode MS" w:hAnsi="Times New Roman" w:cs="Times New Roman"/>
          <w:color w:val="00000A"/>
          <w:kern w:val="1"/>
          <w:sz w:val="28"/>
          <w:szCs w:val="28"/>
        </w:rPr>
        <w:t xml:space="preserve"> с ЗПР включает в себя взаимосвязанные направления, отражающие ее основное содержание:</w:t>
      </w:r>
    </w:p>
    <w:p w:rsidR="00220A94" w:rsidRPr="00220A94" w:rsidRDefault="00220A94" w:rsidP="00220A94">
      <w:pPr>
        <w:numPr>
          <w:ilvl w:val="0"/>
          <w:numId w:val="26"/>
        </w:numPr>
        <w:suppressAutoHyphens/>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i/>
          <w:color w:val="00000A"/>
          <w:kern w:val="1"/>
          <w:sz w:val="28"/>
          <w:szCs w:val="28"/>
        </w:rPr>
        <w:lastRenderedPageBreak/>
        <w:t>Диагностическая</w:t>
      </w:r>
      <w:proofErr w:type="gramEnd"/>
      <w:r w:rsidRPr="00220A94">
        <w:rPr>
          <w:rFonts w:ascii="Times New Roman" w:eastAsia="Arial Unicode MS" w:hAnsi="Times New Roman" w:cs="Times New Roman"/>
          <w:i/>
          <w:color w:val="00000A"/>
          <w:kern w:val="1"/>
          <w:sz w:val="28"/>
          <w:szCs w:val="28"/>
        </w:rPr>
        <w:t xml:space="preserve"> работа</w:t>
      </w:r>
      <w:r w:rsidRPr="00220A94">
        <w:rPr>
          <w:rFonts w:ascii="Times New Roman" w:eastAsia="Arial Unicode MS" w:hAnsi="Times New Roman" w:cs="Times New Roman"/>
          <w:color w:val="00000A"/>
          <w:kern w:val="1"/>
          <w:sz w:val="28"/>
          <w:szCs w:val="28"/>
        </w:rPr>
        <w:t xml:space="preserve"> </w:t>
      </w:r>
      <w:r w:rsidRPr="00220A94">
        <w:rPr>
          <w:rFonts w:ascii="Times New Roman" w:eastAsia="Arial Unicode MS" w:hAnsi="Times New Roman" w:cs="Times New Roman"/>
          <w:kern w:val="1"/>
          <w:sz w:val="28"/>
          <w:szCs w:val="28"/>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sidRPr="00220A94">
        <w:rPr>
          <w:rFonts w:ascii="Times New Roman" w:eastAsia="Arial Unicode MS" w:hAnsi="Times New Roman" w:cs="Times New Roman"/>
          <w:color w:val="00000A"/>
          <w:kern w:val="1"/>
          <w:sz w:val="28"/>
          <w:szCs w:val="28"/>
        </w:rPr>
        <w:t xml:space="preserve">.  </w:t>
      </w:r>
    </w:p>
    <w:p w:rsidR="00220A94" w:rsidRPr="00220A94" w:rsidRDefault="00220A94" w:rsidP="00220A94">
      <w:pPr>
        <w:spacing w:after="0" w:line="360" w:lineRule="auto"/>
        <w:ind w:firstLine="720"/>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Проведение диагностической работы предполагает</w:t>
      </w:r>
      <w:r w:rsidRPr="00220A94">
        <w:rPr>
          <w:rFonts w:ascii="Times New Roman" w:eastAsia="Arial Unicode MS" w:hAnsi="Times New Roman" w:cs="Times New Roman"/>
          <w:kern w:val="28"/>
          <w:sz w:val="28"/>
          <w:szCs w:val="28"/>
        </w:rPr>
        <w:t xml:space="preserve"> осуществление</w:t>
      </w:r>
      <w:r w:rsidRPr="00220A94">
        <w:rPr>
          <w:rFonts w:ascii="Times New Roman" w:eastAsia="Arial Unicode MS" w:hAnsi="Times New Roman" w:cs="Times New Roman"/>
          <w:kern w:val="1"/>
          <w:sz w:val="28"/>
          <w:szCs w:val="28"/>
        </w:rPr>
        <w:t>:</w:t>
      </w:r>
    </w:p>
    <w:p w:rsidR="00220A94" w:rsidRPr="00220A94" w:rsidRDefault="00220A94" w:rsidP="00220A94">
      <w:pPr>
        <w:spacing w:after="0" w:line="360" w:lineRule="auto"/>
        <w:ind w:firstLine="720"/>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1) психолого-педагогического и медицинского обследования с целью выявления их особых образовательных потребностей:</w:t>
      </w:r>
    </w:p>
    <w:p w:rsidR="00220A94" w:rsidRPr="00220A94" w:rsidRDefault="00220A94" w:rsidP="00220A94">
      <w:pPr>
        <w:spacing w:after="0" w:line="360" w:lineRule="auto"/>
        <w:ind w:firstLine="720"/>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развития познавательной сферы, специфических трудностей в овладении содержанием образования и потенциальных возможностей;</w:t>
      </w:r>
    </w:p>
    <w:p w:rsidR="00220A94" w:rsidRPr="00220A94" w:rsidRDefault="00220A94" w:rsidP="00220A94">
      <w:pPr>
        <w:spacing w:after="0" w:line="360" w:lineRule="auto"/>
        <w:ind w:firstLine="720"/>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развития эмоционально-волевой сферы и личностных особенностей обучающихся;</w:t>
      </w:r>
    </w:p>
    <w:p w:rsidR="00220A94" w:rsidRPr="00220A94" w:rsidRDefault="00220A94" w:rsidP="00220A94">
      <w:pPr>
        <w:spacing w:after="0" w:line="360" w:lineRule="auto"/>
        <w:ind w:firstLine="720"/>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1"/>
          <w:sz w:val="28"/>
          <w:szCs w:val="28"/>
        </w:rPr>
        <w:t>― определение социальной ситуации развития и условий семейного воспитания обучающегося;</w:t>
      </w:r>
    </w:p>
    <w:p w:rsidR="00220A94" w:rsidRPr="00220A94" w:rsidRDefault="00220A94" w:rsidP="00220A94">
      <w:pPr>
        <w:spacing w:after="0" w:line="360" w:lineRule="auto"/>
        <w:ind w:firstLine="720"/>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2) мониторинга динамики развития обучающихся, их успешности в освоении АООП НОО;</w:t>
      </w:r>
    </w:p>
    <w:p w:rsidR="00220A94" w:rsidRPr="00220A94" w:rsidRDefault="00220A94" w:rsidP="00220A94">
      <w:pPr>
        <w:spacing w:after="0" w:line="360" w:lineRule="auto"/>
        <w:ind w:firstLine="720"/>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28"/>
          <w:sz w:val="28"/>
          <w:szCs w:val="28"/>
        </w:rPr>
        <w:t>3) анализа результатов обследования с целью проектирования и корректировки коррекционных мероприятий.</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2.</w:t>
      </w:r>
      <w:r w:rsidRPr="00220A94">
        <w:rPr>
          <w:rFonts w:ascii="Times New Roman" w:eastAsia="Arial Unicode MS" w:hAnsi="Times New Roman" w:cs="Times New Roman"/>
          <w:i/>
          <w:color w:val="00000A"/>
          <w:kern w:val="1"/>
          <w:sz w:val="28"/>
          <w:szCs w:val="28"/>
        </w:rPr>
        <w:t xml:space="preserve"> Коррекционно-развивающая работа</w:t>
      </w:r>
      <w:r w:rsidRPr="00220A94">
        <w:rPr>
          <w:rFonts w:ascii="Times New Roman" w:eastAsia="Arial Unicode MS" w:hAnsi="Times New Roman" w:cs="Times New Roman"/>
          <w:color w:val="00000A"/>
          <w:kern w:val="1"/>
          <w:sz w:val="28"/>
          <w:szCs w:val="28"/>
        </w:rPr>
        <w:t xml:space="preserve"> </w:t>
      </w:r>
      <w:r w:rsidRPr="00220A94">
        <w:rPr>
          <w:rFonts w:ascii="Times New Roman" w:eastAsia="Arial Unicode MS" w:hAnsi="Times New Roman" w:cs="Times New Roman"/>
          <w:kern w:val="1"/>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220A94">
        <w:rPr>
          <w:rFonts w:ascii="Times New Roman" w:eastAsia="Arial Unicode MS" w:hAnsi="Times New Roman" w:cs="Times New Roman"/>
          <w:color w:val="00000A"/>
          <w:kern w:val="1"/>
          <w:sz w:val="28"/>
          <w:szCs w:val="28"/>
        </w:rPr>
        <w:t xml:space="preserve">. </w:t>
      </w:r>
    </w:p>
    <w:p w:rsidR="00220A94" w:rsidRPr="00220A94" w:rsidRDefault="00220A94" w:rsidP="00220A94">
      <w:pPr>
        <w:spacing w:after="0" w:line="360" w:lineRule="auto"/>
        <w:ind w:firstLine="720"/>
        <w:jc w:val="both"/>
        <w:rPr>
          <w:rFonts w:ascii="Times New Roman" w:eastAsia="Arial Unicode MS" w:hAnsi="Times New Roman" w:cs="Times New Roman"/>
          <w:i/>
          <w:kern w:val="1"/>
          <w:sz w:val="28"/>
          <w:szCs w:val="28"/>
        </w:rPr>
      </w:pPr>
      <w:r w:rsidRPr="00220A94">
        <w:rPr>
          <w:rFonts w:ascii="Times New Roman" w:eastAsia="Arial Unicode MS" w:hAnsi="Times New Roman" w:cs="Times New Roman"/>
          <w:kern w:val="1"/>
          <w:sz w:val="28"/>
          <w:szCs w:val="28"/>
        </w:rPr>
        <w:t>К</w:t>
      </w:r>
      <w:r w:rsidRPr="00220A94">
        <w:rPr>
          <w:rFonts w:ascii="Times New Roman" w:eastAsia="Arial Unicode MS" w:hAnsi="Times New Roman" w:cs="Times New Roman"/>
          <w:iCs/>
          <w:kern w:val="1"/>
          <w:sz w:val="28"/>
          <w:szCs w:val="28"/>
          <w:lang w:eastAsia="ru-RU"/>
        </w:rPr>
        <w:t>оррекционно-развивающая работа включает:</w:t>
      </w:r>
    </w:p>
    <w:p w:rsidR="00220A94" w:rsidRPr="00220A94" w:rsidRDefault="00220A94" w:rsidP="00220A94">
      <w:pPr>
        <w:spacing w:after="0" w:line="360" w:lineRule="auto"/>
        <w:ind w:firstLine="720"/>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1"/>
          <w:sz w:val="28"/>
          <w:szCs w:val="28"/>
        </w:rPr>
        <w:t>― </w:t>
      </w:r>
      <w:r w:rsidRPr="00220A94">
        <w:rPr>
          <w:rFonts w:ascii="Times New Roman" w:eastAsia="Arial Unicode MS" w:hAnsi="Times New Roman" w:cs="Times New Roman"/>
          <w:bCs/>
          <w:kern w:val="28"/>
          <w:sz w:val="28"/>
          <w:szCs w:val="28"/>
        </w:rPr>
        <w:t>составление индивидуальной программы психологического сопровождения обучающегося (совместно с педагогами);</w:t>
      </w:r>
    </w:p>
    <w:p w:rsidR="00220A94" w:rsidRPr="00220A94" w:rsidRDefault="00220A94" w:rsidP="00220A94">
      <w:pPr>
        <w:spacing w:after="0" w:line="360" w:lineRule="auto"/>
        <w:ind w:firstLine="720"/>
        <w:jc w:val="both"/>
        <w:rPr>
          <w:rFonts w:ascii="Times New Roman" w:eastAsia="Arial Unicode MS" w:hAnsi="Times New Roman" w:cs="Times New Roman"/>
          <w:bCs/>
          <w:kern w:val="28"/>
          <w:sz w:val="28"/>
          <w:szCs w:val="28"/>
        </w:rPr>
      </w:pPr>
      <w:r w:rsidRPr="00220A94">
        <w:rPr>
          <w:rFonts w:ascii="Times New Roman" w:eastAsia="Arial Unicode MS" w:hAnsi="Times New Roman" w:cs="Times New Roman"/>
          <w:kern w:val="1"/>
          <w:sz w:val="28"/>
          <w:szCs w:val="28"/>
        </w:rPr>
        <w:t>― </w:t>
      </w:r>
      <w:r w:rsidRPr="00220A94">
        <w:rPr>
          <w:rFonts w:ascii="Times New Roman" w:eastAsia="Arial Unicode MS" w:hAnsi="Times New Roman" w:cs="Times New Roman"/>
          <w:bCs/>
          <w:kern w:val="28"/>
          <w:sz w:val="28"/>
          <w:szCs w:val="28"/>
        </w:rPr>
        <w:t>формирование в классе психологического климата комфортного для всех обучающихся;</w:t>
      </w:r>
    </w:p>
    <w:p w:rsidR="00220A94" w:rsidRPr="00220A94" w:rsidRDefault="00220A94" w:rsidP="00220A94">
      <w:pPr>
        <w:spacing w:after="0" w:line="360" w:lineRule="auto"/>
        <w:ind w:firstLine="720"/>
        <w:jc w:val="both"/>
        <w:rPr>
          <w:rFonts w:ascii="Times New Roman" w:eastAsia="Arial Unicode MS" w:hAnsi="Times New Roman" w:cs="Times New Roman"/>
          <w:bCs/>
          <w:kern w:val="28"/>
          <w:sz w:val="28"/>
          <w:szCs w:val="28"/>
        </w:rPr>
      </w:pPr>
      <w:r w:rsidRPr="00220A94">
        <w:rPr>
          <w:rFonts w:ascii="Times New Roman" w:eastAsia="Arial Unicode MS" w:hAnsi="Times New Roman" w:cs="Times New Roman"/>
          <w:kern w:val="1"/>
          <w:sz w:val="28"/>
          <w:szCs w:val="28"/>
        </w:rPr>
        <w:t>― </w:t>
      </w:r>
      <w:r w:rsidRPr="00220A94">
        <w:rPr>
          <w:rFonts w:ascii="Times New Roman" w:eastAsia="Arial Unicode MS" w:hAnsi="Times New Roman" w:cs="Times New Roman"/>
          <w:bCs/>
          <w:kern w:val="28"/>
          <w:sz w:val="28"/>
          <w:szCs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220A94" w:rsidRPr="00220A94" w:rsidRDefault="00220A94" w:rsidP="00220A94">
      <w:pPr>
        <w:spacing w:after="0" w:line="360" w:lineRule="auto"/>
        <w:ind w:firstLine="720"/>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lastRenderedPageBreak/>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220A94" w:rsidRPr="00220A94" w:rsidRDefault="00220A94" w:rsidP="00220A94">
      <w:pPr>
        <w:spacing w:after="0" w:line="360" w:lineRule="auto"/>
        <w:ind w:firstLine="720"/>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220A94" w:rsidRPr="00220A94" w:rsidRDefault="00220A94" w:rsidP="00220A94">
      <w:pPr>
        <w:spacing w:after="0" w:line="360" w:lineRule="auto"/>
        <w:ind w:firstLine="720"/>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развитие эмоционально-волевой и личностной сферы обучающегося и коррекцию его поведения;</w:t>
      </w:r>
    </w:p>
    <w:p w:rsidR="00220A94" w:rsidRPr="00220A94" w:rsidRDefault="00220A94" w:rsidP="00220A94">
      <w:pPr>
        <w:spacing w:after="0" w:line="360" w:lineRule="auto"/>
        <w:ind w:firstLine="720"/>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 социальное сопровождение </w:t>
      </w:r>
      <w:proofErr w:type="gramStart"/>
      <w:r w:rsidRPr="00220A94">
        <w:rPr>
          <w:rFonts w:ascii="Times New Roman" w:eastAsia="Arial Unicode MS" w:hAnsi="Times New Roman" w:cs="Times New Roman"/>
          <w:kern w:val="1"/>
          <w:sz w:val="28"/>
          <w:szCs w:val="28"/>
        </w:rPr>
        <w:t>обучающегося</w:t>
      </w:r>
      <w:proofErr w:type="gramEnd"/>
      <w:r w:rsidRPr="00220A94">
        <w:rPr>
          <w:rFonts w:ascii="Times New Roman" w:eastAsia="Arial Unicode MS" w:hAnsi="Times New Roman" w:cs="Times New Roman"/>
          <w:kern w:val="1"/>
          <w:sz w:val="28"/>
          <w:szCs w:val="28"/>
        </w:rPr>
        <w:t xml:space="preserve"> в случае неблагоприятных условий жизни при психотравмирующих обстоятельствах.</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3.</w:t>
      </w:r>
      <w:r w:rsidRPr="00220A94">
        <w:rPr>
          <w:rFonts w:ascii="Times New Roman" w:eastAsia="Arial Unicode MS" w:hAnsi="Times New Roman" w:cs="Times New Roman"/>
          <w:i/>
          <w:color w:val="00000A"/>
          <w:kern w:val="1"/>
          <w:sz w:val="28"/>
          <w:szCs w:val="28"/>
        </w:rPr>
        <w:t xml:space="preserve"> Консультативная работа</w:t>
      </w:r>
      <w:r w:rsidRPr="00220A94">
        <w:rPr>
          <w:rFonts w:ascii="Times New Roman" w:eastAsia="Arial Unicode MS" w:hAnsi="Times New Roman" w:cs="Times New Roman"/>
          <w:color w:val="00000A"/>
          <w:kern w:val="1"/>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220A94" w:rsidRPr="00220A94" w:rsidRDefault="00220A94" w:rsidP="00220A94">
      <w:pPr>
        <w:spacing w:after="0" w:line="360" w:lineRule="auto"/>
        <w:ind w:firstLine="720"/>
        <w:jc w:val="both"/>
        <w:rPr>
          <w:rFonts w:ascii="Times New Roman" w:eastAsia="Arial Unicode MS" w:hAnsi="Times New Roman" w:cs="Times New Roman"/>
          <w:iCs/>
          <w:kern w:val="1"/>
          <w:sz w:val="28"/>
          <w:szCs w:val="28"/>
          <w:lang w:eastAsia="ru-RU"/>
        </w:rPr>
      </w:pPr>
      <w:r w:rsidRPr="00220A94">
        <w:rPr>
          <w:rFonts w:ascii="Times New Roman" w:eastAsia="Arial Unicode MS" w:hAnsi="Times New Roman" w:cs="Times New Roman"/>
          <w:kern w:val="1"/>
          <w:sz w:val="28"/>
          <w:szCs w:val="28"/>
        </w:rPr>
        <w:t>К</w:t>
      </w:r>
      <w:r w:rsidRPr="00220A94">
        <w:rPr>
          <w:rFonts w:ascii="Times New Roman" w:eastAsia="Arial Unicode MS" w:hAnsi="Times New Roman" w:cs="Times New Roman"/>
          <w:iCs/>
          <w:kern w:val="1"/>
          <w:sz w:val="28"/>
          <w:szCs w:val="28"/>
          <w:lang w:eastAsia="ru-RU"/>
        </w:rPr>
        <w:t>онсультативная работа включает:</w:t>
      </w:r>
    </w:p>
    <w:p w:rsidR="00220A94" w:rsidRPr="00220A94" w:rsidRDefault="00220A94" w:rsidP="00220A9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caps/>
          <w:sz w:val="28"/>
          <w:szCs w:val="28"/>
          <w:lang w:eastAsia="ru-RU"/>
        </w:rPr>
        <w:t>― </w:t>
      </w:r>
      <w:r w:rsidRPr="00220A94">
        <w:rPr>
          <w:rFonts w:ascii="Times New Roman" w:eastAsia="Times New Roman" w:hAnsi="Times New Roman" w:cs="Times New Roman"/>
          <w:sz w:val="28"/>
          <w:szCs w:val="28"/>
          <w:lang w:eastAsia="ru-RU"/>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220A94" w:rsidRPr="00220A94" w:rsidRDefault="00220A94" w:rsidP="00220A94">
      <w:pPr>
        <w:spacing w:after="0" w:line="360" w:lineRule="auto"/>
        <w:ind w:firstLine="720"/>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 консультативную помощь семье в вопросах решения конкретных вопросов воспитания и оказания возможной помощи </w:t>
      </w:r>
      <w:proofErr w:type="spellStart"/>
      <w:r w:rsidRPr="00220A94">
        <w:rPr>
          <w:rFonts w:ascii="Times New Roman" w:eastAsia="Arial Unicode MS" w:hAnsi="Times New Roman" w:cs="Times New Roman"/>
          <w:kern w:val="1"/>
          <w:sz w:val="28"/>
          <w:szCs w:val="28"/>
        </w:rPr>
        <w:t>обучающимуся</w:t>
      </w:r>
      <w:proofErr w:type="spellEnd"/>
      <w:r w:rsidRPr="00220A94">
        <w:rPr>
          <w:rFonts w:ascii="Times New Roman" w:eastAsia="Arial Unicode MS" w:hAnsi="Times New Roman" w:cs="Times New Roman"/>
          <w:kern w:val="1"/>
          <w:sz w:val="28"/>
          <w:szCs w:val="28"/>
        </w:rPr>
        <w:t xml:space="preserve"> в освоении общеобразовательной программы.</w:t>
      </w:r>
    </w:p>
    <w:p w:rsidR="00220A94" w:rsidRPr="00220A94" w:rsidRDefault="00220A94" w:rsidP="00220A94">
      <w:pPr>
        <w:numPr>
          <w:ilvl w:val="0"/>
          <w:numId w:val="25"/>
        </w:numPr>
        <w:suppressAutoHyphens/>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i/>
          <w:color w:val="00000A"/>
          <w:kern w:val="1"/>
          <w:sz w:val="28"/>
          <w:szCs w:val="28"/>
        </w:rPr>
        <w:t>Информационно-просветительская</w:t>
      </w:r>
      <w:proofErr w:type="gramEnd"/>
      <w:r w:rsidRPr="00220A94">
        <w:rPr>
          <w:rFonts w:ascii="Times New Roman" w:eastAsia="Arial Unicode MS" w:hAnsi="Times New Roman" w:cs="Times New Roman"/>
          <w:i/>
          <w:color w:val="00000A"/>
          <w:kern w:val="1"/>
          <w:sz w:val="28"/>
          <w:szCs w:val="28"/>
        </w:rPr>
        <w:t xml:space="preserve"> работа</w:t>
      </w:r>
      <w:r w:rsidRPr="00220A94">
        <w:rPr>
          <w:rFonts w:ascii="Times New Roman" w:eastAsia="Arial Unicode MS" w:hAnsi="Times New Roman" w:cs="Times New Roman"/>
          <w:color w:val="00000A"/>
          <w:kern w:val="1"/>
          <w:sz w:val="28"/>
          <w:szCs w:val="28"/>
        </w:rPr>
        <w:t xml:space="preserve"> </w:t>
      </w:r>
      <w:r w:rsidRPr="00220A94">
        <w:rPr>
          <w:rFonts w:ascii="Times New Roman" w:eastAsia="Arial Unicode MS" w:hAnsi="Times New Roman" w:cs="Times New Roman"/>
          <w:kern w:val="1"/>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Pr="00220A94">
        <w:rPr>
          <w:rFonts w:ascii="Times New Roman" w:eastAsia="Arial Unicode MS" w:hAnsi="Times New Roman" w:cs="Times New Roman"/>
          <w:color w:val="00000A"/>
          <w:kern w:val="1"/>
          <w:sz w:val="28"/>
          <w:szCs w:val="28"/>
        </w:rPr>
        <w:t xml:space="preserve"> ЗПР, </w:t>
      </w:r>
      <w:r w:rsidRPr="00220A94">
        <w:rPr>
          <w:rFonts w:ascii="Times New Roman" w:eastAsia="Arial Unicode MS" w:hAnsi="Times New Roman" w:cs="Times New Roman"/>
          <w:kern w:val="1"/>
          <w:sz w:val="28"/>
          <w:szCs w:val="28"/>
        </w:rPr>
        <w:t>взаимодействия с педагогами и сверстниками, их родителями (законными представителями) и др.</w:t>
      </w:r>
    </w:p>
    <w:p w:rsidR="00220A94" w:rsidRPr="00220A94" w:rsidRDefault="00220A94" w:rsidP="00220A94">
      <w:pPr>
        <w:spacing w:after="0" w:line="360" w:lineRule="auto"/>
        <w:ind w:firstLine="720"/>
        <w:jc w:val="both"/>
        <w:rPr>
          <w:rFonts w:ascii="Times New Roman" w:eastAsia="Arial Unicode MS" w:hAnsi="Times New Roman" w:cs="Times New Roman"/>
          <w:iCs/>
          <w:kern w:val="1"/>
          <w:sz w:val="28"/>
          <w:szCs w:val="28"/>
          <w:lang w:eastAsia="ru-RU"/>
        </w:rPr>
      </w:pPr>
      <w:r w:rsidRPr="00220A94">
        <w:rPr>
          <w:rFonts w:ascii="Times New Roman" w:eastAsia="Arial Unicode MS" w:hAnsi="Times New Roman" w:cs="Times New Roman"/>
          <w:iCs/>
          <w:kern w:val="1"/>
          <w:sz w:val="28"/>
          <w:szCs w:val="28"/>
          <w:lang w:eastAsia="ru-RU"/>
        </w:rPr>
        <w:lastRenderedPageBreak/>
        <w:t>Информационно-просветительская</w:t>
      </w:r>
      <w:r w:rsidRPr="00220A94">
        <w:rPr>
          <w:rFonts w:ascii="Times New Roman" w:eastAsia="Arial Unicode MS" w:hAnsi="Times New Roman" w:cs="Times New Roman"/>
          <w:i/>
          <w:iCs/>
          <w:kern w:val="1"/>
          <w:sz w:val="28"/>
          <w:szCs w:val="28"/>
          <w:lang w:eastAsia="ru-RU"/>
        </w:rPr>
        <w:t xml:space="preserve"> </w:t>
      </w:r>
      <w:r w:rsidRPr="00220A94">
        <w:rPr>
          <w:rFonts w:ascii="Times New Roman" w:eastAsia="Arial Unicode MS" w:hAnsi="Times New Roman" w:cs="Times New Roman"/>
          <w:iCs/>
          <w:kern w:val="1"/>
          <w:sz w:val="28"/>
          <w:szCs w:val="28"/>
          <w:lang w:eastAsia="ru-RU"/>
        </w:rPr>
        <w:t xml:space="preserve">работа включает: </w:t>
      </w:r>
    </w:p>
    <w:p w:rsidR="00220A94" w:rsidRPr="00220A94" w:rsidRDefault="00220A94" w:rsidP="00220A94">
      <w:pPr>
        <w:spacing w:after="0" w:line="360" w:lineRule="auto"/>
        <w:ind w:firstLine="720"/>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1"/>
          <w:sz w:val="28"/>
          <w:szCs w:val="28"/>
        </w:rPr>
        <w:t>― </w:t>
      </w:r>
      <w:r w:rsidRPr="00220A94">
        <w:rPr>
          <w:rFonts w:ascii="Times New Roman" w:eastAsia="Arial Unicode MS" w:hAnsi="Times New Roman" w:cs="Times New Roman"/>
          <w:kern w:val="28"/>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220A94" w:rsidRPr="00220A94" w:rsidRDefault="00220A94" w:rsidP="00220A94">
      <w:pPr>
        <w:spacing w:after="0" w:line="360" w:lineRule="auto"/>
        <w:ind w:firstLine="720"/>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1"/>
          <w:sz w:val="28"/>
          <w:szCs w:val="28"/>
        </w:rPr>
        <w:t>― </w:t>
      </w:r>
      <w:r w:rsidRPr="00220A94">
        <w:rPr>
          <w:rFonts w:ascii="Times New Roman" w:eastAsia="Arial Unicode MS" w:hAnsi="Times New Roman" w:cs="Times New Roman"/>
          <w:kern w:val="28"/>
          <w:sz w:val="28"/>
          <w:szCs w:val="28"/>
        </w:rPr>
        <w:t>оформление информационных стендов, печатных и других материалов;</w:t>
      </w:r>
    </w:p>
    <w:p w:rsidR="00220A94" w:rsidRPr="00220A94" w:rsidRDefault="00220A94" w:rsidP="00220A94">
      <w:pPr>
        <w:spacing w:after="0" w:line="360" w:lineRule="auto"/>
        <w:ind w:firstLine="720"/>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1"/>
          <w:sz w:val="28"/>
          <w:szCs w:val="28"/>
        </w:rPr>
        <w:t>― </w:t>
      </w:r>
      <w:r w:rsidRPr="00220A94">
        <w:rPr>
          <w:rFonts w:ascii="Times New Roman" w:eastAsia="Arial Unicode MS" w:hAnsi="Times New Roman" w:cs="Times New Roman"/>
          <w:kern w:val="28"/>
          <w:sz w:val="28"/>
          <w:szCs w:val="28"/>
        </w:rPr>
        <w:t>психологическое просвещение педагогов с целью повышения их психологической  компетентности;</w:t>
      </w:r>
    </w:p>
    <w:p w:rsidR="00220A94" w:rsidRPr="00220A94" w:rsidRDefault="00220A94" w:rsidP="00220A94">
      <w:pPr>
        <w:spacing w:after="0" w:line="360" w:lineRule="auto"/>
        <w:ind w:firstLine="720"/>
        <w:jc w:val="both"/>
        <w:rPr>
          <w:rFonts w:ascii="Times New Roman" w:eastAsia="Arial Unicode MS" w:hAnsi="Times New Roman" w:cs="Times New Roman"/>
          <w:kern w:val="28"/>
          <w:sz w:val="28"/>
          <w:szCs w:val="28"/>
        </w:rPr>
      </w:pPr>
      <w:r w:rsidRPr="00220A94">
        <w:rPr>
          <w:rFonts w:ascii="Times New Roman" w:eastAsia="Arial Unicode MS" w:hAnsi="Times New Roman" w:cs="Times New Roman"/>
          <w:kern w:val="1"/>
          <w:sz w:val="28"/>
          <w:szCs w:val="28"/>
        </w:rPr>
        <w:t>― </w:t>
      </w:r>
      <w:r w:rsidRPr="00220A94">
        <w:rPr>
          <w:rFonts w:ascii="Times New Roman" w:eastAsia="Arial Unicode MS" w:hAnsi="Times New Roman" w:cs="Times New Roman"/>
          <w:kern w:val="28"/>
          <w:sz w:val="28"/>
          <w:szCs w:val="28"/>
        </w:rPr>
        <w:t>психологическое просвещение родителей с целью формирования у них элементарной психолого-психологической компетентности.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Cs/>
          <w:color w:val="00000A"/>
          <w:kern w:val="1"/>
          <w:sz w:val="28"/>
          <w:szCs w:val="28"/>
        </w:rPr>
        <w:t>Программа коррекционной работы</w:t>
      </w:r>
      <w:r w:rsidRPr="00220A94">
        <w:rPr>
          <w:rFonts w:ascii="Times New Roman" w:eastAsia="Arial Unicode MS" w:hAnsi="Times New Roman" w:cs="Times New Roman"/>
          <w:color w:val="00000A"/>
          <w:kern w:val="1"/>
          <w:sz w:val="28"/>
          <w:szCs w:val="28"/>
        </w:rPr>
        <w:t xml:space="preserve"> может предусматривать индивидуализацию специального сопровождения обучающегося с ЗПР.</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При </w:t>
      </w:r>
      <w:proofErr w:type="gramStart"/>
      <w:r w:rsidRPr="00220A94">
        <w:rPr>
          <w:rFonts w:ascii="Times New Roman" w:eastAsia="Arial Unicode MS" w:hAnsi="Times New Roman" w:cs="Times New Roman"/>
          <w:color w:val="00000A"/>
          <w:kern w:val="1"/>
          <w:sz w:val="28"/>
          <w:szCs w:val="28"/>
        </w:rPr>
        <w:t>возникновении</w:t>
      </w:r>
      <w:proofErr w:type="gramEnd"/>
      <w:r w:rsidRPr="00220A94">
        <w:rPr>
          <w:rFonts w:ascii="Times New Roman" w:eastAsia="Arial Unicode MS" w:hAnsi="Times New Roman" w:cs="Times New Roman"/>
          <w:color w:val="00000A"/>
          <w:kern w:val="1"/>
          <w:sz w:val="28"/>
          <w:szCs w:val="28"/>
        </w:rPr>
        <w:t xml:space="preserve">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П</w:t>
      </w:r>
      <w:r w:rsidRPr="00220A94">
        <w:rPr>
          <w:rFonts w:ascii="Times New Roman" w:eastAsia="Arial Unicode MS" w:hAnsi="Times New Roman" w:cs="Times New Roman"/>
          <w:iCs/>
          <w:color w:val="00000A"/>
          <w:kern w:val="1"/>
          <w:sz w:val="28"/>
          <w:szCs w:val="28"/>
        </w:rPr>
        <w:t xml:space="preserve">сихолого-педагогическое сопровождение </w:t>
      </w:r>
      <w:proofErr w:type="gramStart"/>
      <w:r w:rsidRPr="00220A94">
        <w:rPr>
          <w:rFonts w:ascii="Times New Roman" w:eastAsia="Arial Unicode MS" w:hAnsi="Times New Roman" w:cs="Times New Roman"/>
          <w:color w:val="00000A"/>
          <w:kern w:val="1"/>
          <w:sz w:val="28"/>
          <w:szCs w:val="28"/>
        </w:rPr>
        <w:t>обучающихся</w:t>
      </w:r>
      <w:proofErr w:type="gramEnd"/>
      <w:r w:rsidRPr="00220A94">
        <w:rPr>
          <w:rFonts w:ascii="Times New Roman" w:eastAsia="Arial Unicode MS" w:hAnsi="Times New Roman" w:cs="Times New Roman"/>
          <w:color w:val="00000A"/>
          <w:kern w:val="1"/>
          <w:sz w:val="28"/>
          <w:szCs w:val="28"/>
        </w:rPr>
        <w:t xml:space="preserve"> с ЗПР осуществляют специалисты: учитель-дефектолог, логопед,  педагог-психолог, имеющий соответствующую профильную подготовку,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lastRenderedPageBreak/>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Взаимодействие специалистов Организации предусматривает:</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многоаспектный анализ </w:t>
      </w:r>
      <w:proofErr w:type="gramStart"/>
      <w:r w:rsidRPr="00220A94">
        <w:rPr>
          <w:rFonts w:ascii="Times New Roman" w:eastAsia="Arial Unicode MS" w:hAnsi="Times New Roman" w:cs="Times New Roman"/>
          <w:color w:val="00000A"/>
          <w:kern w:val="1"/>
          <w:sz w:val="28"/>
          <w:szCs w:val="28"/>
        </w:rPr>
        <w:t>психофизического</w:t>
      </w:r>
      <w:proofErr w:type="gramEnd"/>
      <w:r w:rsidRPr="00220A94">
        <w:rPr>
          <w:rFonts w:ascii="Times New Roman" w:eastAsia="Arial Unicode MS" w:hAnsi="Times New Roman" w:cs="Times New Roman"/>
          <w:color w:val="00000A"/>
          <w:kern w:val="1"/>
          <w:sz w:val="28"/>
          <w:szCs w:val="28"/>
        </w:rPr>
        <w:t xml:space="preserve"> развития обучающего с ЗПР;</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разработку индивидуальных образовательных маршрутов обучающихся с ЗПР.</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Социальное партнерство предусматривает:</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220A94">
        <w:rPr>
          <w:rFonts w:ascii="Times New Roman" w:eastAsia="Arial Unicode MS" w:hAnsi="Times New Roman" w:cs="Times New Roman"/>
          <w:color w:val="00000A"/>
          <w:kern w:val="1"/>
          <w:sz w:val="28"/>
          <w:szCs w:val="28"/>
        </w:rPr>
        <w:t>здоровьесбережения</w:t>
      </w:r>
      <w:proofErr w:type="spellEnd"/>
      <w:r w:rsidRPr="00220A94">
        <w:rPr>
          <w:rFonts w:ascii="Times New Roman" w:eastAsia="Arial Unicode MS" w:hAnsi="Times New Roman" w:cs="Times New Roman"/>
          <w:color w:val="00000A"/>
          <w:kern w:val="1"/>
          <w:sz w:val="28"/>
          <w:szCs w:val="28"/>
        </w:rPr>
        <w:t xml:space="preserve"> </w:t>
      </w:r>
      <w:proofErr w:type="gramStart"/>
      <w:r w:rsidRPr="00220A94">
        <w:rPr>
          <w:rFonts w:ascii="Times New Roman" w:eastAsia="Arial Unicode MS" w:hAnsi="Times New Roman" w:cs="Times New Roman"/>
          <w:color w:val="00000A"/>
          <w:kern w:val="1"/>
          <w:sz w:val="28"/>
          <w:szCs w:val="28"/>
        </w:rPr>
        <w:t>обучающихся</w:t>
      </w:r>
      <w:proofErr w:type="gramEnd"/>
      <w:r w:rsidRPr="00220A94">
        <w:rPr>
          <w:rFonts w:ascii="Times New Roman" w:eastAsia="Arial Unicode MS" w:hAnsi="Times New Roman" w:cs="Times New Roman"/>
          <w:color w:val="00000A"/>
          <w:kern w:val="1"/>
          <w:sz w:val="28"/>
          <w:szCs w:val="28"/>
        </w:rPr>
        <w:t xml:space="preserve"> с ЗПР;</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сотрудничество со средствами массовой информации;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сотрудничество с родительской общественностью.</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Программа коррекционной работы  содержит: цель, задачи</w:t>
      </w:r>
      <w:r w:rsidRPr="00220A94">
        <w:rPr>
          <w:rFonts w:ascii="Times New Roman" w:eastAsia="Arial Unicode MS" w:hAnsi="Times New Roman" w:cs="Times New Roman"/>
          <w:caps/>
          <w:color w:val="00000A"/>
          <w:kern w:val="1"/>
          <w:sz w:val="28"/>
          <w:szCs w:val="28"/>
        </w:rPr>
        <w:t>,</w:t>
      </w:r>
      <w:r w:rsidRPr="00220A94">
        <w:rPr>
          <w:rFonts w:ascii="Times New Roman" w:eastAsia="Arial Unicode MS" w:hAnsi="Times New Roman" w:cs="Times New Roman"/>
          <w:color w:val="00000A"/>
          <w:kern w:val="1"/>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220A94" w:rsidRPr="00220A94" w:rsidRDefault="0048775A" w:rsidP="00220A94">
      <w:pPr>
        <w:autoSpaceDE w:val="0"/>
        <w:autoSpaceDN w:val="0"/>
        <w:adjustRightInd w:val="0"/>
        <w:spacing w:before="120" w:after="120" w:line="240" w:lineRule="auto"/>
        <w:jc w:val="center"/>
        <w:textAlignment w:val="center"/>
        <w:outlineLvl w:val="2"/>
        <w:rPr>
          <w:rFonts w:ascii="Times New Roman" w:eastAsia="Times New Roman" w:hAnsi="Times New Roman" w:cs="Times New Roman"/>
          <w:b/>
          <w:spacing w:val="2"/>
          <w:sz w:val="28"/>
          <w:szCs w:val="28"/>
          <w:lang w:eastAsia="ru-RU"/>
        </w:rPr>
      </w:pPr>
      <w:bookmarkStart w:id="15" w:name="_Toc415833134"/>
      <w:r>
        <w:rPr>
          <w:rFonts w:ascii="Times New Roman" w:eastAsia="Times New Roman" w:hAnsi="Times New Roman" w:cs="Times New Roman"/>
          <w:b/>
          <w:spacing w:val="2"/>
          <w:sz w:val="28"/>
          <w:szCs w:val="28"/>
          <w:lang w:eastAsia="ru-RU"/>
        </w:rPr>
        <w:t>4.5</w:t>
      </w:r>
      <w:r w:rsidR="00220A94" w:rsidRPr="00220A94">
        <w:rPr>
          <w:rFonts w:ascii="Times New Roman" w:eastAsia="Times New Roman" w:hAnsi="Times New Roman" w:cs="Times New Roman"/>
          <w:b/>
          <w:spacing w:val="2"/>
          <w:sz w:val="28"/>
          <w:szCs w:val="28"/>
          <w:lang w:eastAsia="ru-RU"/>
        </w:rPr>
        <w:t>. Программа внеурочной деятельности</w:t>
      </w:r>
      <w:bookmarkEnd w:id="15"/>
    </w:p>
    <w:p w:rsidR="00220A94" w:rsidRPr="00220A94" w:rsidRDefault="00220A94" w:rsidP="00220A94">
      <w:pPr>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lastRenderedPageBreak/>
        <w:t xml:space="preserve">Программа внеурочной деятельности обеспечивает учет индивидуальных особенностей и </w:t>
      </w:r>
      <w:proofErr w:type="gramStart"/>
      <w:r w:rsidRPr="00220A94">
        <w:rPr>
          <w:rFonts w:ascii="Times New Roman" w:eastAsia="Times New Roman" w:hAnsi="Times New Roman" w:cs="Times New Roman"/>
          <w:color w:val="000000"/>
          <w:sz w:val="28"/>
          <w:szCs w:val="28"/>
          <w:lang w:eastAsia="ru-RU"/>
        </w:rPr>
        <w:t>потребностей</w:t>
      </w:r>
      <w:proofErr w:type="gramEnd"/>
      <w:r w:rsidRPr="00220A94">
        <w:rPr>
          <w:rFonts w:ascii="Times New Roman" w:eastAsia="Times New Roman" w:hAnsi="Times New Roman" w:cs="Times New Roman"/>
          <w:color w:val="000000"/>
          <w:sz w:val="28"/>
          <w:szCs w:val="28"/>
          <w:lang w:eastAsia="ru-RU"/>
        </w:rPr>
        <w:t xml:space="preserve"> обучающихся с ЗПР через организацию внеурочной деятельности.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w:t>
      </w:r>
      <w:proofErr w:type="gramEnd"/>
      <w:r w:rsidRPr="00220A94">
        <w:rPr>
          <w:rFonts w:ascii="Times New Roman" w:eastAsia="Arial Unicode MS" w:hAnsi="Times New Roman" w:cs="Times New Roman"/>
          <w:color w:val="00000A"/>
          <w:kern w:val="1"/>
          <w:sz w:val="28"/>
          <w:szCs w:val="28"/>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20A94" w:rsidRPr="00220A94" w:rsidRDefault="00220A94" w:rsidP="00220A94">
      <w:pPr>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220A94" w:rsidRPr="00220A94" w:rsidRDefault="00220A94" w:rsidP="00220A94">
      <w:pPr>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Внеурочная деятельность ориентирована на создание условий для:</w:t>
      </w:r>
      <w:r w:rsidRPr="00220A94">
        <w:rPr>
          <w:rFonts w:ascii="Times New Roman" w:eastAsia="Times New Roman" w:hAnsi="Times New Roman" w:cs="Times New Roman"/>
          <w:b/>
          <w:bCs/>
          <w:i/>
          <w:iCs/>
          <w:color w:val="000000"/>
          <w:sz w:val="28"/>
          <w:szCs w:val="28"/>
          <w:lang w:eastAsia="ru-RU"/>
        </w:rPr>
        <w:t xml:space="preserve"> </w:t>
      </w:r>
      <w:r w:rsidRPr="00220A94">
        <w:rPr>
          <w:rFonts w:ascii="Times New Roman" w:eastAsia="Times New Roman" w:hAnsi="Times New Roman" w:cs="Times New Roman"/>
          <w:bCs/>
          <w:iCs/>
          <w:color w:val="000000"/>
          <w:sz w:val="28"/>
          <w:szCs w:val="28"/>
          <w:lang w:eastAsia="ru-RU"/>
        </w:rPr>
        <w:t>творческой самореализации обучающихся с ЗПР в комфортной р</w:t>
      </w:r>
      <w:r w:rsidRPr="00220A94">
        <w:rPr>
          <w:rFonts w:ascii="Times New Roman" w:eastAsia="Times New Roman" w:hAnsi="Times New Roman" w:cs="Times New Roman"/>
          <w:color w:val="000000"/>
          <w:sz w:val="28"/>
          <w:szCs w:val="28"/>
          <w:lang w:eastAsia="ru-RU"/>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220A94">
        <w:rPr>
          <w:rFonts w:ascii="Times New Roman" w:eastAsia="Times New Roman" w:hAnsi="Times New Roman" w:cs="Times New Roman"/>
          <w:bCs/>
          <w:iCs/>
          <w:color w:val="000000"/>
          <w:sz w:val="28"/>
          <w:szCs w:val="28"/>
          <w:lang w:eastAsia="ru-RU"/>
        </w:rPr>
        <w:t xml:space="preserve">социального становления обучающегося </w:t>
      </w:r>
      <w:r w:rsidRPr="00220A94">
        <w:rPr>
          <w:rFonts w:ascii="Times New Roman" w:eastAsia="Times New Roman" w:hAnsi="Times New Roman" w:cs="Times New Roman"/>
          <w:color w:val="000000"/>
          <w:sz w:val="28"/>
          <w:szCs w:val="28"/>
          <w:lang w:eastAsia="ru-RU"/>
        </w:rPr>
        <w:t>в процессе общения и совместной деятельности в детском сообществе, активного взаимодействия со сверстниками и педагогами.</w:t>
      </w:r>
    </w:p>
    <w:p w:rsidR="00220A94" w:rsidRPr="00220A94" w:rsidRDefault="00220A94" w:rsidP="00220A94">
      <w:pPr>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w:t>
      </w:r>
      <w:proofErr w:type="gramStart"/>
      <w:r w:rsidRPr="00220A94">
        <w:rPr>
          <w:rFonts w:ascii="Times New Roman" w:eastAsia="Times New Roman" w:hAnsi="Times New Roman" w:cs="Times New Roman"/>
          <w:color w:val="000000"/>
          <w:sz w:val="28"/>
          <w:szCs w:val="28"/>
          <w:lang w:eastAsia="ru-RU"/>
        </w:rPr>
        <w:t>психического</w:t>
      </w:r>
      <w:proofErr w:type="gramEnd"/>
      <w:r w:rsidRPr="00220A94">
        <w:rPr>
          <w:rFonts w:ascii="Times New Roman" w:eastAsia="Times New Roman" w:hAnsi="Times New Roman" w:cs="Times New Roman"/>
          <w:color w:val="000000"/>
          <w:sz w:val="28"/>
          <w:szCs w:val="28"/>
          <w:lang w:eastAsia="ru-RU"/>
        </w:rPr>
        <w:t xml:space="preserve"> развития, так и обычно развивающихся сверстников. </w:t>
      </w:r>
    </w:p>
    <w:p w:rsidR="00220A94" w:rsidRPr="00220A94" w:rsidRDefault="00220A94" w:rsidP="00220A94">
      <w:pPr>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i/>
          <w:color w:val="000000"/>
          <w:sz w:val="28"/>
          <w:szCs w:val="28"/>
          <w:lang w:eastAsia="ru-RU"/>
        </w:rPr>
        <w:t>Основными целями</w:t>
      </w:r>
      <w:r w:rsidRPr="00220A94">
        <w:rPr>
          <w:rFonts w:ascii="Times New Roman" w:eastAsia="Times New Roman" w:hAnsi="Times New Roman" w:cs="Times New Roman"/>
          <w:color w:val="000000"/>
          <w:sz w:val="28"/>
          <w:szCs w:val="28"/>
          <w:lang w:eastAsia="ru-RU"/>
        </w:rPr>
        <w:t xml:space="preserve"> внеурочной деятельности являются создание условий для достижения обучающегося необходимого для жизни в обществе </w:t>
      </w:r>
      <w:r w:rsidRPr="00220A94">
        <w:rPr>
          <w:rFonts w:ascii="Times New Roman" w:eastAsia="Times New Roman" w:hAnsi="Times New Roman" w:cs="Times New Roman"/>
          <w:color w:val="000000"/>
          <w:sz w:val="28"/>
          <w:szCs w:val="28"/>
          <w:lang w:eastAsia="ru-RU"/>
        </w:rPr>
        <w:lastRenderedPageBreak/>
        <w:t>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220A94" w:rsidRPr="00220A94" w:rsidRDefault="00220A94" w:rsidP="00220A94">
      <w:pPr>
        <w:shd w:val="clear" w:color="auto" w:fill="FFFFFF"/>
        <w:suppressAutoHyphens/>
        <w:spacing w:after="0" w:line="360" w:lineRule="auto"/>
        <w:ind w:firstLine="709"/>
        <w:jc w:val="both"/>
        <w:rPr>
          <w:rFonts w:ascii="Times New Roman" w:eastAsia="Arial Unicode MS" w:hAnsi="Times New Roman" w:cs="Times New Roman"/>
          <w:i/>
          <w:color w:val="000000"/>
          <w:kern w:val="1"/>
          <w:sz w:val="28"/>
          <w:szCs w:val="28"/>
        </w:rPr>
      </w:pPr>
      <w:r w:rsidRPr="00220A94">
        <w:rPr>
          <w:rFonts w:ascii="Times New Roman" w:eastAsia="Arial Unicode MS" w:hAnsi="Times New Roman" w:cs="Times New Roman"/>
          <w:i/>
          <w:color w:val="000000"/>
          <w:kern w:val="1"/>
          <w:sz w:val="28"/>
          <w:szCs w:val="28"/>
        </w:rPr>
        <w:t>Основные задачи:</w:t>
      </w:r>
    </w:p>
    <w:p w:rsidR="00220A94" w:rsidRPr="00220A94" w:rsidRDefault="00220A94" w:rsidP="00220A94">
      <w:pPr>
        <w:tabs>
          <w:tab w:val="num" w:pos="9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bCs/>
          <w:color w:val="00000A"/>
          <w:kern w:val="1"/>
          <w:sz w:val="28"/>
          <w:szCs w:val="28"/>
        </w:rPr>
      </w:pPr>
      <w:r w:rsidRPr="00220A94">
        <w:rPr>
          <w:rFonts w:ascii="Times New Roman" w:eastAsia="Arial Unicode MS" w:hAnsi="Times New Roman" w:cs="Times New Roman"/>
          <w:color w:val="00000A"/>
          <w:kern w:val="1"/>
          <w:sz w:val="28"/>
          <w:szCs w:val="28"/>
        </w:rPr>
        <w:t>развитие активности, самостоятельности и независимости в повседневной жизни;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bCs/>
          <w:color w:val="00000A"/>
          <w:kern w:val="1"/>
          <w:sz w:val="28"/>
          <w:szCs w:val="28"/>
        </w:rPr>
      </w:pPr>
      <w:r w:rsidRPr="00220A94">
        <w:rPr>
          <w:rFonts w:ascii="Times New Roman" w:eastAsia="Arial Unicode MS" w:hAnsi="Times New Roman" w:cs="Times New Roman"/>
          <w:bCs/>
          <w:color w:val="00000A"/>
          <w:kern w:val="1"/>
          <w:sz w:val="28"/>
          <w:szCs w:val="28"/>
        </w:rPr>
        <w:t xml:space="preserve">развитие возможных избирательных способностей и интересов </w:t>
      </w:r>
      <w:proofErr w:type="gramStart"/>
      <w:r w:rsidRPr="00220A94">
        <w:rPr>
          <w:rFonts w:ascii="Times New Roman" w:eastAsia="Arial Unicode MS" w:hAnsi="Times New Roman" w:cs="Times New Roman"/>
          <w:bCs/>
          <w:color w:val="00000A"/>
          <w:kern w:val="1"/>
          <w:sz w:val="28"/>
          <w:szCs w:val="28"/>
        </w:rPr>
        <w:t>обучающегося</w:t>
      </w:r>
      <w:proofErr w:type="gramEnd"/>
      <w:r w:rsidRPr="00220A94">
        <w:rPr>
          <w:rFonts w:ascii="Times New Roman" w:eastAsia="Arial Unicode MS" w:hAnsi="Times New Roman" w:cs="Times New Roman"/>
          <w:bCs/>
          <w:color w:val="00000A"/>
          <w:kern w:val="1"/>
          <w:sz w:val="28"/>
          <w:szCs w:val="28"/>
        </w:rPr>
        <w:t xml:space="preserve"> в разных видах деятельности;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формирование основ нравственного самосознания личности, умения правильно оценивать окружающее и самих себя,</w:t>
      </w:r>
    </w:p>
    <w:p w:rsidR="00220A94" w:rsidRPr="00220A94" w:rsidRDefault="00220A94" w:rsidP="00220A94">
      <w:pPr>
        <w:tabs>
          <w:tab w:val="num" w:pos="563"/>
        </w:tabs>
        <w:suppressAutoHyphens/>
        <w:overflowPunct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формирование эстетических потребностей, ценностей и чувств;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развитие трудолюбия, способности к преодолению трудностей, целеустремлённости и настойчивости в достижении результата;</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расширение представлений обучающегося о мире и о себе, его социального опыта;</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формирование положительного отношения к базовым общественным ценностям;</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333333"/>
          <w:kern w:val="1"/>
          <w:sz w:val="28"/>
          <w:szCs w:val="28"/>
          <w:shd w:val="clear" w:color="auto" w:fill="FFFFFF"/>
        </w:rPr>
        <w:t>формирование умений, навыков социального общения людей;</w:t>
      </w:r>
      <w:r w:rsidRPr="00220A94">
        <w:rPr>
          <w:rFonts w:ascii="Times New Roman" w:eastAsia="Arial Unicode MS" w:hAnsi="Times New Roman" w:cs="Times New Roman"/>
          <w:color w:val="00000A"/>
          <w:kern w:val="1"/>
          <w:sz w:val="28"/>
          <w:szCs w:val="28"/>
        </w:rPr>
        <w:t xml:space="preserve">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bCs/>
          <w:color w:val="00000A"/>
          <w:kern w:val="1"/>
          <w:sz w:val="28"/>
          <w:szCs w:val="28"/>
        </w:rPr>
      </w:pPr>
      <w:r w:rsidRPr="00220A94">
        <w:rPr>
          <w:rFonts w:ascii="Times New Roman" w:eastAsia="Arial Unicode MS" w:hAnsi="Times New Roman" w:cs="Times New Roman"/>
          <w:bCs/>
          <w:color w:val="00000A"/>
          <w:kern w:val="1"/>
          <w:sz w:val="28"/>
          <w:szCs w:val="28"/>
        </w:rPr>
        <w:t>расширение круга общения, выход обучающегося за пределы семьи и образовательной организации;</w:t>
      </w:r>
    </w:p>
    <w:p w:rsidR="00220A94" w:rsidRPr="00220A94" w:rsidRDefault="00220A94" w:rsidP="00220A94">
      <w:pPr>
        <w:suppressAutoHyphens/>
        <w:overflowPunct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220A94" w:rsidRPr="00220A94" w:rsidRDefault="00220A94" w:rsidP="00220A94">
      <w:pPr>
        <w:suppressAutoHyphens/>
        <w:overflowPunct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укрепление доверия к другим людям; </w:t>
      </w:r>
    </w:p>
    <w:p w:rsidR="00220A94" w:rsidRPr="00220A94" w:rsidRDefault="00220A94" w:rsidP="00220A94">
      <w:pPr>
        <w:suppressAutoHyphens/>
        <w:overflowPunct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lastRenderedPageBreak/>
        <w:t>развитие доброжелательности и эмоциональной отзывчивости, понимания других людей и сопереживания им.</w:t>
      </w:r>
    </w:p>
    <w:p w:rsidR="00220A94" w:rsidRPr="00220A94" w:rsidRDefault="00220A94" w:rsidP="00220A94">
      <w:pPr>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Внеурочная деятельность организуется по направлениям развития личности: спортивно-оздоровительное, нравственное, социальное, обще</w:t>
      </w:r>
      <w:r w:rsidRPr="00220A94">
        <w:rPr>
          <w:rFonts w:ascii="Times New Roman" w:eastAsia="Times New Roman" w:hAnsi="Times New Roman" w:cs="Times New Roman"/>
          <w:color w:val="000000"/>
          <w:sz w:val="28"/>
          <w:szCs w:val="28"/>
          <w:lang w:eastAsia="ru-RU"/>
        </w:rPr>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220A94" w:rsidRPr="00220A94" w:rsidRDefault="00220A94" w:rsidP="00220A94">
      <w:pPr>
        <w:tabs>
          <w:tab w:val="left" w:pos="709"/>
        </w:tabs>
        <w:spacing w:after="0" w:line="360" w:lineRule="auto"/>
        <w:ind w:firstLine="709"/>
        <w:jc w:val="both"/>
        <w:rPr>
          <w:rFonts w:ascii="Times New Roman" w:eastAsia="Times New Roman" w:hAnsi="Times New Roman" w:cs="Times New Roman"/>
          <w:bCs/>
          <w:iCs/>
          <w:color w:val="000000"/>
          <w:sz w:val="28"/>
          <w:szCs w:val="28"/>
          <w:lang w:eastAsia="ru-RU"/>
        </w:rPr>
      </w:pPr>
      <w:r w:rsidRPr="00220A94">
        <w:rPr>
          <w:rFonts w:ascii="Times New Roman" w:eastAsia="Times New Roman" w:hAnsi="Times New Roman" w:cs="Times New Roman"/>
          <w:color w:val="000000"/>
          <w:sz w:val="28"/>
          <w:szCs w:val="28"/>
          <w:lang w:eastAsia="ru-RU"/>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220A94" w:rsidRPr="00220A94" w:rsidRDefault="00220A94" w:rsidP="00220A94">
      <w:pPr>
        <w:tabs>
          <w:tab w:val="left" w:pos="709"/>
        </w:tabs>
        <w:spacing w:after="0" w:line="360" w:lineRule="auto"/>
        <w:ind w:firstLine="709"/>
        <w:jc w:val="both"/>
        <w:rPr>
          <w:rFonts w:ascii="Times New Roman" w:eastAsia="Times New Roman" w:hAnsi="Times New Roman" w:cs="Times New Roman"/>
          <w:caps/>
          <w:color w:val="000000"/>
          <w:sz w:val="28"/>
          <w:szCs w:val="28"/>
          <w:lang w:eastAsia="ru-RU"/>
        </w:rPr>
      </w:pPr>
      <w:r w:rsidRPr="00220A94">
        <w:rPr>
          <w:rFonts w:ascii="Times New Roman" w:eastAsia="Times New Roman" w:hAnsi="Times New Roman" w:cs="Times New Roman"/>
          <w:bCs/>
          <w:iCs/>
          <w:color w:val="000000"/>
          <w:sz w:val="28"/>
          <w:szCs w:val="28"/>
          <w:lang w:eastAsia="ru-RU"/>
        </w:rPr>
        <w:t>Обязательной частью внеурочной деятельности</w:t>
      </w:r>
      <w:r w:rsidRPr="00220A94">
        <w:rPr>
          <w:rFonts w:ascii="Times New Roman" w:eastAsia="Times New Roman" w:hAnsi="Times New Roman" w:cs="Times New Roman"/>
          <w:iCs/>
          <w:color w:val="000000"/>
          <w:sz w:val="28"/>
          <w:szCs w:val="28"/>
          <w:lang w:eastAsia="ru-RU"/>
        </w:rPr>
        <w:t>,</w:t>
      </w:r>
      <w:r w:rsidRPr="00220A94">
        <w:rPr>
          <w:rFonts w:ascii="Times New Roman" w:eastAsia="Times New Roman" w:hAnsi="Times New Roman" w:cs="Times New Roman"/>
          <w:color w:val="000000"/>
          <w:sz w:val="28"/>
          <w:szCs w:val="28"/>
          <w:lang w:eastAsia="ru-RU"/>
        </w:rPr>
        <w:t xml:space="preserve"> поддерживающей процесс освоения содержания АООП НОО, является</w:t>
      </w:r>
      <w:r w:rsidRPr="00220A94">
        <w:rPr>
          <w:rFonts w:ascii="Times New Roman" w:eastAsia="Times New Roman" w:hAnsi="Times New Roman" w:cs="Times New Roman"/>
          <w:b/>
          <w:color w:val="000000"/>
          <w:sz w:val="28"/>
          <w:szCs w:val="28"/>
          <w:lang w:eastAsia="ru-RU"/>
        </w:rPr>
        <w:t xml:space="preserve"> коррекционно-развивающая область</w:t>
      </w:r>
      <w:r w:rsidRPr="00220A94">
        <w:rPr>
          <w:rFonts w:ascii="Times New Roman" w:eastAsia="Times New Roman" w:hAnsi="Times New Roman" w:cs="Times New Roman"/>
          <w:color w:val="000000"/>
          <w:sz w:val="28"/>
          <w:szCs w:val="28"/>
          <w:lang w:eastAsia="ru-RU"/>
        </w:rPr>
        <w:t xml:space="preserve">. </w:t>
      </w:r>
      <w:r w:rsidRPr="00220A94">
        <w:rPr>
          <w:rFonts w:ascii="Times New Roman" w:eastAsia="Times New Roman" w:hAnsi="Times New Roman" w:cs="Times New Roman"/>
          <w:caps/>
          <w:color w:val="000000"/>
          <w:sz w:val="28"/>
          <w:szCs w:val="28"/>
          <w:lang w:eastAsia="ru-RU"/>
        </w:rPr>
        <w:t>С</w:t>
      </w:r>
      <w:r w:rsidRPr="00220A94">
        <w:rPr>
          <w:rFonts w:ascii="Times New Roman" w:eastAsia="Times New Roman" w:hAnsi="Times New Roman" w:cs="Times New Roman"/>
          <w:color w:val="000000"/>
          <w:sz w:val="28"/>
          <w:szCs w:val="28"/>
          <w:lang w:eastAsia="ru-RU"/>
        </w:rPr>
        <w:t xml:space="preserve">одержание </w:t>
      </w:r>
      <w:r w:rsidRPr="00220A94">
        <w:rPr>
          <w:rFonts w:ascii="Times New Roman" w:eastAsia="Times New Roman" w:hAnsi="Times New Roman" w:cs="Times New Roman"/>
          <w:b/>
          <w:color w:val="000000"/>
          <w:sz w:val="28"/>
          <w:szCs w:val="28"/>
          <w:lang w:eastAsia="ru-RU"/>
        </w:rPr>
        <w:t>коррекционно-развивающей области</w:t>
      </w:r>
      <w:r w:rsidRPr="00220A94">
        <w:rPr>
          <w:rFonts w:ascii="Times New Roman" w:eastAsia="Times New Roman" w:hAnsi="Times New Roman" w:cs="Times New Roman"/>
          <w:color w:val="000000"/>
          <w:sz w:val="28"/>
          <w:szCs w:val="28"/>
          <w:lang w:eastAsia="ru-RU"/>
        </w:rPr>
        <w:t xml:space="preserve"> представлено коррекционно-развивающими занятиями (логопедическими и психо-коррекционными) и ритмикой</w:t>
      </w:r>
      <w:r w:rsidRPr="00220A94">
        <w:rPr>
          <w:rFonts w:ascii="Times New Roman" w:eastAsia="Times New Roman" w:hAnsi="Times New Roman" w:cs="Times New Roman"/>
          <w:caps/>
          <w:color w:val="000000"/>
          <w:sz w:val="28"/>
          <w:szCs w:val="28"/>
          <w:lang w:eastAsia="ru-RU"/>
        </w:rPr>
        <w:t>.</w:t>
      </w:r>
    </w:p>
    <w:p w:rsidR="00220A94" w:rsidRPr="00220A94" w:rsidRDefault="00220A94" w:rsidP="00220A94">
      <w:pPr>
        <w:widowControl w:val="0"/>
        <w:tabs>
          <w:tab w:val="left" w:pos="4500"/>
          <w:tab w:val="left" w:pos="9180"/>
          <w:tab w:val="left" w:pos="9360"/>
        </w:tabs>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220A94">
        <w:rPr>
          <w:rFonts w:ascii="Times New Roman" w:eastAsia="SimSun" w:hAnsi="Times New Roman" w:cs="Mangal"/>
          <w:kern w:val="3"/>
          <w:sz w:val="28"/>
          <w:szCs w:val="28"/>
          <w:lang w:eastAsia="zh-CN" w:bidi="hi-IN"/>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sidRPr="00220A94">
        <w:rPr>
          <w:rFonts w:ascii="Times New Roman" w:eastAsia="SimSun" w:hAnsi="Times New Roman" w:cs="Times New Roman"/>
          <w:kern w:val="3"/>
          <w:sz w:val="28"/>
          <w:szCs w:val="28"/>
          <w:lang w:eastAsia="zh-CN" w:bidi="hi-IN"/>
        </w:rPr>
        <w:t xml:space="preserve">составляет в течение 5 учебных лет не менее 1680 часов.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kern w:val="2"/>
          <w:sz w:val="28"/>
          <w:szCs w:val="28"/>
          <w:lang w:eastAsia="ru-RU"/>
        </w:rPr>
      </w:pPr>
      <w:r w:rsidRPr="00220A94">
        <w:rPr>
          <w:rFonts w:ascii="Times New Roman" w:eastAsia="Times New Roman" w:hAnsi="Times New Roman" w:cs="Times New Roman"/>
          <w:kern w:val="2"/>
          <w:sz w:val="28"/>
          <w:szCs w:val="28"/>
          <w:lang w:eastAsia="ru-RU"/>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220A94" w:rsidRPr="00220A94" w:rsidRDefault="00220A94" w:rsidP="00196AE8">
      <w:pPr>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w:t>
      </w:r>
      <w:r w:rsidRPr="00220A94">
        <w:rPr>
          <w:rFonts w:ascii="Times New Roman" w:eastAsia="Times New Roman" w:hAnsi="Times New Roman" w:cs="Times New Roman"/>
          <w:color w:val="000000"/>
          <w:sz w:val="28"/>
          <w:szCs w:val="28"/>
          <w:lang w:eastAsia="ru-RU"/>
        </w:rPr>
        <w:lastRenderedPageBreak/>
        <w:t xml:space="preserve">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220A94" w:rsidRPr="00220A94" w:rsidRDefault="00196AE8" w:rsidP="00196AE8">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196AE8">
        <w:rPr>
          <w:rFonts w:ascii="Times New Roman" w:eastAsia="Calibri" w:hAnsi="Times New Roman" w:cs="Times New Roman"/>
          <w:sz w:val="28"/>
          <w:szCs w:val="28"/>
        </w:rPr>
        <w:t xml:space="preserve">МБОУ «СЭЛ №21» </w:t>
      </w:r>
      <w:r w:rsidR="00220A94" w:rsidRPr="00220A94">
        <w:rPr>
          <w:rFonts w:ascii="Times New Roman" w:eastAsia="Times New Roman" w:hAnsi="Times New Roman" w:cs="Times New Roman"/>
          <w:color w:val="000000"/>
          <w:sz w:val="28"/>
          <w:szCs w:val="28"/>
          <w:lang w:eastAsia="ru-RU"/>
        </w:rPr>
        <w:t>самостоятельно разработала и утвердила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sidR="00220A94" w:rsidRPr="00220A94">
        <w:rPr>
          <w:rFonts w:ascii="Times New Roman" w:eastAsia="Times New Roman" w:hAnsi="Times New Roman" w:cs="Times New Roman"/>
          <w:color w:val="000000"/>
          <w:spacing w:val="-4"/>
          <w:sz w:val="28"/>
          <w:szCs w:val="28"/>
          <w:lang w:eastAsia="ru-RU"/>
        </w:rPr>
        <w:t xml:space="preserve"> на основе системно-деятельностного и культурно-исторического подходов</w:t>
      </w:r>
      <w:r w:rsidR="00220A94" w:rsidRPr="00220A94">
        <w:rPr>
          <w:rFonts w:ascii="Times New Roman" w:eastAsia="Times New Roman" w:hAnsi="Times New Roman" w:cs="Times New Roman"/>
          <w:color w:val="000000"/>
          <w:sz w:val="28"/>
          <w:szCs w:val="28"/>
          <w:lang w:eastAsia="ru-RU"/>
        </w:rPr>
        <w:t>.</w:t>
      </w:r>
      <w:proofErr w:type="gramEnd"/>
    </w:p>
    <w:p w:rsidR="00220A94" w:rsidRPr="00220A94" w:rsidRDefault="00220A94" w:rsidP="00196AE8">
      <w:pPr>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bidi="ru-RU"/>
        </w:rPr>
        <w:t>Внеурочная деятельность является неотъемлемой и обязательной частью основной общеобразовательной программы.</w:t>
      </w:r>
    </w:p>
    <w:p w:rsidR="00220A94" w:rsidRPr="00220A94" w:rsidRDefault="00220A94" w:rsidP="00196AE8">
      <w:pPr>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bidi="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220A94" w:rsidRPr="00220A94" w:rsidRDefault="00220A94" w:rsidP="00196AE8">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220A94">
        <w:rPr>
          <w:rFonts w:ascii="Times New Roman" w:eastAsia="Times New Roman" w:hAnsi="Times New Roman" w:cs="Times New Roman"/>
          <w:color w:val="000000"/>
          <w:sz w:val="28"/>
          <w:szCs w:val="28"/>
          <w:lang w:eastAsia="ru-RU" w:bidi="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roofErr w:type="gramEnd"/>
    </w:p>
    <w:p w:rsidR="00220A94" w:rsidRPr="00220A94" w:rsidRDefault="00220A94" w:rsidP="00196AE8">
      <w:pPr>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bidi="ru-RU"/>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220A94">
        <w:rPr>
          <w:rFonts w:ascii="Times New Roman" w:eastAsia="Times New Roman" w:hAnsi="Times New Roman" w:cs="Times New Roman"/>
          <w:color w:val="000000"/>
          <w:sz w:val="28"/>
          <w:szCs w:val="28"/>
          <w:lang w:eastAsia="ru-RU" w:bidi="ru-RU"/>
        </w:rPr>
        <w:t>обучающихся</w:t>
      </w:r>
      <w:proofErr w:type="gramEnd"/>
      <w:r w:rsidRPr="00220A94">
        <w:rPr>
          <w:rFonts w:ascii="Times New Roman" w:eastAsia="Times New Roman" w:hAnsi="Times New Roman" w:cs="Times New Roman"/>
          <w:color w:val="000000"/>
          <w:sz w:val="28"/>
          <w:szCs w:val="28"/>
          <w:lang w:eastAsia="ru-RU" w:bidi="ru-RU"/>
        </w:rPr>
        <w:t xml:space="preserve"> (интегрированные курсы, </w:t>
      </w:r>
      <w:proofErr w:type="spellStart"/>
      <w:r w:rsidRPr="00220A94">
        <w:rPr>
          <w:rFonts w:ascii="Times New Roman" w:eastAsia="Times New Roman" w:hAnsi="Times New Roman" w:cs="Times New Roman"/>
          <w:color w:val="000000"/>
          <w:sz w:val="28"/>
          <w:szCs w:val="28"/>
          <w:lang w:eastAsia="ru-RU" w:bidi="ru-RU"/>
        </w:rPr>
        <w:t>метапредметные</w:t>
      </w:r>
      <w:proofErr w:type="spellEnd"/>
      <w:r w:rsidRPr="00220A94">
        <w:rPr>
          <w:rFonts w:ascii="Times New Roman" w:eastAsia="Times New Roman" w:hAnsi="Times New Roman" w:cs="Times New Roman"/>
          <w:color w:val="000000"/>
          <w:sz w:val="28"/>
          <w:szCs w:val="28"/>
          <w:lang w:eastAsia="ru-RU" w:bidi="ru-RU"/>
        </w:rPr>
        <w:t xml:space="preserve"> кружки, факультативы, научные сообщества, в том числе направленные на реализацию проектной и исследовательской деятельности);</w:t>
      </w:r>
    </w:p>
    <w:p w:rsidR="00220A94" w:rsidRPr="00220A94" w:rsidRDefault="00220A94" w:rsidP="00196AE8">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220A94">
        <w:rPr>
          <w:rFonts w:ascii="Times New Roman" w:eastAsia="Times New Roman" w:hAnsi="Times New Roman" w:cs="Times New Roman"/>
          <w:color w:val="000000"/>
          <w:sz w:val="28"/>
          <w:szCs w:val="28"/>
          <w:lang w:eastAsia="ru-RU" w:bidi="ru-RU"/>
        </w:rPr>
        <w:t xml:space="preserve">внеурочную деятельность по развитию личности, ее способностей, удовлетворения образовательных потребностей и интересов, самореализации </w:t>
      </w:r>
      <w:r w:rsidRPr="00220A94">
        <w:rPr>
          <w:rFonts w:ascii="Times New Roman" w:eastAsia="Times New Roman" w:hAnsi="Times New Roman" w:cs="Times New Roman"/>
          <w:color w:val="000000"/>
          <w:sz w:val="28"/>
          <w:szCs w:val="28"/>
          <w:lang w:eastAsia="ru-RU" w:bidi="ru-RU"/>
        </w:rPr>
        <w:lastRenderedPageBreak/>
        <w:t xml:space="preserve">обучающихся, в том числе одаренных, через организацию социальных практик (в том числе </w:t>
      </w:r>
      <w:proofErr w:type="spellStart"/>
      <w:r w:rsidRPr="00220A94">
        <w:rPr>
          <w:rFonts w:ascii="Times New Roman" w:eastAsia="Times New Roman" w:hAnsi="Times New Roman" w:cs="Times New Roman"/>
          <w:color w:val="000000"/>
          <w:sz w:val="28"/>
          <w:szCs w:val="28"/>
          <w:lang w:eastAsia="ru-RU" w:bidi="ru-RU"/>
        </w:rPr>
        <w:t>волонтёрство</w:t>
      </w:r>
      <w:proofErr w:type="spellEnd"/>
      <w:r w:rsidRPr="00220A94">
        <w:rPr>
          <w:rFonts w:ascii="Times New Roman" w:eastAsia="Times New Roman" w:hAnsi="Times New Roman" w:cs="Times New Roman"/>
          <w:color w:val="000000"/>
          <w:sz w:val="28"/>
          <w:szCs w:val="28"/>
          <w:lang w:eastAsia="ru-RU" w:bidi="ru-RU"/>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proofErr w:type="spellStart"/>
      <w:r w:rsidRPr="00220A94">
        <w:rPr>
          <w:rFonts w:ascii="Times New Roman" w:eastAsia="Times New Roman" w:hAnsi="Times New Roman" w:cs="Times New Roman"/>
          <w:color w:val="000000"/>
          <w:sz w:val="28"/>
          <w:szCs w:val="28"/>
          <w:lang w:eastAsia="ru-RU" w:bidi="ru-RU"/>
        </w:rPr>
        <w:t>профессионально</w:t>
      </w:r>
      <w:r w:rsidRPr="00220A94">
        <w:rPr>
          <w:rFonts w:ascii="Times New Roman" w:eastAsia="Times New Roman" w:hAnsi="Times New Roman" w:cs="Times New Roman"/>
          <w:color w:val="000000"/>
          <w:sz w:val="28"/>
          <w:szCs w:val="28"/>
          <w:lang w:eastAsia="ru-RU" w:bidi="ru-RU"/>
        </w:rPr>
        <w:softHyphen/>
        <w:t>производственном</w:t>
      </w:r>
      <w:proofErr w:type="spellEnd"/>
      <w:r w:rsidRPr="00220A94">
        <w:rPr>
          <w:rFonts w:ascii="Times New Roman" w:eastAsia="Times New Roman" w:hAnsi="Times New Roman" w:cs="Times New Roman"/>
          <w:color w:val="000000"/>
          <w:sz w:val="28"/>
          <w:szCs w:val="28"/>
          <w:lang w:eastAsia="ru-RU" w:bidi="ru-RU"/>
        </w:rPr>
        <w:t xml:space="preserve"> окружении;</w:t>
      </w:r>
      <w:proofErr w:type="gramEnd"/>
    </w:p>
    <w:p w:rsidR="00220A94" w:rsidRPr="00220A94" w:rsidRDefault="00220A94" w:rsidP="00196AE8">
      <w:pPr>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bidi="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220A94" w:rsidRPr="00220A94" w:rsidRDefault="00220A94" w:rsidP="00196AE8">
      <w:pPr>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bidi="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220A94" w:rsidRPr="00220A94" w:rsidRDefault="00220A94" w:rsidP="00196AE8">
      <w:pPr>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bidi="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220A94" w:rsidRPr="00220A94" w:rsidRDefault="00220A94" w:rsidP="00196AE8">
      <w:pPr>
        <w:spacing w:after="0" w:line="360" w:lineRule="auto"/>
        <w:ind w:firstLine="709"/>
        <w:jc w:val="both"/>
        <w:rPr>
          <w:rFonts w:ascii="Times New Roman" w:eastAsia="Times New Roman" w:hAnsi="Times New Roman" w:cs="Times New Roman"/>
          <w:color w:val="000000"/>
          <w:sz w:val="28"/>
          <w:szCs w:val="28"/>
          <w:lang w:eastAsia="ru-RU" w:bidi="ru-RU"/>
        </w:rPr>
      </w:pPr>
      <w:r w:rsidRPr="00220A94">
        <w:rPr>
          <w:rFonts w:ascii="Times New Roman" w:eastAsia="Times New Roman" w:hAnsi="Times New Roman" w:cs="Times New Roman"/>
          <w:color w:val="000000"/>
          <w:sz w:val="28"/>
          <w:szCs w:val="28"/>
          <w:lang w:eastAsia="ru-RU" w:bidi="ru-RU"/>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220A94">
        <w:rPr>
          <w:rFonts w:ascii="Times New Roman" w:eastAsia="Times New Roman" w:hAnsi="Times New Roman" w:cs="Times New Roman"/>
          <w:color w:val="000000"/>
          <w:sz w:val="28"/>
          <w:szCs w:val="28"/>
          <w:lang w:eastAsia="ru-RU" w:bidi="ru-RU"/>
        </w:rPr>
        <w:t>тьюторов</w:t>
      </w:r>
      <w:proofErr w:type="spellEnd"/>
      <w:r w:rsidRPr="00220A94">
        <w:rPr>
          <w:rFonts w:ascii="Times New Roman" w:eastAsia="Times New Roman" w:hAnsi="Times New Roman" w:cs="Times New Roman"/>
          <w:color w:val="000000"/>
          <w:sz w:val="28"/>
          <w:szCs w:val="28"/>
          <w:lang w:eastAsia="ru-RU" w:bidi="ru-RU"/>
        </w:rPr>
        <w:t>, педагогов-психологов);</w:t>
      </w:r>
    </w:p>
    <w:p w:rsidR="00220A94" w:rsidRPr="00220A94" w:rsidRDefault="00220A94" w:rsidP="00196AE8">
      <w:pPr>
        <w:spacing w:after="0" w:line="360" w:lineRule="auto"/>
        <w:ind w:firstLine="709"/>
        <w:jc w:val="both"/>
        <w:rPr>
          <w:rFonts w:ascii="Times New Roman" w:eastAsia="Times New Roman" w:hAnsi="Times New Roman" w:cs="Times New Roman"/>
          <w:color w:val="000000"/>
          <w:sz w:val="28"/>
          <w:szCs w:val="28"/>
          <w:lang w:eastAsia="ru-RU" w:bidi="ru-RU"/>
        </w:rPr>
      </w:pPr>
      <w:r w:rsidRPr="00220A94">
        <w:rPr>
          <w:rFonts w:ascii="Times New Roman" w:eastAsia="Times New Roman" w:hAnsi="Times New Roman" w:cs="Times New Roman"/>
          <w:color w:val="000000"/>
          <w:sz w:val="28"/>
          <w:szCs w:val="28"/>
          <w:lang w:eastAsia="ru-RU" w:bidi="ru-RU"/>
        </w:rPr>
        <w:t xml:space="preserve">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w:t>
      </w:r>
      <w:r w:rsidRPr="00220A94">
        <w:rPr>
          <w:rFonts w:ascii="Times New Roman" w:eastAsia="Times New Roman" w:hAnsi="Times New Roman" w:cs="Times New Roman"/>
          <w:color w:val="000000"/>
          <w:sz w:val="28"/>
          <w:szCs w:val="28"/>
          <w:lang w:eastAsia="ru-RU" w:bidi="ru-RU"/>
        </w:rPr>
        <w:lastRenderedPageBreak/>
        <w:t>профилактики различных рисков, возникающих в процессе взаимодействия обучающегося с окружающей средой, социальной защиты обучающихся).</w:t>
      </w:r>
    </w:p>
    <w:p w:rsidR="00220A94" w:rsidRPr="00220A94" w:rsidRDefault="00220A94" w:rsidP="00196AE8">
      <w:pPr>
        <w:spacing w:after="0" w:line="360" w:lineRule="auto"/>
        <w:ind w:firstLine="709"/>
        <w:jc w:val="both"/>
        <w:rPr>
          <w:rFonts w:ascii="Times New Roman" w:eastAsia="Times New Roman" w:hAnsi="Times New Roman" w:cs="Times New Roman"/>
          <w:color w:val="000000"/>
          <w:sz w:val="28"/>
          <w:szCs w:val="28"/>
          <w:lang w:eastAsia="ru-RU" w:bidi="ru-RU"/>
        </w:rPr>
      </w:pPr>
      <w:r w:rsidRPr="00220A94">
        <w:rPr>
          <w:rFonts w:ascii="Times New Roman" w:eastAsia="Times New Roman" w:hAnsi="Times New Roman" w:cs="Times New Roman"/>
          <w:color w:val="000000"/>
          <w:sz w:val="28"/>
          <w:szCs w:val="28"/>
          <w:lang w:eastAsia="ru-RU" w:bidi="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220A94" w:rsidRPr="00220A94" w:rsidRDefault="00220A94" w:rsidP="00196AE8">
      <w:pPr>
        <w:spacing w:after="0" w:line="360" w:lineRule="auto"/>
        <w:ind w:firstLine="709"/>
        <w:jc w:val="both"/>
        <w:rPr>
          <w:rFonts w:ascii="Times New Roman" w:eastAsia="Times New Roman" w:hAnsi="Times New Roman" w:cs="Times New Roman"/>
          <w:color w:val="000000"/>
          <w:sz w:val="28"/>
          <w:szCs w:val="28"/>
          <w:lang w:eastAsia="ru-RU" w:bidi="ru-RU"/>
        </w:rPr>
      </w:pPr>
      <w:r w:rsidRPr="00220A94">
        <w:rPr>
          <w:rFonts w:ascii="Times New Roman" w:eastAsia="Times New Roman" w:hAnsi="Times New Roman" w:cs="Times New Roman"/>
          <w:color w:val="000000"/>
          <w:sz w:val="28"/>
          <w:szCs w:val="28"/>
          <w:lang w:eastAsia="ru-RU" w:bidi="ru-RU"/>
        </w:rPr>
        <w:t>Наследие отечественного кинематографа используются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220A94" w:rsidRPr="00220A94" w:rsidRDefault="00220A94" w:rsidP="00B433E0">
      <w:pPr>
        <w:spacing w:after="0" w:line="360" w:lineRule="auto"/>
        <w:rPr>
          <w:rFonts w:ascii="Times New Roman" w:eastAsia="Times New Roman" w:hAnsi="Times New Roman" w:cs="Times New Roman"/>
          <w:color w:val="000000"/>
          <w:sz w:val="28"/>
          <w:szCs w:val="28"/>
          <w:lang w:eastAsia="ru-RU" w:bidi="ru-RU"/>
        </w:rPr>
      </w:pPr>
      <w:r w:rsidRPr="00220A94">
        <w:rPr>
          <w:rFonts w:ascii="Times New Roman" w:eastAsia="Times New Roman" w:hAnsi="Times New Roman" w:cs="Times New Roman"/>
          <w:color w:val="000000"/>
          <w:sz w:val="28"/>
          <w:szCs w:val="28"/>
          <w:lang w:eastAsia="ru-RU" w:bidi="ru-RU"/>
        </w:rPr>
        <w:t>В учебный план школы включена внеурочная деятельность:</w:t>
      </w:r>
    </w:p>
    <w:p w:rsidR="00220A94" w:rsidRPr="00220A94" w:rsidRDefault="00220A94" w:rsidP="00B433E0">
      <w:pPr>
        <w:spacing w:after="0" w:line="240" w:lineRule="auto"/>
        <w:rPr>
          <w:rFonts w:ascii="Times New Roman" w:eastAsia="Times New Roman" w:hAnsi="Times New Roman" w:cs="Times New Roman"/>
          <w:color w:val="000000"/>
          <w:sz w:val="28"/>
          <w:szCs w:val="28"/>
          <w:lang w:eastAsia="ru-RU" w:bidi="ru-RU"/>
        </w:rPr>
      </w:pPr>
      <w:r w:rsidRPr="00220A94">
        <w:rPr>
          <w:rFonts w:ascii="Times New Roman" w:eastAsia="Times New Roman" w:hAnsi="Times New Roman" w:cs="Times New Roman"/>
          <w:color w:val="000000"/>
          <w:sz w:val="28"/>
          <w:szCs w:val="28"/>
          <w:lang w:eastAsia="ru-RU" w:bidi="ru-RU"/>
        </w:rPr>
        <w:t>«Разговоры о важном», «Функциональная грамотность», «Занятия по профориентации» -  каждый по 1 часу в неделю в 1-4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20A94" w:rsidRPr="00220A94" w:rsidTr="00220A94">
        <w:tc>
          <w:tcPr>
            <w:tcW w:w="4785" w:type="dxa"/>
            <w:shd w:val="clear" w:color="auto" w:fill="auto"/>
          </w:tcPr>
          <w:p w:rsidR="00220A94" w:rsidRPr="00220A94" w:rsidRDefault="00220A94" w:rsidP="00220A94">
            <w:pPr>
              <w:spacing w:before="100" w:beforeAutospacing="1" w:after="0" w:line="240" w:lineRule="auto"/>
              <w:ind w:firstLine="709"/>
              <w:rPr>
                <w:rFonts w:ascii="Times New Roman" w:eastAsia="Times New Roman" w:hAnsi="Times New Roman" w:cs="Times New Roman"/>
                <w:color w:val="000000"/>
                <w:sz w:val="28"/>
                <w:szCs w:val="28"/>
                <w:lang w:eastAsia="ru-RU" w:bidi="ru-RU"/>
              </w:rPr>
            </w:pPr>
            <w:r w:rsidRPr="00220A94">
              <w:rPr>
                <w:rFonts w:ascii="Times New Roman" w:eastAsia="Times New Roman" w:hAnsi="Times New Roman" w:cs="Times New Roman"/>
                <w:color w:val="000000"/>
                <w:sz w:val="28"/>
                <w:szCs w:val="28"/>
                <w:lang w:eastAsia="ru-RU" w:bidi="ru-RU"/>
              </w:rPr>
              <w:t>1- 4  классы</w:t>
            </w:r>
          </w:p>
        </w:tc>
        <w:tc>
          <w:tcPr>
            <w:tcW w:w="4786" w:type="dxa"/>
            <w:shd w:val="clear" w:color="auto" w:fill="auto"/>
          </w:tcPr>
          <w:p w:rsidR="00220A94" w:rsidRPr="00220A94" w:rsidRDefault="00220A94" w:rsidP="00220A94">
            <w:pPr>
              <w:spacing w:before="100" w:beforeAutospacing="1" w:after="0" w:line="240" w:lineRule="auto"/>
              <w:ind w:firstLine="709"/>
              <w:rPr>
                <w:rFonts w:ascii="Times New Roman" w:eastAsia="Times New Roman" w:hAnsi="Times New Roman" w:cs="Times New Roman"/>
                <w:color w:val="000000"/>
                <w:sz w:val="28"/>
                <w:szCs w:val="28"/>
                <w:lang w:eastAsia="ru-RU" w:bidi="ru-RU"/>
              </w:rPr>
            </w:pPr>
            <w:r w:rsidRPr="00220A94">
              <w:rPr>
                <w:rFonts w:ascii="Times New Roman" w:eastAsia="Times New Roman" w:hAnsi="Times New Roman" w:cs="Times New Roman"/>
                <w:color w:val="000000"/>
                <w:sz w:val="28"/>
                <w:szCs w:val="28"/>
                <w:lang w:eastAsia="ru-RU" w:bidi="ru-RU"/>
              </w:rPr>
              <w:t>3 часа</w:t>
            </w:r>
          </w:p>
        </w:tc>
      </w:tr>
    </w:tbl>
    <w:p w:rsidR="00220A94" w:rsidRPr="00220A94" w:rsidRDefault="00220A94" w:rsidP="00B433E0">
      <w:pPr>
        <w:spacing w:after="0" w:line="240" w:lineRule="auto"/>
        <w:jc w:val="both"/>
        <w:rPr>
          <w:rFonts w:ascii="Times New Roman" w:eastAsia="Times New Roman" w:hAnsi="Times New Roman" w:cs="Times New Roman"/>
          <w:color w:val="000000"/>
          <w:sz w:val="28"/>
          <w:szCs w:val="28"/>
          <w:lang w:eastAsia="ru-RU"/>
        </w:rPr>
      </w:pPr>
    </w:p>
    <w:p w:rsidR="00220A94" w:rsidRPr="00220A94" w:rsidRDefault="00220A94" w:rsidP="00B433E0">
      <w:pPr>
        <w:spacing w:after="0" w:line="360" w:lineRule="auto"/>
        <w:ind w:firstLine="709"/>
        <w:jc w:val="both"/>
        <w:rPr>
          <w:rFonts w:ascii="Times New Roman" w:eastAsia="Times New Roman" w:hAnsi="Times New Roman" w:cs="Times New Roman"/>
          <w:color w:val="000000"/>
          <w:sz w:val="28"/>
          <w:szCs w:val="28"/>
          <w:lang w:eastAsia="ru-RU" w:bidi="ru-RU"/>
        </w:rPr>
      </w:pPr>
      <w:r w:rsidRPr="00220A94">
        <w:rPr>
          <w:rFonts w:ascii="Times New Roman" w:eastAsia="Times New Roman" w:hAnsi="Times New Roman" w:cs="Times New Roman"/>
          <w:color w:val="000000"/>
          <w:sz w:val="28"/>
          <w:szCs w:val="28"/>
          <w:lang w:eastAsia="ru-RU" w:bidi="ru-RU"/>
        </w:rPr>
        <w:t xml:space="preserve">Один час в неделю  отводится  на внеурочное занятие «Разговоры о </w:t>
      </w:r>
      <w:proofErr w:type="gramStart"/>
      <w:r w:rsidRPr="00220A94">
        <w:rPr>
          <w:rFonts w:ascii="Times New Roman" w:eastAsia="Times New Roman" w:hAnsi="Times New Roman" w:cs="Times New Roman"/>
          <w:color w:val="000000"/>
          <w:sz w:val="28"/>
          <w:szCs w:val="28"/>
          <w:lang w:eastAsia="ru-RU" w:bidi="ru-RU"/>
        </w:rPr>
        <w:t>важном</w:t>
      </w:r>
      <w:proofErr w:type="gramEnd"/>
      <w:r w:rsidRPr="00220A94">
        <w:rPr>
          <w:rFonts w:ascii="Times New Roman" w:eastAsia="Times New Roman" w:hAnsi="Times New Roman" w:cs="Times New Roman"/>
          <w:color w:val="000000"/>
          <w:sz w:val="28"/>
          <w:szCs w:val="28"/>
          <w:lang w:eastAsia="ru-RU" w:bidi="ru-RU"/>
        </w:rPr>
        <w:t>».</w:t>
      </w:r>
    </w:p>
    <w:p w:rsidR="00220A94" w:rsidRPr="00220A94" w:rsidRDefault="00220A94" w:rsidP="00B433E0">
      <w:pPr>
        <w:spacing w:after="0" w:line="360" w:lineRule="auto"/>
        <w:ind w:firstLine="709"/>
        <w:jc w:val="both"/>
        <w:rPr>
          <w:rFonts w:ascii="Times New Roman" w:eastAsia="Times New Roman" w:hAnsi="Times New Roman" w:cs="Times New Roman"/>
          <w:color w:val="000000"/>
          <w:sz w:val="28"/>
          <w:szCs w:val="28"/>
          <w:lang w:eastAsia="ru-RU" w:bidi="ru-RU"/>
        </w:rPr>
      </w:pPr>
      <w:r w:rsidRPr="00220A94">
        <w:rPr>
          <w:rFonts w:ascii="Times New Roman" w:eastAsia="Times New Roman" w:hAnsi="Times New Roman" w:cs="Times New Roman"/>
          <w:color w:val="000000"/>
          <w:sz w:val="28"/>
          <w:szCs w:val="28"/>
          <w:lang w:eastAsia="ru-RU" w:bidi="ru-RU"/>
        </w:rPr>
        <w:t xml:space="preserve">Внеурочные занятия «Разговоры о </w:t>
      </w:r>
      <w:proofErr w:type="gramStart"/>
      <w:r w:rsidRPr="00220A94">
        <w:rPr>
          <w:rFonts w:ascii="Times New Roman" w:eastAsia="Times New Roman" w:hAnsi="Times New Roman" w:cs="Times New Roman"/>
          <w:color w:val="000000"/>
          <w:sz w:val="28"/>
          <w:szCs w:val="28"/>
          <w:lang w:eastAsia="ru-RU" w:bidi="ru-RU"/>
        </w:rPr>
        <w:t>важном</w:t>
      </w:r>
      <w:proofErr w:type="gramEnd"/>
      <w:r w:rsidRPr="00220A94">
        <w:rPr>
          <w:rFonts w:ascii="Times New Roman" w:eastAsia="Times New Roman" w:hAnsi="Times New Roman" w:cs="Times New Roman"/>
          <w:color w:val="000000"/>
          <w:sz w:val="28"/>
          <w:szCs w:val="28"/>
          <w:lang w:eastAsia="ru-RU" w:bidi="ru-RU"/>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w:t>
      </w:r>
      <w:proofErr w:type="gramStart"/>
      <w:r w:rsidRPr="00220A94">
        <w:rPr>
          <w:rFonts w:ascii="Times New Roman" w:eastAsia="Times New Roman" w:hAnsi="Times New Roman" w:cs="Times New Roman"/>
          <w:color w:val="000000"/>
          <w:sz w:val="28"/>
          <w:szCs w:val="28"/>
          <w:lang w:eastAsia="ru-RU" w:bidi="ru-RU"/>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220A94" w:rsidRPr="00220A94" w:rsidRDefault="00220A94" w:rsidP="00B433E0">
      <w:pPr>
        <w:spacing w:after="0" w:line="360" w:lineRule="auto"/>
        <w:ind w:firstLine="709"/>
        <w:jc w:val="both"/>
        <w:rPr>
          <w:rFonts w:ascii="Times New Roman" w:eastAsia="Times New Roman" w:hAnsi="Times New Roman" w:cs="Times New Roman"/>
          <w:color w:val="000000"/>
          <w:sz w:val="28"/>
          <w:szCs w:val="28"/>
          <w:lang w:eastAsia="ru-RU" w:bidi="ru-RU"/>
        </w:rPr>
      </w:pPr>
      <w:r w:rsidRPr="00220A94">
        <w:rPr>
          <w:rFonts w:ascii="Times New Roman" w:eastAsia="Times New Roman" w:hAnsi="Times New Roman" w:cs="Times New Roman"/>
          <w:color w:val="000000"/>
          <w:sz w:val="28"/>
          <w:szCs w:val="28"/>
          <w:lang w:eastAsia="ru-RU" w:bidi="ru-RU"/>
        </w:rPr>
        <w:t xml:space="preserve">Основной формат внеурочных занятий «Разговоры о </w:t>
      </w:r>
      <w:proofErr w:type="gramStart"/>
      <w:r w:rsidRPr="00220A94">
        <w:rPr>
          <w:rFonts w:ascii="Times New Roman" w:eastAsia="Times New Roman" w:hAnsi="Times New Roman" w:cs="Times New Roman"/>
          <w:color w:val="000000"/>
          <w:sz w:val="28"/>
          <w:szCs w:val="28"/>
          <w:lang w:eastAsia="ru-RU" w:bidi="ru-RU"/>
        </w:rPr>
        <w:t>важном</w:t>
      </w:r>
      <w:proofErr w:type="gramEnd"/>
      <w:r w:rsidRPr="00220A94">
        <w:rPr>
          <w:rFonts w:ascii="Times New Roman" w:eastAsia="Times New Roman" w:hAnsi="Times New Roman" w:cs="Times New Roman"/>
          <w:color w:val="000000"/>
          <w:sz w:val="28"/>
          <w:szCs w:val="28"/>
          <w:lang w:eastAsia="ru-RU" w:bidi="ru-RU"/>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w:t>
      </w:r>
      <w:r w:rsidRPr="00220A94">
        <w:rPr>
          <w:rFonts w:ascii="Times New Roman" w:eastAsia="Times New Roman" w:hAnsi="Times New Roman" w:cs="Times New Roman"/>
          <w:color w:val="000000"/>
          <w:sz w:val="28"/>
          <w:szCs w:val="28"/>
          <w:lang w:eastAsia="ru-RU" w:bidi="ru-RU"/>
        </w:rPr>
        <w:lastRenderedPageBreak/>
        <w:t>отношением к окружающим и ответственным отношением к собственным поступкам.</w:t>
      </w:r>
    </w:p>
    <w:p w:rsidR="00220A94" w:rsidRPr="00220A94" w:rsidRDefault="00220A94" w:rsidP="00B433E0">
      <w:pPr>
        <w:spacing w:after="0" w:line="360" w:lineRule="auto"/>
        <w:ind w:firstLine="709"/>
        <w:jc w:val="both"/>
        <w:rPr>
          <w:rFonts w:ascii="Times New Roman" w:eastAsia="Times New Roman" w:hAnsi="Times New Roman" w:cs="Times New Roman"/>
          <w:color w:val="000000"/>
          <w:sz w:val="28"/>
          <w:szCs w:val="28"/>
          <w:lang w:eastAsia="ru-RU" w:bidi="ru-RU"/>
        </w:rPr>
      </w:pPr>
      <w:r w:rsidRPr="00220A94">
        <w:rPr>
          <w:rFonts w:ascii="Times New Roman" w:eastAsia="Times New Roman" w:hAnsi="Times New Roman" w:cs="Times New Roman"/>
          <w:color w:val="000000"/>
          <w:sz w:val="28"/>
          <w:szCs w:val="28"/>
          <w:lang w:eastAsia="ru-RU" w:bidi="ru-RU"/>
        </w:rPr>
        <w:t>При реализации плана внеурочной деятельности предусмотрена вариативность содержания внеурочной деятельности с учетом образовательных потреб</w:t>
      </w:r>
      <w:r w:rsidR="00B433E0">
        <w:rPr>
          <w:rFonts w:ascii="Times New Roman" w:eastAsia="Times New Roman" w:hAnsi="Times New Roman" w:cs="Times New Roman"/>
          <w:color w:val="000000"/>
          <w:sz w:val="28"/>
          <w:szCs w:val="28"/>
          <w:lang w:eastAsia="ru-RU" w:bidi="ru-RU"/>
        </w:rPr>
        <w:t>ностей и интересов обучающихся.</w:t>
      </w:r>
    </w:p>
    <w:p w:rsidR="00220A94" w:rsidRPr="00220A94" w:rsidRDefault="0048775A" w:rsidP="00220A94">
      <w:pPr>
        <w:tabs>
          <w:tab w:val="left" w:pos="-180"/>
        </w:tabs>
        <w:autoSpaceDE w:val="0"/>
        <w:autoSpaceDN w:val="0"/>
        <w:adjustRightInd w:val="0"/>
        <w:spacing w:before="240" w:after="120" w:line="240" w:lineRule="auto"/>
        <w:jc w:val="center"/>
        <w:textAlignment w:val="center"/>
        <w:outlineLvl w:val="1"/>
        <w:rPr>
          <w:rFonts w:ascii="Times New Roman" w:eastAsia="Times New Roman" w:hAnsi="Times New Roman" w:cs="Times New Roman"/>
          <w:b/>
          <w:sz w:val="28"/>
          <w:szCs w:val="28"/>
          <w:lang w:eastAsia="ru-RU"/>
        </w:rPr>
      </w:pPr>
      <w:bookmarkStart w:id="16" w:name="_Toc415833135"/>
      <w:r>
        <w:rPr>
          <w:rFonts w:ascii="Times New Roman" w:eastAsia="Times New Roman" w:hAnsi="Times New Roman" w:cs="Times New Roman"/>
          <w:b/>
          <w:sz w:val="28"/>
          <w:szCs w:val="28"/>
          <w:lang w:eastAsia="ru-RU"/>
        </w:rPr>
        <w:t>5.</w:t>
      </w:r>
      <w:r w:rsidR="00220A94" w:rsidRPr="00220A94">
        <w:rPr>
          <w:rFonts w:ascii="Times New Roman" w:eastAsia="Times New Roman" w:hAnsi="Times New Roman" w:cs="Times New Roman"/>
          <w:b/>
          <w:sz w:val="28"/>
          <w:szCs w:val="28"/>
          <w:lang w:eastAsia="ru-RU"/>
        </w:rPr>
        <w:t xml:space="preserve"> Организационный раздел</w:t>
      </w:r>
      <w:bookmarkEnd w:id="16"/>
    </w:p>
    <w:p w:rsidR="00220A94" w:rsidRPr="00220A94" w:rsidRDefault="0048775A" w:rsidP="00220A94">
      <w:pPr>
        <w:suppressAutoHyphens/>
        <w:autoSpaceDE w:val="0"/>
        <w:autoSpaceDN w:val="0"/>
        <w:adjustRightInd w:val="0"/>
        <w:spacing w:before="120" w:after="120" w:line="240" w:lineRule="auto"/>
        <w:jc w:val="center"/>
        <w:outlineLvl w:val="2"/>
        <w:rPr>
          <w:rFonts w:ascii="Times New Roman" w:eastAsia="Arial Unicode MS" w:hAnsi="Times New Roman" w:cs="Times New Roman"/>
          <w:b/>
          <w:kern w:val="1"/>
          <w:sz w:val="28"/>
          <w:szCs w:val="28"/>
        </w:rPr>
      </w:pPr>
      <w:bookmarkStart w:id="17" w:name="_Toc415833136"/>
      <w:r>
        <w:rPr>
          <w:rFonts w:ascii="Times New Roman" w:eastAsia="Arial Unicode MS" w:hAnsi="Times New Roman" w:cs="Times New Roman"/>
          <w:b/>
          <w:kern w:val="1"/>
          <w:sz w:val="28"/>
          <w:szCs w:val="28"/>
        </w:rPr>
        <w:t>5</w:t>
      </w:r>
      <w:r w:rsidR="00220A94" w:rsidRPr="00220A94">
        <w:rPr>
          <w:rFonts w:ascii="Times New Roman" w:eastAsia="Arial Unicode MS" w:hAnsi="Times New Roman" w:cs="Times New Roman"/>
          <w:b/>
          <w:kern w:val="1"/>
          <w:sz w:val="28"/>
          <w:szCs w:val="28"/>
        </w:rPr>
        <w:t>.1. Учебный план</w:t>
      </w:r>
      <w:bookmarkEnd w:id="17"/>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spacing w:val="-2"/>
          <w:sz w:val="28"/>
          <w:szCs w:val="28"/>
        </w:rPr>
        <w:t xml:space="preserve">Учебный план Организаций Российской Федерации, реализующих АООП НОО </w:t>
      </w:r>
      <w:r w:rsidRPr="00220A94">
        <w:rPr>
          <w:rFonts w:ascii="Times New Roman" w:eastAsia="Times New Roman" w:hAnsi="Times New Roman" w:cs="Times New Roman"/>
          <w:sz w:val="28"/>
          <w:szCs w:val="28"/>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20A94" w:rsidRPr="00220A94" w:rsidRDefault="00220A94" w:rsidP="00220A94">
      <w:pPr>
        <w:shd w:val="clear" w:color="auto" w:fill="FFFFFF"/>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Учебный план соответствует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sz w:val="28"/>
          <w:szCs w:val="28"/>
        </w:rPr>
        <w:t xml:space="preserve">В учебном плане представлены семь предметных областей и коррекционно-развивающая область. </w:t>
      </w:r>
      <w:r w:rsidRPr="00220A94">
        <w:rPr>
          <w:rFonts w:ascii="Times New Roman" w:eastAsia="Times New Roman" w:hAnsi="Times New Roman" w:cs="Times New Roman"/>
          <w:spacing w:val="-4"/>
          <w:sz w:val="28"/>
          <w:szCs w:val="28"/>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w:t>
      </w:r>
      <w:proofErr w:type="gramStart"/>
      <w:r w:rsidRPr="00220A94">
        <w:rPr>
          <w:rFonts w:ascii="Times New Roman" w:eastAsia="Times New Roman" w:hAnsi="Times New Roman" w:cs="Times New Roman"/>
          <w:spacing w:val="-4"/>
          <w:sz w:val="28"/>
          <w:szCs w:val="28"/>
        </w:rPr>
        <w:t xml:space="preserve">Коррекционно-развивающая область </w:t>
      </w:r>
      <w:r w:rsidRPr="00220A94">
        <w:rPr>
          <w:rFonts w:ascii="Times New Roman" w:eastAsia="Times New Roman" w:hAnsi="Times New Roman" w:cs="Times New Roman"/>
          <w:spacing w:val="-4"/>
          <w:sz w:val="28"/>
          <w:szCs w:val="28"/>
        </w:rPr>
        <w:lastRenderedPageBreak/>
        <w:t xml:space="preserve">включена в структуру учебного плана </w:t>
      </w:r>
      <w:r w:rsidRPr="00220A94">
        <w:rPr>
          <w:rFonts w:ascii="Times New Roman" w:eastAsia="Times New Roman" w:hAnsi="Times New Roman" w:cs="Times New Roman"/>
          <w:sz w:val="28"/>
          <w:szCs w:val="28"/>
        </w:rPr>
        <w:t>с целью коррекции недостатков психофизического развития обучающихся</w:t>
      </w:r>
      <w:r w:rsidRPr="00220A94">
        <w:rPr>
          <w:rFonts w:ascii="Times New Roman" w:eastAsia="Times New Roman" w:hAnsi="Times New Roman" w:cs="Times New Roman"/>
          <w:spacing w:val="-4"/>
          <w:sz w:val="28"/>
          <w:szCs w:val="28"/>
        </w:rPr>
        <w:t>.</w:t>
      </w:r>
      <w:proofErr w:type="gram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b/>
          <w:i/>
          <w:color w:val="000000"/>
          <w:sz w:val="28"/>
          <w:szCs w:val="28"/>
        </w:rPr>
        <w:t>Обязательная часть учебного плана</w:t>
      </w:r>
      <w:r w:rsidRPr="00220A94">
        <w:rPr>
          <w:rFonts w:ascii="Times New Roman" w:eastAsia="Times New Roman" w:hAnsi="Times New Roman" w:cs="Times New Roman"/>
          <w:color w:val="000000"/>
          <w:sz w:val="28"/>
          <w:szCs w:val="28"/>
        </w:rPr>
        <w:t xml:space="preserve"> определяет </w:t>
      </w:r>
      <w:r w:rsidRPr="00220A94">
        <w:rPr>
          <w:rFonts w:ascii="Times New Roman" w:eastAsia="Times New Roman" w:hAnsi="Times New Roman" w:cs="Times New Roman"/>
          <w:color w:val="000000"/>
          <w:spacing w:val="2"/>
          <w:sz w:val="28"/>
          <w:szCs w:val="28"/>
        </w:rPr>
        <w:t>состав учебных предметов обязательных предметных обла</w:t>
      </w:r>
      <w:r w:rsidRPr="00220A94">
        <w:rPr>
          <w:rFonts w:ascii="Times New Roman" w:eastAsia="Times New Roman" w:hAnsi="Times New Roman" w:cs="Times New Roman"/>
          <w:color w:val="000000"/>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Обязательная часть учебного плана отражает содержание образования, которое обеспечивает достижение</w:t>
      </w:r>
      <w:r w:rsidRPr="00220A94">
        <w:rPr>
          <w:rFonts w:ascii="Times New Roman" w:eastAsia="Times New Roman" w:hAnsi="Times New Roman" w:cs="Times New Roman"/>
          <w:color w:val="000000"/>
          <w:sz w:val="28"/>
          <w:szCs w:val="28"/>
        </w:rPr>
        <w:t xml:space="preserve"> важнейших целей современного образования обучающихся с ЗПР:</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готовность </w:t>
      </w:r>
      <w:proofErr w:type="gramStart"/>
      <w:r w:rsidRPr="00220A94">
        <w:rPr>
          <w:rFonts w:ascii="Times New Roman" w:eastAsia="Times New Roman" w:hAnsi="Times New Roman" w:cs="Times New Roman"/>
          <w:color w:val="000000"/>
          <w:sz w:val="28"/>
          <w:szCs w:val="28"/>
        </w:rPr>
        <w:t>обучающихся</w:t>
      </w:r>
      <w:proofErr w:type="gramEnd"/>
      <w:r w:rsidRPr="00220A94">
        <w:rPr>
          <w:rFonts w:ascii="Times New Roman" w:eastAsia="Times New Roman" w:hAnsi="Times New Roman" w:cs="Times New Roman"/>
          <w:color w:val="000000"/>
          <w:sz w:val="28"/>
          <w:szCs w:val="28"/>
        </w:rPr>
        <w:t xml:space="preserve"> к продолжению образования на </w:t>
      </w:r>
      <w:r w:rsidRPr="00220A94">
        <w:rPr>
          <w:rFonts w:ascii="Times New Roman" w:eastAsia="Times New Roman" w:hAnsi="Times New Roman" w:cs="Times New Roman"/>
          <w:color w:val="000000"/>
          <w:spacing w:val="2"/>
          <w:sz w:val="28"/>
          <w:szCs w:val="28"/>
        </w:rPr>
        <w:t>последующей ступени основного общего образования</w:t>
      </w:r>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sz w:val="28"/>
          <w:szCs w:val="28"/>
        </w:rPr>
        <w:t xml:space="preserve">формирование основ </w:t>
      </w:r>
      <w:proofErr w:type="gramStart"/>
      <w:r w:rsidRPr="00220A94">
        <w:rPr>
          <w:rFonts w:ascii="Times New Roman" w:eastAsia="Times New Roman" w:hAnsi="Times New Roman" w:cs="Times New Roman"/>
          <w:sz w:val="28"/>
          <w:szCs w:val="28"/>
        </w:rPr>
        <w:t>нравственного</w:t>
      </w:r>
      <w:proofErr w:type="gramEnd"/>
      <w:r w:rsidRPr="00220A94">
        <w:rPr>
          <w:rFonts w:ascii="Times New Roman" w:eastAsia="Times New Roman" w:hAnsi="Times New Roman" w:cs="Times New Roman"/>
          <w:sz w:val="28"/>
          <w:szCs w:val="28"/>
        </w:rPr>
        <w:t xml:space="preserve"> развития обучающихся, приобщение их к общекультурным, национальным и этнокультурным ценностям;</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pacing w:val="2"/>
          <w:sz w:val="28"/>
          <w:szCs w:val="28"/>
        </w:rPr>
        <w:t xml:space="preserve">формирование здорового образа жизни, элементарных </w:t>
      </w:r>
      <w:r w:rsidRPr="00220A94">
        <w:rPr>
          <w:rFonts w:ascii="Times New Roman" w:eastAsia="Times New Roman" w:hAnsi="Times New Roman" w:cs="Times New Roman"/>
          <w:color w:val="000000"/>
          <w:sz w:val="28"/>
          <w:szCs w:val="28"/>
        </w:rPr>
        <w:t>правил поведения в экстремальных ситуациях;</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личностное развитие </w:t>
      </w:r>
      <w:proofErr w:type="gramStart"/>
      <w:r w:rsidRPr="00220A94">
        <w:rPr>
          <w:rFonts w:ascii="Times New Roman" w:eastAsia="Times New Roman" w:hAnsi="Times New Roman" w:cs="Times New Roman"/>
          <w:color w:val="000000"/>
          <w:sz w:val="28"/>
          <w:szCs w:val="28"/>
        </w:rPr>
        <w:t>обучающегося</w:t>
      </w:r>
      <w:proofErr w:type="gramEnd"/>
      <w:r w:rsidRPr="00220A94">
        <w:rPr>
          <w:rFonts w:ascii="Times New Roman" w:eastAsia="Times New Roman" w:hAnsi="Times New Roman" w:cs="Times New Roman"/>
          <w:color w:val="000000"/>
          <w:sz w:val="28"/>
          <w:szCs w:val="28"/>
        </w:rPr>
        <w:t xml:space="preserve"> в соответствии с его индивидуальностью.</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Организация самостоятельно в осуществлении образовательного процесса, в выборе видов деятельности по каждому предмету (</w:t>
      </w:r>
      <w:r w:rsidRPr="00220A94">
        <w:rPr>
          <w:rFonts w:ascii="Times New Roman" w:eastAsia="Times New Roman" w:hAnsi="Times New Roman" w:cs="Times New Roman"/>
          <w:sz w:val="28"/>
          <w:szCs w:val="28"/>
        </w:rPr>
        <w:t>предметно-практическая деятельность, экскурсии и т.</w:t>
      </w:r>
      <w:r w:rsidRPr="00220A94">
        <w:rPr>
          <w:rFonts w:ascii="Cambria Math" w:eastAsia="Times New Roman" w:hAnsi="Cambria Math" w:cs="Times New Roman"/>
          <w:sz w:val="28"/>
          <w:szCs w:val="28"/>
        </w:rPr>
        <w:t> </w:t>
      </w:r>
      <w:r w:rsidRPr="00220A94">
        <w:rPr>
          <w:rFonts w:ascii="Times New Roman" w:eastAsia="Times New Roman" w:hAnsi="Times New Roman" w:cs="Times New Roman"/>
          <w:sz w:val="28"/>
          <w:szCs w:val="28"/>
        </w:rPr>
        <w:t>д.</w:t>
      </w:r>
      <w:r w:rsidRPr="00220A94">
        <w:rPr>
          <w:rFonts w:ascii="Times New Roman" w:eastAsia="Times New Roman" w:hAnsi="Times New Roman" w:cs="Times New Roman"/>
          <w:color w:val="000000"/>
          <w:sz w:val="28"/>
          <w:szCs w:val="28"/>
        </w:rPr>
        <w:t>).</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b/>
          <w:i/>
          <w:sz w:val="28"/>
          <w:szCs w:val="28"/>
        </w:rPr>
        <w:t>Часть учебного плана, формируемая участниками образовательных отношений</w:t>
      </w:r>
      <w:r w:rsidRPr="00220A94">
        <w:rPr>
          <w:rFonts w:ascii="Times New Roman" w:eastAsia="Times New Roman" w:hAnsi="Times New Roman" w:cs="Times New Roman"/>
          <w:b/>
          <w:sz w:val="28"/>
          <w:szCs w:val="28"/>
        </w:rPr>
        <w:t>,</w:t>
      </w:r>
      <w:r w:rsidRPr="00220A94">
        <w:rPr>
          <w:rFonts w:ascii="Times New Roman" w:eastAsia="Times New Roman" w:hAnsi="Times New Roman" w:cs="Times New Roman"/>
          <w:sz w:val="28"/>
          <w:szCs w:val="28"/>
        </w:rPr>
        <w:t xml:space="preserve"> обеспечивает реализацию особых (специфических) </w:t>
      </w:r>
      <w:r w:rsidRPr="00220A94">
        <w:rPr>
          <w:rFonts w:ascii="Times New Roman" w:eastAsia="Times New Roman" w:hAnsi="Times New Roman" w:cs="Times New Roman"/>
          <w:sz w:val="28"/>
          <w:szCs w:val="28"/>
        </w:rPr>
        <w:lastRenderedPageBreak/>
        <w:t>образовательных потребностей, характерных для обучающихся с ЗПР, а также индивидуальных потребностей каждого обучающегося. В</w:t>
      </w:r>
      <w:r w:rsidRPr="00220A94">
        <w:rPr>
          <w:rFonts w:ascii="Times New Roman" w:eastAsia="Times New Roman" w:hAnsi="Times New Roman" w:cs="Times New Roman"/>
          <w:spacing w:val="2"/>
          <w:sz w:val="28"/>
          <w:szCs w:val="28"/>
        </w:rPr>
        <w:t xml:space="preserve"> 1 и 1дополнительном классах </w:t>
      </w:r>
      <w:r w:rsidRPr="00220A94">
        <w:rPr>
          <w:rFonts w:ascii="Times New Roman" w:eastAsia="Times New Roman" w:hAnsi="Times New Roman" w:cs="Times New Roman"/>
          <w:sz w:val="28"/>
          <w:szCs w:val="28"/>
        </w:rPr>
        <w:t xml:space="preserve">эта часть отсутствует. Время, отводимое на данную часть, внутри максимально допустимой недельной нагрузки </w:t>
      </w:r>
      <w:proofErr w:type="gramStart"/>
      <w:r w:rsidRPr="00220A94">
        <w:rPr>
          <w:rFonts w:ascii="Times New Roman" w:eastAsia="Times New Roman" w:hAnsi="Times New Roman" w:cs="Times New Roman"/>
          <w:sz w:val="28"/>
          <w:szCs w:val="28"/>
        </w:rPr>
        <w:t>обучающихся</w:t>
      </w:r>
      <w:proofErr w:type="gramEnd"/>
      <w:r w:rsidRPr="00220A94">
        <w:rPr>
          <w:rFonts w:ascii="Times New Roman" w:eastAsia="Times New Roman" w:hAnsi="Times New Roman" w:cs="Times New Roman"/>
          <w:sz w:val="28"/>
          <w:szCs w:val="28"/>
        </w:rPr>
        <w:t xml:space="preserve"> может быть использовано:</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на увеличение учебных часов, отводимых на изучение отдельных учебных предметов обязательной части; </w:t>
      </w:r>
    </w:p>
    <w:p w:rsidR="00220A94" w:rsidRPr="00220A94" w:rsidRDefault="00220A94" w:rsidP="00220A94">
      <w:pPr>
        <w:tabs>
          <w:tab w:val="left" w:pos="1260"/>
        </w:tabs>
        <w:suppressAutoHyphens/>
        <w:adjustRightInd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на </w:t>
      </w:r>
      <w:r w:rsidRPr="00220A94">
        <w:rPr>
          <w:rFonts w:ascii="Times New Roman" w:eastAsia="Times New Roman" w:hAnsi="Times New Roman" w:cs="Times New Roman"/>
          <w:sz w:val="28"/>
          <w:szCs w:val="28"/>
          <w:lang w:eastAsia="ru-RU"/>
        </w:rPr>
        <w:t>введение учебных курсов</w:t>
      </w:r>
      <w:r w:rsidRPr="00220A94">
        <w:rPr>
          <w:rFonts w:ascii="Times New Roman" w:eastAsia="Arial Unicode MS" w:hAnsi="Times New Roman" w:cs="Times New Roman"/>
          <w:color w:val="00000A"/>
          <w:kern w:val="1"/>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220A94" w:rsidRPr="00220A94" w:rsidRDefault="00220A94" w:rsidP="00220A94">
      <w:pPr>
        <w:tabs>
          <w:tab w:val="left" w:pos="1260"/>
        </w:tabs>
        <w:suppressAutoHyphens/>
        <w:adjustRightInd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на </w:t>
      </w:r>
      <w:r w:rsidRPr="00220A94">
        <w:rPr>
          <w:rFonts w:ascii="Times New Roman" w:eastAsia="Times New Roman" w:hAnsi="Times New Roman" w:cs="Times New Roman"/>
          <w:sz w:val="28"/>
          <w:szCs w:val="28"/>
          <w:lang w:eastAsia="ru-RU"/>
        </w:rPr>
        <w:t>введение учебных курсов</w:t>
      </w:r>
      <w:r w:rsidRPr="00220A94">
        <w:rPr>
          <w:rFonts w:ascii="Times New Roman" w:eastAsia="Arial Unicode MS" w:hAnsi="Times New Roman" w:cs="Times New Roman"/>
          <w:color w:val="00000A"/>
          <w:kern w:val="1"/>
          <w:sz w:val="28"/>
          <w:szCs w:val="28"/>
        </w:rPr>
        <w:t xml:space="preserve"> для факультативного изучения отдельных учебных предметов (например: элементарная компьютерная грамотность и др.);</w:t>
      </w:r>
    </w:p>
    <w:p w:rsidR="00220A94" w:rsidRPr="00220A94" w:rsidRDefault="00220A94" w:rsidP="00220A94">
      <w:pPr>
        <w:suppressAutoHyphens/>
        <w:adjustRightInd w:val="0"/>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t xml:space="preserve">на </w:t>
      </w:r>
      <w:r w:rsidRPr="00220A94">
        <w:rPr>
          <w:rFonts w:ascii="Times New Roman" w:eastAsia="Times New Roman" w:hAnsi="Times New Roman" w:cs="Times New Roman"/>
          <w:sz w:val="28"/>
          <w:szCs w:val="28"/>
          <w:lang w:eastAsia="ru-RU"/>
        </w:rPr>
        <w:t>введение учебных курсов</w:t>
      </w:r>
      <w:r w:rsidRPr="00220A94">
        <w:rPr>
          <w:rFonts w:ascii="Times New Roman" w:eastAsia="Arial Unicode MS" w:hAnsi="Times New Roman" w:cs="Times New Roman"/>
          <w:color w:val="00000A"/>
          <w:kern w:val="1"/>
          <w:sz w:val="28"/>
          <w:szCs w:val="28"/>
        </w:rPr>
        <w:t>, обеспечивающих различные интересы обучающихся, в том числе этнокультурные (например: история и культура родного края и др.).</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220A94">
        <w:rPr>
          <w:rFonts w:ascii="Times New Roman" w:eastAsia="Arial Unicode MS" w:hAnsi="Times New Roman" w:cs="Times New Roman"/>
          <w:spacing w:val="2"/>
          <w:kern w:val="1"/>
          <w:sz w:val="28"/>
          <w:szCs w:val="28"/>
        </w:rPr>
        <w:t xml:space="preserve">обучающихся в соответствии с </w:t>
      </w:r>
      <w:proofErr w:type="spellStart"/>
      <w:r w:rsidRPr="00220A94">
        <w:rPr>
          <w:rFonts w:ascii="Times New Roman" w:eastAsia="Arial Unicode MS" w:hAnsi="Times New Roman" w:cs="Times New Roman"/>
          <w:spacing w:val="2"/>
          <w:kern w:val="1"/>
          <w:sz w:val="28"/>
          <w:szCs w:val="28"/>
        </w:rPr>
        <w:t>сани</w:t>
      </w:r>
      <w:r w:rsidRPr="00220A94">
        <w:rPr>
          <w:rFonts w:ascii="Times New Roman" w:eastAsia="Arial Unicode MS" w:hAnsi="Times New Roman" w:cs="Times New Roman"/>
          <w:kern w:val="1"/>
          <w:sz w:val="28"/>
          <w:szCs w:val="28"/>
        </w:rPr>
        <w:t>тарно­гигиеническими</w:t>
      </w:r>
      <w:proofErr w:type="spellEnd"/>
      <w:r w:rsidRPr="00220A94">
        <w:rPr>
          <w:rFonts w:ascii="Times New Roman" w:eastAsia="Arial Unicode MS" w:hAnsi="Times New Roman" w:cs="Times New Roman"/>
          <w:kern w:val="1"/>
          <w:sz w:val="28"/>
          <w:szCs w:val="28"/>
        </w:rPr>
        <w:t xml:space="preserve"> требованиями</w:t>
      </w:r>
      <w:r w:rsidRPr="00220A94">
        <w:rPr>
          <w:rFonts w:ascii="Times New Roman" w:eastAsia="Arial Unicode MS" w:hAnsi="Times New Roman" w:cs="Times New Roman"/>
          <w:color w:val="00000A"/>
          <w:kern w:val="1"/>
          <w:sz w:val="28"/>
          <w:szCs w:val="28"/>
        </w:rPr>
        <w:t>.</w:t>
      </w:r>
    </w:p>
    <w:p w:rsidR="00220A94" w:rsidRPr="00220A94" w:rsidRDefault="00220A94" w:rsidP="00220A94">
      <w:pPr>
        <w:tabs>
          <w:tab w:val="left" w:pos="1260"/>
        </w:tabs>
        <w:suppressAutoHyphens/>
        <w:autoSpaceDE w:val="0"/>
        <w:autoSpaceDN w:val="0"/>
        <w:adjustRightInd w:val="0"/>
        <w:spacing w:after="0" w:line="360" w:lineRule="auto"/>
        <w:ind w:firstLine="709"/>
        <w:jc w:val="both"/>
        <w:rPr>
          <w:rFonts w:ascii="Times New Roman" w:eastAsia="Arial Unicode MS" w:hAnsi="Times New Roman" w:cs="Times New Roman"/>
          <w:spacing w:val="2"/>
          <w:kern w:val="1"/>
          <w:sz w:val="28"/>
          <w:szCs w:val="28"/>
        </w:rPr>
      </w:pPr>
      <w:r w:rsidRPr="00220A94">
        <w:rPr>
          <w:rFonts w:ascii="Times New Roman" w:eastAsia="Arial Unicode MS" w:hAnsi="Times New Roman" w:cs="Times New Roman"/>
          <w:color w:val="00000A"/>
          <w:kern w:val="1"/>
          <w:sz w:val="28"/>
          <w:szCs w:val="28"/>
        </w:rPr>
        <w:t xml:space="preserve">Обязательным компонентом учебного плана является </w:t>
      </w:r>
      <w:r w:rsidRPr="00220A94">
        <w:rPr>
          <w:rFonts w:ascii="Times New Roman" w:eastAsia="Arial Unicode MS" w:hAnsi="Times New Roman" w:cs="Times New Roman"/>
          <w:b/>
          <w:i/>
          <w:color w:val="00000A"/>
          <w:kern w:val="1"/>
          <w:sz w:val="28"/>
          <w:szCs w:val="28"/>
        </w:rPr>
        <w:t>внеурочная деятельность</w:t>
      </w:r>
      <w:r w:rsidRPr="00220A94">
        <w:rPr>
          <w:rFonts w:ascii="Times New Roman" w:eastAsia="Arial Unicode MS" w:hAnsi="Times New Roman" w:cs="Times New Roman"/>
          <w:color w:val="00000A"/>
          <w:kern w:val="1"/>
          <w:sz w:val="28"/>
          <w:szCs w:val="28"/>
        </w:rPr>
        <w:t xml:space="preserve">. В соответствии с требованиями ФГОС НОО </w:t>
      </w:r>
      <w:proofErr w:type="gramStart"/>
      <w:r w:rsidRPr="00220A94">
        <w:rPr>
          <w:rFonts w:ascii="Times New Roman" w:eastAsia="Arial Unicode MS" w:hAnsi="Times New Roman" w:cs="Times New Roman"/>
          <w:color w:val="00000A"/>
          <w:kern w:val="1"/>
          <w:sz w:val="28"/>
          <w:szCs w:val="28"/>
        </w:rPr>
        <w:t>обучающихся</w:t>
      </w:r>
      <w:proofErr w:type="gramEnd"/>
      <w:r w:rsidRPr="00220A94">
        <w:rPr>
          <w:rFonts w:ascii="Times New Roman" w:eastAsia="Arial Unicode MS" w:hAnsi="Times New Roman" w:cs="Times New Roman"/>
          <w:color w:val="00000A"/>
          <w:kern w:val="1"/>
          <w:sz w:val="28"/>
          <w:szCs w:val="28"/>
        </w:rPr>
        <w:t xml:space="preserve"> с ОВЗ</w:t>
      </w:r>
      <w:r w:rsidRPr="00220A94">
        <w:rPr>
          <w:rFonts w:ascii="Times New Roman" w:eastAsia="Arial Unicode MS" w:hAnsi="Times New Roman" w:cs="Times New Roman"/>
          <w:b/>
          <w:bCs/>
          <w:color w:val="00000A"/>
          <w:kern w:val="1"/>
          <w:sz w:val="28"/>
          <w:szCs w:val="28"/>
        </w:rPr>
        <w:t xml:space="preserve"> </w:t>
      </w:r>
      <w:r w:rsidRPr="00220A94">
        <w:rPr>
          <w:rFonts w:ascii="Times New Roman" w:eastAsia="Arial Unicode MS" w:hAnsi="Times New Roman" w:cs="Times New Roman"/>
          <w:bCs/>
          <w:color w:val="00000A"/>
          <w:kern w:val="1"/>
          <w:sz w:val="28"/>
          <w:szCs w:val="28"/>
        </w:rPr>
        <w:t>внеурочная деятельность</w:t>
      </w:r>
      <w:r w:rsidRPr="00220A94">
        <w:rPr>
          <w:rFonts w:ascii="Times New Roman" w:eastAsia="Arial Unicode MS" w:hAnsi="Times New Roman" w:cs="Times New Roman"/>
          <w:b/>
          <w:bCs/>
          <w:color w:val="00000A"/>
          <w:kern w:val="1"/>
          <w:sz w:val="28"/>
          <w:szCs w:val="28"/>
        </w:rPr>
        <w:t xml:space="preserve"> </w:t>
      </w:r>
      <w:r w:rsidRPr="00220A94">
        <w:rPr>
          <w:rFonts w:ascii="Times New Roman" w:eastAsia="Arial Unicode MS" w:hAnsi="Times New Roman" w:cs="Times New Roman"/>
          <w:color w:val="00000A"/>
          <w:kern w:val="1"/>
          <w:sz w:val="28"/>
          <w:szCs w:val="28"/>
        </w:rPr>
        <w:t>организ</w:t>
      </w:r>
      <w:r w:rsidRPr="00220A94">
        <w:rPr>
          <w:rFonts w:ascii="Times New Roman" w:eastAsia="Arial Unicode MS" w:hAnsi="Times New Roman" w:cs="Times New Roman"/>
          <w:color w:val="00000A"/>
          <w:spacing w:val="2"/>
          <w:kern w:val="1"/>
          <w:sz w:val="28"/>
          <w:szCs w:val="28"/>
        </w:rPr>
        <w:t>уется по направлениям развития личности (</w:t>
      </w:r>
      <w:proofErr w:type="spellStart"/>
      <w:r w:rsidRPr="00220A94">
        <w:rPr>
          <w:rFonts w:ascii="Times New Roman" w:eastAsia="Arial Unicode MS" w:hAnsi="Times New Roman" w:cs="Times New Roman"/>
          <w:color w:val="00000A"/>
          <w:spacing w:val="2"/>
          <w:kern w:val="1"/>
          <w:sz w:val="28"/>
          <w:szCs w:val="28"/>
        </w:rPr>
        <w:t>духовно­нравственное</w:t>
      </w:r>
      <w:proofErr w:type="spellEnd"/>
      <w:r w:rsidRPr="00220A94">
        <w:rPr>
          <w:rFonts w:ascii="Times New Roman" w:eastAsia="Arial Unicode MS" w:hAnsi="Times New Roman" w:cs="Times New Roman"/>
          <w:color w:val="00000A"/>
          <w:spacing w:val="2"/>
          <w:kern w:val="1"/>
          <w:sz w:val="28"/>
          <w:szCs w:val="28"/>
        </w:rPr>
        <w:t xml:space="preserve">, социальное, </w:t>
      </w:r>
      <w:proofErr w:type="spellStart"/>
      <w:r w:rsidRPr="00220A94">
        <w:rPr>
          <w:rFonts w:ascii="Times New Roman" w:eastAsia="Arial Unicode MS" w:hAnsi="Times New Roman" w:cs="Times New Roman"/>
          <w:color w:val="00000A"/>
          <w:spacing w:val="2"/>
          <w:kern w:val="1"/>
          <w:sz w:val="28"/>
          <w:szCs w:val="28"/>
        </w:rPr>
        <w:t>общеинтеллектуальное</w:t>
      </w:r>
      <w:proofErr w:type="spellEnd"/>
      <w:r w:rsidRPr="00220A94">
        <w:rPr>
          <w:rFonts w:ascii="Times New Roman" w:eastAsia="Arial Unicode MS" w:hAnsi="Times New Roman" w:cs="Times New Roman"/>
          <w:color w:val="00000A"/>
          <w:spacing w:val="2"/>
          <w:kern w:val="1"/>
          <w:sz w:val="28"/>
          <w:szCs w:val="28"/>
        </w:rPr>
        <w:t>, общекультур</w:t>
      </w:r>
      <w:r w:rsidRPr="00220A94">
        <w:rPr>
          <w:rFonts w:ascii="Times New Roman" w:eastAsia="Arial Unicode MS" w:hAnsi="Times New Roman" w:cs="Times New Roman"/>
          <w:color w:val="00000A"/>
          <w:kern w:val="1"/>
          <w:sz w:val="28"/>
          <w:szCs w:val="28"/>
        </w:rPr>
        <w:t xml:space="preserve">ное, </w:t>
      </w:r>
      <w:proofErr w:type="spellStart"/>
      <w:r w:rsidRPr="00220A94">
        <w:rPr>
          <w:rFonts w:ascii="Times New Roman" w:eastAsia="Arial Unicode MS" w:hAnsi="Times New Roman" w:cs="Times New Roman"/>
          <w:color w:val="00000A"/>
          <w:kern w:val="1"/>
          <w:sz w:val="28"/>
          <w:szCs w:val="28"/>
        </w:rPr>
        <w:t>спортивно­оздоровительное</w:t>
      </w:r>
      <w:proofErr w:type="spellEnd"/>
      <w:r w:rsidRPr="00220A94">
        <w:rPr>
          <w:rFonts w:ascii="Times New Roman" w:eastAsia="Arial Unicode MS" w:hAnsi="Times New Roman" w:cs="Times New Roman"/>
          <w:color w:val="00000A"/>
          <w:kern w:val="1"/>
          <w:sz w:val="28"/>
          <w:szCs w:val="28"/>
        </w:rPr>
        <w:t xml:space="preserve">). </w:t>
      </w:r>
      <w:r w:rsidRPr="00220A94">
        <w:rPr>
          <w:rFonts w:ascii="Times New Roman" w:eastAsia="Arial Unicode MS" w:hAnsi="Times New Roman" w:cs="Times New Roman"/>
          <w:spacing w:val="2"/>
          <w:kern w:val="1"/>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220A94" w:rsidRPr="00220A94" w:rsidRDefault="00220A94" w:rsidP="00220A94">
      <w:pPr>
        <w:autoSpaceDE w:val="0"/>
        <w:autoSpaceDN w:val="0"/>
        <w:adjustRightInd w:val="0"/>
        <w:spacing w:after="0" w:line="360" w:lineRule="auto"/>
        <w:ind w:firstLine="283"/>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sz w:val="28"/>
          <w:szCs w:val="28"/>
        </w:rPr>
        <w:lastRenderedPageBreak/>
        <w:t>Выбор направлений внеурочной деятельности определяется Организацией.</w:t>
      </w:r>
      <w:r w:rsidRPr="00220A94">
        <w:rPr>
          <w:rFonts w:ascii="Times New Roman" w:eastAsia="Calibri" w:hAnsi="Times New Roman" w:cs="Times New Roman"/>
          <w:color w:val="000000"/>
          <w:sz w:val="28"/>
          <w:szCs w:val="28"/>
        </w:rPr>
        <w:t xml:space="preserve"> </w:t>
      </w:r>
      <w:r w:rsidRPr="00220A94">
        <w:rPr>
          <w:rFonts w:ascii="Times New Roman" w:eastAsia="Times New Roman" w:hAnsi="Times New Roman" w:cs="Times New Roman"/>
          <w:sz w:val="28"/>
          <w:szCs w:val="28"/>
        </w:rPr>
        <w:t>В учебный план МБОУ СОШ №6  включена внеурочная деятельность:</w:t>
      </w:r>
    </w:p>
    <w:p w:rsidR="00220A94" w:rsidRPr="00220A94" w:rsidRDefault="00220A94" w:rsidP="00220A94">
      <w:pPr>
        <w:autoSpaceDE w:val="0"/>
        <w:autoSpaceDN w:val="0"/>
        <w:adjustRightInd w:val="0"/>
        <w:spacing w:after="0" w:line="360" w:lineRule="auto"/>
        <w:ind w:firstLine="283"/>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sz w:val="28"/>
          <w:szCs w:val="28"/>
        </w:rPr>
        <w:t>«Разговоры о важном», «Функциональная грамотность», «Занятия по профориентации» -  каждый по 1 часу в неделю в 1-4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20A94" w:rsidRPr="00220A94" w:rsidTr="00220A94">
        <w:tc>
          <w:tcPr>
            <w:tcW w:w="4785" w:type="dxa"/>
            <w:shd w:val="clear" w:color="auto" w:fill="auto"/>
          </w:tcPr>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sz w:val="28"/>
                <w:szCs w:val="28"/>
              </w:rPr>
              <w:t>1- 4  классы</w:t>
            </w:r>
          </w:p>
        </w:tc>
        <w:tc>
          <w:tcPr>
            <w:tcW w:w="4786" w:type="dxa"/>
            <w:shd w:val="clear" w:color="auto" w:fill="auto"/>
          </w:tcPr>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sz w:val="28"/>
                <w:szCs w:val="28"/>
              </w:rPr>
              <w:t>3 часа</w:t>
            </w:r>
          </w:p>
        </w:tc>
      </w:tr>
    </w:tbl>
    <w:p w:rsidR="00220A94" w:rsidRPr="00220A94" w:rsidRDefault="00220A94" w:rsidP="00B433E0">
      <w:pPr>
        <w:autoSpaceDE w:val="0"/>
        <w:autoSpaceDN w:val="0"/>
        <w:adjustRightInd w:val="0"/>
        <w:spacing w:after="0" w:line="360" w:lineRule="auto"/>
        <w:ind w:firstLine="708"/>
        <w:jc w:val="both"/>
        <w:textAlignment w:val="center"/>
        <w:rPr>
          <w:rFonts w:ascii="Times New Roman" w:eastAsia="Times New Roman" w:hAnsi="Times New Roman" w:cs="Times New Roman"/>
          <w:color w:val="000000"/>
          <w:spacing w:val="1"/>
          <w:sz w:val="28"/>
          <w:szCs w:val="28"/>
        </w:rPr>
      </w:pPr>
      <w:r w:rsidRPr="00220A94">
        <w:rPr>
          <w:rFonts w:ascii="Times New Roman" w:eastAsia="Times New Roman" w:hAnsi="Times New Roman" w:cs="Times New Roman"/>
          <w:b/>
          <w:i/>
          <w:color w:val="000000"/>
          <w:sz w:val="28"/>
          <w:szCs w:val="28"/>
        </w:rPr>
        <w:t>Коррекционно-развивающая область</w:t>
      </w:r>
      <w:r w:rsidRPr="00220A94">
        <w:rPr>
          <w:rFonts w:ascii="Times New Roman" w:eastAsia="Times New Roman" w:hAnsi="Times New Roman" w:cs="Times New Roman"/>
          <w:color w:val="000000"/>
          <w:sz w:val="28"/>
          <w:szCs w:val="28"/>
        </w:rPr>
        <w:t xml:space="preserve">, согласно требованиям Стандарта, является </w:t>
      </w:r>
      <w:r w:rsidRPr="00220A94">
        <w:rPr>
          <w:rFonts w:ascii="Times New Roman" w:eastAsia="Times New Roman" w:hAnsi="Times New Roman" w:cs="Times New Roman"/>
          <w:b/>
          <w:color w:val="000000"/>
          <w:sz w:val="28"/>
          <w:szCs w:val="28"/>
        </w:rPr>
        <w:t>обязательной частью внеурочной деятельности</w:t>
      </w:r>
      <w:r w:rsidRPr="00220A94">
        <w:rPr>
          <w:rFonts w:ascii="Times New Roman" w:eastAsia="Times New Roman" w:hAnsi="Times New Roman" w:cs="Times New Roman"/>
          <w:color w:val="000000"/>
          <w:sz w:val="28"/>
          <w:szCs w:val="28"/>
        </w:rPr>
        <w:t xml:space="preserve"> и представлено </w:t>
      </w:r>
      <w:r w:rsidRPr="00220A94">
        <w:rPr>
          <w:rFonts w:ascii="Times New Roman" w:eastAsia="Times New Roman" w:hAnsi="Times New Roman" w:cs="Times New Roman"/>
          <w:color w:val="000000"/>
          <w:spacing w:val="1"/>
          <w:sz w:val="28"/>
          <w:szCs w:val="28"/>
        </w:rPr>
        <w:t xml:space="preserve">фронтальными и индивидуальными </w:t>
      </w:r>
      <w:r w:rsidRPr="00220A94">
        <w:rPr>
          <w:rFonts w:ascii="Times New Roman" w:eastAsia="Times New Roman" w:hAnsi="Times New Roman" w:cs="Times New Roman"/>
          <w:color w:val="000000"/>
          <w:sz w:val="28"/>
          <w:szCs w:val="28"/>
        </w:rPr>
        <w:t xml:space="preserve">коррекционно-развивающими занятиями (логопедическими и </w:t>
      </w:r>
      <w:proofErr w:type="spellStart"/>
      <w:r w:rsidRPr="00220A94">
        <w:rPr>
          <w:rFonts w:ascii="Times New Roman" w:eastAsia="Times New Roman" w:hAnsi="Times New Roman" w:cs="Times New Roman"/>
          <w:color w:val="000000"/>
          <w:sz w:val="28"/>
          <w:szCs w:val="28"/>
        </w:rPr>
        <w:t>психокоррекционными</w:t>
      </w:r>
      <w:proofErr w:type="spellEnd"/>
      <w:r w:rsidRPr="00220A94">
        <w:rPr>
          <w:rFonts w:ascii="Times New Roman" w:eastAsia="Times New Roman" w:hAnsi="Times New Roman" w:cs="Times New Roman"/>
          <w:color w:val="000000"/>
          <w:sz w:val="28"/>
          <w:szCs w:val="28"/>
        </w:rPr>
        <w:t xml:space="preserve">) и ритмикой, </w:t>
      </w:r>
      <w:r w:rsidRPr="00220A94">
        <w:rPr>
          <w:rFonts w:ascii="Times New Roman" w:eastAsia="Times New Roman" w:hAnsi="Times New Roman" w:cs="Times New Roman"/>
          <w:color w:val="000000"/>
          <w:spacing w:val="1"/>
          <w:sz w:val="28"/>
          <w:szCs w:val="28"/>
        </w:rPr>
        <w:t xml:space="preserve">направленными на </w:t>
      </w:r>
      <w:r w:rsidRPr="00220A94">
        <w:rPr>
          <w:rFonts w:ascii="Times New Roman" w:eastAsia="Times New Roman" w:hAnsi="Times New Roman" w:cs="Times New Roman"/>
          <w:color w:val="000000"/>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w:t>
      </w:r>
      <w:proofErr w:type="gramStart"/>
      <w:r w:rsidRPr="00220A94">
        <w:rPr>
          <w:rFonts w:ascii="Times New Roman" w:eastAsia="Times New Roman" w:hAnsi="Times New Roman" w:cs="Times New Roman"/>
          <w:color w:val="000000"/>
          <w:sz w:val="28"/>
          <w:szCs w:val="28"/>
        </w:rPr>
        <w:t>особенностей</w:t>
      </w:r>
      <w:proofErr w:type="gramEnd"/>
      <w:r w:rsidRPr="00220A94">
        <w:rPr>
          <w:rFonts w:ascii="Times New Roman" w:eastAsia="Times New Roman" w:hAnsi="Times New Roman" w:cs="Times New Roman"/>
          <w:color w:val="000000"/>
          <w:sz w:val="28"/>
          <w:szCs w:val="28"/>
        </w:rPr>
        <w:t xml:space="preserve"> обучающихся с ЗПР на основании рекомендаций ПМПК и индивидуальной программы реабилитации инвалида. К</w:t>
      </w:r>
      <w:r w:rsidRPr="00220A94">
        <w:rPr>
          <w:rFonts w:ascii="Times New Roman" w:eastAsia="Times New Roman" w:hAnsi="Times New Roman" w:cs="Times New Roman"/>
          <w:color w:val="000000"/>
          <w:kern w:val="2"/>
          <w:sz w:val="28"/>
          <w:szCs w:val="28"/>
        </w:rPr>
        <w:t>оррекционно-развивающие занятия могут проводиться в индивидуальной и групповой форме.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w:t>
      </w:r>
      <w:proofErr w:type="gramStart"/>
      <w:r w:rsidRPr="00220A94">
        <w:rPr>
          <w:rFonts w:ascii="Times New Roman" w:eastAsia="Times New Roman" w:hAnsi="Times New Roman" w:cs="Times New Roman"/>
          <w:color w:val="000000"/>
          <w:sz w:val="28"/>
          <w:szCs w:val="28"/>
        </w:rPr>
        <w:t xml:space="preserve"> ,</w:t>
      </w:r>
      <w:proofErr w:type="gramEnd"/>
      <w:r w:rsidRPr="00220A94">
        <w:rPr>
          <w:rFonts w:ascii="Times New Roman" w:eastAsia="Times New Roman" w:hAnsi="Times New Roman" w:cs="Times New Roman"/>
          <w:color w:val="000000"/>
          <w:sz w:val="28"/>
          <w:szCs w:val="28"/>
        </w:rPr>
        <w:t xml:space="preserve"> так же и медицинские работники.</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sz w:val="28"/>
          <w:szCs w:val="28"/>
        </w:rPr>
        <w:t xml:space="preserve">Время, отведённое на внеурочную деятельность, не учитывается при </w:t>
      </w:r>
      <w:proofErr w:type="gramStart"/>
      <w:r w:rsidRPr="00220A94">
        <w:rPr>
          <w:rFonts w:ascii="Times New Roman" w:eastAsia="Times New Roman" w:hAnsi="Times New Roman" w:cs="Times New Roman"/>
          <w:sz w:val="28"/>
          <w:szCs w:val="28"/>
        </w:rPr>
        <w:t>определении</w:t>
      </w:r>
      <w:proofErr w:type="gramEnd"/>
      <w:r w:rsidRPr="00220A94">
        <w:rPr>
          <w:rFonts w:ascii="Times New Roman" w:eastAsia="Times New Roman" w:hAnsi="Times New Roman" w:cs="Times New Roman"/>
          <w:sz w:val="28"/>
          <w:szCs w:val="28"/>
        </w:rPr>
        <w:t xml:space="preserve">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220A94">
        <w:rPr>
          <w:rFonts w:ascii="Times New Roman" w:eastAsia="Times New Roman" w:hAnsi="Times New Roman" w:cs="Times New Roman"/>
          <w:color w:val="000000"/>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sz w:val="28"/>
          <w:szCs w:val="28"/>
        </w:rPr>
        <w:lastRenderedPageBreak/>
        <w:t xml:space="preserve">Чередование учебной и внеурочной деятельности в рамках реализации АООП НОО определяет </w:t>
      </w:r>
      <w:r w:rsidR="00B433E0" w:rsidRPr="00B433E0">
        <w:rPr>
          <w:rFonts w:ascii="Times New Roman" w:eastAsia="Calibri" w:hAnsi="Times New Roman" w:cs="Times New Roman"/>
          <w:sz w:val="28"/>
          <w:szCs w:val="28"/>
        </w:rPr>
        <w:t>МБОУ «СЭЛ №21»</w:t>
      </w:r>
      <w:r w:rsidRPr="00220A94">
        <w:rPr>
          <w:rFonts w:ascii="Times New Roman" w:eastAsia="Times New Roman" w:hAnsi="Times New Roman" w:cs="Times New Roman"/>
          <w:sz w:val="28"/>
          <w:szCs w:val="28"/>
        </w:rPr>
        <w:t>.</w:t>
      </w:r>
    </w:p>
    <w:p w:rsidR="00220A94" w:rsidRPr="00220A94" w:rsidRDefault="00220A94" w:rsidP="00220A94">
      <w:pPr>
        <w:tabs>
          <w:tab w:val="left" w:pos="1260"/>
        </w:tabs>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АООП НОО обучающихся с ЗПР может включать как один, так и несколько учебных планов. </w:t>
      </w:r>
      <w:r w:rsidRPr="00220A94">
        <w:rPr>
          <w:rFonts w:ascii="Times New Roman" w:eastAsia="Arial Unicode MS" w:hAnsi="Times New Roman" w:cs="Times New Roman"/>
          <w:kern w:val="1"/>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220A94">
        <w:rPr>
          <w:rFonts w:ascii="Times New Roman" w:eastAsia="Arial Unicode MS" w:hAnsi="Times New Roman" w:cs="Times New Roman"/>
          <w:spacing w:val="2"/>
          <w:kern w:val="1"/>
          <w:sz w:val="28"/>
          <w:szCs w:val="28"/>
        </w:rPr>
        <w:t>учебные программы (содержание дисциплин, курсов, моду</w:t>
      </w:r>
      <w:r w:rsidRPr="00220A94">
        <w:rPr>
          <w:rFonts w:ascii="Times New Roman" w:eastAsia="Arial Unicode MS" w:hAnsi="Times New Roman" w:cs="Times New Roman"/>
          <w:kern w:val="1"/>
          <w:sz w:val="28"/>
          <w:szCs w:val="28"/>
        </w:rPr>
        <w:t xml:space="preserve">лей, формы образования).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Учебный план обеспечивает в случаях предусмотренных законодательством Российской Федерации в области образования</w:t>
      </w:r>
      <w:r w:rsidRPr="00220A94">
        <w:rPr>
          <w:rFonts w:ascii="Times New Roman" w:eastAsia="Arial Unicode MS" w:hAnsi="Times New Roman" w:cs="Times New Roman"/>
          <w:color w:val="00000A"/>
          <w:kern w:val="1"/>
          <w:sz w:val="28"/>
          <w:szCs w:val="28"/>
          <w:vertAlign w:val="superscript"/>
        </w:rPr>
        <w:footnoteReference w:id="14"/>
      </w:r>
      <w:r w:rsidRPr="00220A94">
        <w:rPr>
          <w:rFonts w:ascii="Times New Roman" w:eastAsia="Arial Unicode MS" w:hAnsi="Times New Roman" w:cs="Times New Roman"/>
          <w:color w:val="00000A"/>
          <w:kern w:val="1"/>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Для первой ступени общего образования обучающихся с ЗПР  </w:t>
      </w:r>
      <w:r w:rsidR="00042B13" w:rsidRPr="00042B13">
        <w:rPr>
          <w:rFonts w:ascii="Times New Roman" w:eastAsia="Calibri" w:hAnsi="Times New Roman" w:cs="Times New Roman"/>
          <w:sz w:val="28"/>
          <w:szCs w:val="28"/>
        </w:rPr>
        <w:t xml:space="preserve">МБОУ «СЭЛ №21» </w:t>
      </w:r>
      <w:r w:rsidRPr="00220A94">
        <w:rPr>
          <w:rFonts w:ascii="Times New Roman" w:eastAsia="Times New Roman" w:hAnsi="Times New Roman" w:cs="Times New Roman"/>
          <w:sz w:val="28"/>
          <w:szCs w:val="28"/>
          <w:lang w:eastAsia="ru-RU"/>
        </w:rPr>
        <w:t xml:space="preserve"> принят  1 вариант учебного плана  — для образовательных организаций, в которых обучение ведётся на русском</w:t>
      </w:r>
      <w:r w:rsidR="003A0432">
        <w:rPr>
          <w:rFonts w:ascii="Times New Roman" w:eastAsia="Times New Roman" w:hAnsi="Times New Roman" w:cs="Times New Roman"/>
          <w:sz w:val="28"/>
          <w:szCs w:val="28"/>
          <w:lang w:eastAsia="ru-RU"/>
        </w:rPr>
        <w:t xml:space="preserve"> языке.</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8"/>
          <w:szCs w:val="28"/>
        </w:rPr>
      </w:pPr>
      <w:r w:rsidRPr="00220A94">
        <w:rPr>
          <w:rFonts w:ascii="Times New Roman" w:eastAsia="Times New Roman" w:hAnsi="Times New Roman" w:cs="Times New Roman"/>
          <w:sz w:val="28"/>
          <w:szCs w:val="28"/>
        </w:rPr>
        <w:t xml:space="preserve">Сроки освоения АООП НОО (вариант 7.2) </w:t>
      </w:r>
      <w:proofErr w:type="gramStart"/>
      <w:r w:rsidRPr="00220A94">
        <w:rPr>
          <w:rFonts w:ascii="Times New Roman" w:eastAsia="Times New Roman" w:hAnsi="Times New Roman" w:cs="Times New Roman"/>
          <w:sz w:val="28"/>
          <w:szCs w:val="28"/>
        </w:rPr>
        <w:t>обучающимися</w:t>
      </w:r>
      <w:proofErr w:type="gramEnd"/>
      <w:r w:rsidRPr="00220A94">
        <w:rPr>
          <w:rFonts w:ascii="Times New Roman" w:eastAsia="Times New Roman" w:hAnsi="Times New Roman" w:cs="Times New Roman"/>
          <w:sz w:val="28"/>
          <w:szCs w:val="28"/>
        </w:rPr>
        <w:t xml:space="preserve"> с ЗПР составляют 5 лет, с обязательным введение 1 дополнительного класса.</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220A94">
        <w:rPr>
          <w:rFonts w:ascii="Times New Roman" w:eastAsia="Times New Roman" w:hAnsi="Times New Roman" w:cs="Times New Roman"/>
          <w:color w:val="000000"/>
          <w:sz w:val="28"/>
          <w:szCs w:val="28"/>
        </w:rPr>
        <w:t xml:space="preserve">Продолжительность учебного года на первой ступени общего образования составляет 34 недели, в 1 и 1 </w:t>
      </w:r>
      <w:proofErr w:type="gramStart"/>
      <w:r w:rsidRPr="00220A94">
        <w:rPr>
          <w:rFonts w:ascii="Times New Roman" w:eastAsia="Times New Roman" w:hAnsi="Times New Roman" w:cs="Times New Roman"/>
          <w:color w:val="000000"/>
          <w:sz w:val="28"/>
          <w:szCs w:val="28"/>
        </w:rPr>
        <w:t>дополнительном</w:t>
      </w:r>
      <w:proofErr w:type="gramEnd"/>
      <w:r w:rsidRPr="00220A94">
        <w:rPr>
          <w:rFonts w:ascii="Times New Roman" w:eastAsia="Times New Roman" w:hAnsi="Times New Roman" w:cs="Times New Roman"/>
          <w:color w:val="000000"/>
          <w:sz w:val="28"/>
          <w:szCs w:val="28"/>
        </w:rPr>
        <w:t xml:space="preserve"> классах  — 33 недели. Продолжительность каникул в течение учебного года составляет </w:t>
      </w:r>
      <w:r w:rsidRPr="00220A94">
        <w:rPr>
          <w:rFonts w:ascii="Times New Roman" w:eastAsia="Times New Roman" w:hAnsi="Times New Roman" w:cs="Times New Roman"/>
          <w:color w:val="000000"/>
          <w:sz w:val="28"/>
          <w:szCs w:val="28"/>
        </w:rPr>
        <w:lastRenderedPageBreak/>
        <w:t xml:space="preserve">не менее 30 календарных дней, летом — не менее </w:t>
      </w:r>
      <w:r w:rsidRPr="00220A94">
        <w:rPr>
          <w:rFonts w:ascii="Times New Roman" w:eastAsia="Times New Roman" w:hAnsi="Times New Roman" w:cs="Times New Roman"/>
          <w:color w:val="000000"/>
          <w:spacing w:val="2"/>
          <w:sz w:val="28"/>
          <w:szCs w:val="28"/>
        </w:rPr>
        <w:t>8 недель. Для обучающихся в 1 и 1 дополнительном</w:t>
      </w:r>
      <w:proofErr w:type="gramStart"/>
      <w:r w:rsidRPr="00220A94">
        <w:rPr>
          <w:rFonts w:ascii="Times New Roman" w:eastAsia="Times New Roman" w:hAnsi="Times New Roman" w:cs="Times New Roman"/>
          <w:color w:val="000000"/>
          <w:spacing w:val="2"/>
          <w:sz w:val="28"/>
          <w:szCs w:val="28"/>
          <w:vertAlign w:val="superscript"/>
        </w:rPr>
        <w:t>1</w:t>
      </w:r>
      <w:proofErr w:type="gramEnd"/>
      <w:r w:rsidRPr="00220A94">
        <w:rPr>
          <w:rFonts w:ascii="Times New Roman" w:eastAsia="Times New Roman" w:hAnsi="Times New Roman" w:cs="Times New Roman"/>
          <w:color w:val="000000"/>
          <w:spacing w:val="2"/>
          <w:sz w:val="28"/>
          <w:szCs w:val="28"/>
        </w:rPr>
        <w:t xml:space="preserve"> классов устанавливаются в </w:t>
      </w:r>
      <w:r w:rsidRPr="00220A94">
        <w:rPr>
          <w:rFonts w:ascii="Times New Roman" w:eastAsia="Times New Roman" w:hAnsi="Times New Roman" w:cs="Times New Roman"/>
          <w:color w:val="000000"/>
          <w:sz w:val="28"/>
          <w:szCs w:val="28"/>
        </w:rPr>
        <w:t xml:space="preserve">течение года дополнительные недельные каникулы.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220A94">
        <w:rPr>
          <w:rFonts w:ascii="Times New Roman" w:eastAsia="Times New Roman" w:hAnsi="Times New Roman" w:cs="Times New Roman"/>
          <w:color w:val="000000"/>
          <w:sz w:val="28"/>
          <w:szCs w:val="28"/>
        </w:rPr>
        <w:t xml:space="preserve">Продолжительность учебных занятий составляет 40 минут. </w:t>
      </w:r>
      <w:r w:rsidRPr="00220A94">
        <w:rPr>
          <w:rFonts w:ascii="Times New Roman" w:eastAsia="Times New Roman" w:hAnsi="Times New Roman" w:cs="Times New Roman"/>
          <w:sz w:val="28"/>
          <w:szCs w:val="28"/>
        </w:rPr>
        <w:t xml:space="preserve">При </w:t>
      </w:r>
      <w:proofErr w:type="gramStart"/>
      <w:r w:rsidRPr="00220A94">
        <w:rPr>
          <w:rFonts w:ascii="Times New Roman" w:eastAsia="Times New Roman" w:hAnsi="Times New Roman" w:cs="Times New Roman"/>
          <w:sz w:val="28"/>
          <w:szCs w:val="28"/>
        </w:rPr>
        <w:t>определении</w:t>
      </w:r>
      <w:proofErr w:type="gramEnd"/>
      <w:r w:rsidRPr="00220A94">
        <w:rPr>
          <w:rFonts w:ascii="Times New Roman" w:eastAsia="Times New Roman" w:hAnsi="Times New Roman" w:cs="Times New Roman"/>
          <w:sz w:val="28"/>
          <w:szCs w:val="28"/>
        </w:rPr>
        <w:t xml:space="preserve">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220A94">
        <w:rPr>
          <w:rFonts w:ascii="Times New Roman" w:eastAsia="Times New Roman" w:hAnsi="Times New Roman" w:cs="Times New Roman"/>
          <w:sz w:val="28"/>
          <w:szCs w:val="28"/>
          <w:vertAlign w:val="superscript"/>
        </w:rPr>
        <w:footnoteReference w:id="15"/>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обучающихся с ЗПР.</w:t>
      </w:r>
    </w:p>
    <w:p w:rsidR="00220A94" w:rsidRPr="00220A94" w:rsidRDefault="00220A94" w:rsidP="00220A94">
      <w:pPr>
        <w:suppressAutoHyphens/>
        <w:spacing w:after="0" w:line="360" w:lineRule="auto"/>
        <w:ind w:firstLine="709"/>
        <w:jc w:val="both"/>
        <w:rPr>
          <w:rFonts w:ascii="Times New Roman" w:eastAsia="Times New Roman" w:hAnsi="Times New Roman" w:cs="Times New Roman"/>
          <w:sz w:val="28"/>
          <w:szCs w:val="28"/>
          <w:lang w:eastAsia="ru-RU"/>
        </w:rPr>
      </w:pPr>
      <w:proofErr w:type="gramStart"/>
      <w:r w:rsidRPr="00220A94">
        <w:rPr>
          <w:rFonts w:ascii="Times New Roman" w:eastAsia="Arial Unicode MS" w:hAnsi="Times New Roman" w:cs="Times New Roman"/>
          <w:color w:val="00000A"/>
          <w:kern w:val="1"/>
          <w:sz w:val="28"/>
          <w:szCs w:val="28"/>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220A94">
        <w:rPr>
          <w:rFonts w:ascii="Times New Roman" w:eastAsia="Arial Unicode MS" w:hAnsi="Times New Roman" w:cs="Times New Roman"/>
          <w:color w:val="00000A"/>
          <w:kern w:val="1"/>
          <w:sz w:val="28"/>
          <w:szCs w:val="28"/>
        </w:rPr>
        <w:t xml:space="preserve"> Обучающиеся с ЗПР </w:t>
      </w:r>
      <w:r w:rsidRPr="00220A94">
        <w:rPr>
          <w:rFonts w:ascii="Times New Roman" w:eastAsia="Times New Roman" w:hAnsi="Times New Roman" w:cs="Times New Roman"/>
          <w:sz w:val="28"/>
          <w:szCs w:val="28"/>
          <w:lang w:eastAsia="ru-RU"/>
        </w:rPr>
        <w:t>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w:t>
      </w:r>
      <w:proofErr w:type="gramStart"/>
      <w:r w:rsidRPr="00220A94">
        <w:rPr>
          <w:rFonts w:ascii="Times New Roman" w:eastAsia="Times New Roman" w:hAnsi="Times New Roman" w:cs="Times New Roman"/>
          <w:sz w:val="28"/>
          <w:szCs w:val="28"/>
          <w:lang w:eastAsia="ru-RU"/>
        </w:rPr>
        <w:t xml:space="preserve">.. </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220A94">
        <w:rPr>
          <w:rFonts w:ascii="Times New Roman" w:eastAsia="Arial Unicode MS" w:hAnsi="Times New Roman" w:cs="Times New Roman"/>
          <w:color w:val="00000A"/>
          <w:kern w:val="1"/>
          <w:sz w:val="28"/>
          <w:szCs w:val="28"/>
        </w:rPr>
        <w:t>психокоррекционными</w:t>
      </w:r>
      <w:proofErr w:type="spellEnd"/>
      <w:r w:rsidRPr="00220A94">
        <w:rPr>
          <w:rFonts w:ascii="Times New Roman" w:eastAsia="Arial Unicode MS" w:hAnsi="Times New Roman" w:cs="Times New Roman"/>
          <w:color w:val="00000A"/>
          <w:kern w:val="1"/>
          <w:sz w:val="28"/>
          <w:szCs w:val="28"/>
        </w:rPr>
        <w:t xml:space="preserve">), направленными на </w:t>
      </w:r>
      <w:r w:rsidRPr="00220A94">
        <w:rPr>
          <w:rFonts w:ascii="Times New Roman" w:eastAsia="Times New Roman" w:hAnsi="Times New Roman" w:cs="Times New Roman"/>
          <w:sz w:val="28"/>
          <w:szCs w:val="28"/>
          <w:lang w:eastAsia="ru-RU"/>
        </w:rPr>
        <w:t xml:space="preserve">коррекцию </w:t>
      </w:r>
      <w:r w:rsidRPr="00220A94">
        <w:rPr>
          <w:rFonts w:ascii="Times New Roman" w:eastAsia="Times New Roman" w:hAnsi="Times New Roman" w:cs="Times New Roman"/>
          <w:sz w:val="28"/>
          <w:szCs w:val="28"/>
          <w:lang w:eastAsia="ru-RU"/>
        </w:rPr>
        <w:lastRenderedPageBreak/>
        <w:t>недостатков психофизического развития обучающихся и восполнение пробелов в знаниях, а также</w:t>
      </w:r>
      <w:r w:rsidRPr="00220A94">
        <w:rPr>
          <w:rFonts w:ascii="Times New Roman" w:eastAsia="Arial Unicode MS" w:hAnsi="Times New Roman" w:cs="Times New Roman"/>
          <w:color w:val="00000A"/>
          <w:kern w:val="1"/>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roofErr w:type="gramEnd"/>
      <w:r w:rsidRPr="00220A94">
        <w:rPr>
          <w:rFonts w:ascii="Times New Roman" w:eastAsia="Arial Unicode MS" w:hAnsi="Times New Roman" w:cs="Times New Roman"/>
          <w:color w:val="00000A"/>
          <w:kern w:val="1"/>
          <w:sz w:val="28"/>
          <w:szCs w:val="28"/>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w:t>
      </w:r>
      <w:proofErr w:type="gramStart"/>
      <w:r w:rsidRPr="00220A94">
        <w:rPr>
          <w:rFonts w:ascii="Times New Roman" w:eastAsia="Arial Unicode MS" w:hAnsi="Times New Roman" w:cs="Times New Roman"/>
          <w:color w:val="00000A"/>
          <w:kern w:val="1"/>
          <w:sz w:val="28"/>
          <w:szCs w:val="28"/>
        </w:rPr>
        <w:t>индивидуальные</w:t>
      </w:r>
      <w:proofErr w:type="gramEnd"/>
      <w:r w:rsidRPr="00220A94">
        <w:rPr>
          <w:rFonts w:ascii="Times New Roman" w:eastAsia="Arial Unicode MS" w:hAnsi="Times New Roman" w:cs="Times New Roman"/>
          <w:color w:val="00000A"/>
          <w:kern w:val="1"/>
          <w:sz w:val="28"/>
          <w:szCs w:val="28"/>
        </w:rPr>
        <w:t xml:space="preserve"> коррекционные занятия отводится до 25 мин., на групповые занятия – до 40 минут.</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Количество учебных занятий за 5 учебных лет не может составлять более 3732 часов.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220A94" w:rsidRPr="00220A94" w:rsidRDefault="00220A94" w:rsidP="00220A94">
      <w:pPr>
        <w:autoSpaceDE w:val="0"/>
        <w:autoSpaceDN w:val="0"/>
        <w:adjustRightInd w:val="0"/>
        <w:spacing w:after="120" w:line="360" w:lineRule="auto"/>
        <w:ind w:firstLine="709"/>
        <w:jc w:val="both"/>
        <w:textAlignment w:val="center"/>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220A94" w:rsidRPr="00220A94" w:rsidTr="00220A94">
        <w:tc>
          <w:tcPr>
            <w:tcW w:w="9889" w:type="dxa"/>
            <w:gridSpan w:val="8"/>
            <w:tcBorders>
              <w:top w:val="single" w:sz="4" w:space="0" w:color="000000"/>
              <w:left w:val="single" w:sz="4" w:space="0" w:color="000000"/>
              <w:bottom w:val="single" w:sz="4" w:space="0" w:color="000000"/>
              <w:right w:val="single" w:sz="4" w:space="0" w:color="000000"/>
            </w:tcBorders>
          </w:tcPr>
          <w:p w:rsidR="00220A94" w:rsidRPr="00220A94" w:rsidRDefault="00220A94" w:rsidP="00220A94">
            <w:pPr>
              <w:suppressAutoHyphens/>
              <w:spacing w:after="120" w:line="240" w:lineRule="auto"/>
              <w:jc w:val="center"/>
              <w:rPr>
                <w:rFonts w:ascii="Times New Roman" w:eastAsia="Arial Unicode MS" w:hAnsi="Times New Roman" w:cs="Times New Roman"/>
                <w:b/>
                <w:color w:val="00000A"/>
                <w:kern w:val="1"/>
                <w:sz w:val="24"/>
                <w:szCs w:val="24"/>
              </w:rPr>
            </w:pPr>
            <w:proofErr w:type="gramStart"/>
            <w:r w:rsidRPr="00220A94">
              <w:rPr>
                <w:rFonts w:ascii="Times New Roman" w:eastAsia="Arial Unicode MS" w:hAnsi="Times New Roman" w:cs="Times New Roman"/>
                <w:b/>
                <w:color w:val="00000A"/>
                <w:kern w:val="1"/>
                <w:sz w:val="24"/>
                <w:szCs w:val="24"/>
              </w:rPr>
              <w:lastRenderedPageBreak/>
              <w:t>Примерный годовой учебный план начального общего образования</w:t>
            </w:r>
            <w:r w:rsidRPr="00220A94">
              <w:rPr>
                <w:rFonts w:ascii="Times New Roman" w:eastAsia="Arial Unicode MS" w:hAnsi="Times New Roman" w:cs="Times New Roman"/>
                <w:b/>
                <w:color w:val="00000A"/>
                <w:kern w:val="1"/>
                <w:sz w:val="24"/>
                <w:szCs w:val="24"/>
              </w:rPr>
              <w:br/>
            </w:r>
            <w:r w:rsidRPr="00220A94">
              <w:rPr>
                <w:rFonts w:ascii="Times New Roman" w:eastAsia="Arial Unicode MS" w:hAnsi="Times New Roman" w:cs="Times New Roman"/>
                <w:b/>
                <w:kern w:val="1"/>
                <w:sz w:val="24"/>
                <w:szCs w:val="24"/>
              </w:rPr>
              <w:t>обучающихся с задержкой психического развития (вариант 7.2)</w:t>
            </w:r>
            <w:r w:rsidRPr="00220A94">
              <w:rPr>
                <w:rFonts w:ascii="Times New Roman" w:eastAsia="Arial Unicode MS" w:hAnsi="Times New Roman" w:cs="Times New Roman"/>
                <w:b/>
                <w:color w:val="00000A"/>
                <w:kern w:val="1"/>
                <w:sz w:val="24"/>
                <w:szCs w:val="24"/>
              </w:rPr>
              <w:br/>
              <w:t>(вариант 1)</w:t>
            </w:r>
            <w:proofErr w:type="gramEnd"/>
          </w:p>
        </w:tc>
      </w:tr>
      <w:tr w:rsidR="00220A94" w:rsidRPr="00220A94" w:rsidTr="00220A94">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 xml:space="preserve">Предметные </w:t>
            </w:r>
            <w:r w:rsidRPr="00220A94">
              <w:rPr>
                <w:rFonts w:ascii="Times New Roman" w:eastAsia="Arial Unicode MS" w:hAnsi="Times New Roman" w:cs="Times New Roman"/>
                <w:b/>
                <w:color w:val="00000A"/>
                <w:kern w:val="1"/>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220A94" w:rsidRPr="00220A94" w:rsidRDefault="00220A94" w:rsidP="00220A94">
            <w:pPr>
              <w:suppressAutoHyphens/>
              <w:spacing w:after="0" w:line="240" w:lineRule="auto"/>
              <w:jc w:val="right"/>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 xml:space="preserve">Классы </w:t>
            </w:r>
          </w:p>
          <w:p w:rsidR="00220A94" w:rsidRPr="00220A94" w:rsidRDefault="00220A94" w:rsidP="00220A94">
            <w:pPr>
              <w:suppressAutoHyphens/>
              <w:spacing w:after="0" w:line="240" w:lineRule="auto"/>
              <w:rPr>
                <w:rFonts w:ascii="Times New Roman" w:eastAsia="Arial Unicode MS" w:hAnsi="Times New Roman" w:cs="Times New Roman"/>
                <w:b/>
                <w:color w:val="00000A"/>
                <w:kern w:val="1"/>
                <w:sz w:val="24"/>
                <w:szCs w:val="24"/>
              </w:rPr>
            </w:pPr>
          </w:p>
          <w:p w:rsidR="00220A94" w:rsidRPr="00220A94" w:rsidRDefault="00220A94" w:rsidP="00220A94">
            <w:pPr>
              <w:suppressAutoHyphens/>
              <w:spacing w:after="0" w:line="240" w:lineRule="auto"/>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 xml:space="preserve">Количество часов </w:t>
            </w:r>
            <w:r w:rsidRPr="00220A94">
              <w:rPr>
                <w:rFonts w:ascii="Times New Roman" w:eastAsia="Arial Unicode MS" w:hAnsi="Times New Roman" w:cs="Times New Roman"/>
                <w:b/>
                <w:color w:val="00000A"/>
                <w:kern w:val="1"/>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Всего</w:t>
            </w:r>
          </w:p>
        </w:tc>
      </w:tr>
      <w:tr w:rsidR="00220A94" w:rsidRPr="00220A94" w:rsidTr="00220A94">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220A94" w:rsidRPr="00220A94" w:rsidRDefault="00220A94" w:rsidP="00220A94">
            <w:pPr>
              <w:suppressAutoHyphens/>
              <w:spacing w:after="0" w:line="240" w:lineRule="auto"/>
              <w:rPr>
                <w:rFonts w:ascii="Times New Roman" w:eastAsia="Arial Unicode MS" w:hAnsi="Times New Roman" w:cs="Times New Roman"/>
                <w:noProof/>
                <w:color w:val="00000A"/>
                <w:kern w:val="1"/>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 доп.</w:t>
            </w:r>
          </w:p>
        </w:tc>
        <w:tc>
          <w:tcPr>
            <w:tcW w:w="709" w:type="dxa"/>
            <w:tcBorders>
              <w:top w:val="single" w:sz="4" w:space="0" w:color="auto"/>
              <w:left w:val="single" w:sz="4" w:space="0" w:color="000000"/>
              <w:bottom w:val="single" w:sz="4" w:space="0" w:color="000000"/>
              <w:right w:val="single" w:sz="4" w:space="0" w:color="000000"/>
            </w:tcBorders>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4</w:t>
            </w:r>
          </w:p>
        </w:tc>
        <w:tc>
          <w:tcPr>
            <w:tcW w:w="1276" w:type="dxa"/>
            <w:vMerge/>
            <w:tcBorders>
              <w:left w:val="single" w:sz="4" w:space="0" w:color="000000"/>
              <w:bottom w:val="single" w:sz="4" w:space="0" w:color="000000"/>
              <w:right w:val="single" w:sz="4" w:space="0" w:color="000000"/>
            </w:tcBorders>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p>
        </w:tc>
      </w:tr>
      <w:tr w:rsidR="00220A94" w:rsidRPr="00220A94" w:rsidTr="00220A9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i/>
                <w:color w:val="00000A"/>
                <w:kern w:val="1"/>
                <w:sz w:val="24"/>
                <w:szCs w:val="24"/>
              </w:rPr>
            </w:pPr>
            <w:r w:rsidRPr="00220A94">
              <w:rPr>
                <w:rFonts w:ascii="Times New Roman" w:eastAsia="Arial Unicode MS" w:hAnsi="Times New Roman" w:cs="Times New Roman"/>
                <w:b/>
                <w:i/>
                <w:color w:val="00000A"/>
                <w:kern w:val="1"/>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p>
        </w:tc>
      </w:tr>
      <w:tr w:rsidR="00220A94" w:rsidRPr="00220A94" w:rsidTr="00220A94">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772</w:t>
            </w:r>
          </w:p>
        </w:tc>
      </w:tr>
      <w:tr w:rsidR="00220A94" w:rsidRPr="00220A94" w:rsidTr="00220A94">
        <w:tc>
          <w:tcPr>
            <w:tcW w:w="1951" w:type="dxa"/>
            <w:vMerge/>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638</w:t>
            </w:r>
          </w:p>
        </w:tc>
      </w:tr>
      <w:tr w:rsidR="00220A94" w:rsidRPr="00220A94" w:rsidTr="00220A94">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p>
        </w:tc>
        <w:tc>
          <w:tcPr>
            <w:tcW w:w="2693"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w:t>
            </w:r>
          </w:p>
        </w:tc>
        <w:tc>
          <w:tcPr>
            <w:tcW w:w="709"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w:t>
            </w:r>
          </w:p>
        </w:tc>
        <w:tc>
          <w:tcPr>
            <w:tcW w:w="709" w:type="dxa"/>
            <w:tcBorders>
              <w:top w:val="single" w:sz="4" w:space="0" w:color="000000"/>
              <w:left w:val="single" w:sz="4" w:space="0" w:color="000000"/>
              <w:right w:val="single" w:sz="4" w:space="0" w:color="000000"/>
            </w:tcBorders>
            <w:vAlign w:val="center"/>
          </w:tcPr>
          <w:p w:rsidR="00220A94" w:rsidRPr="00220A94" w:rsidRDefault="003A0432" w:rsidP="00220A94">
            <w:pPr>
              <w:suppressAutoHyphens/>
              <w:spacing w:after="0" w:line="240" w:lineRule="auto"/>
              <w:jc w:val="center"/>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34</w:t>
            </w:r>
          </w:p>
        </w:tc>
        <w:tc>
          <w:tcPr>
            <w:tcW w:w="709" w:type="dxa"/>
            <w:tcBorders>
              <w:top w:val="single" w:sz="4" w:space="0" w:color="000000"/>
              <w:left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708" w:type="dxa"/>
            <w:tcBorders>
              <w:top w:val="single" w:sz="4" w:space="0" w:color="000000"/>
              <w:left w:val="single" w:sz="4" w:space="0" w:color="auto"/>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1276"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68</w:t>
            </w:r>
          </w:p>
        </w:tc>
      </w:tr>
      <w:tr w:rsidR="00220A94" w:rsidRPr="00220A94" w:rsidTr="00220A94">
        <w:tc>
          <w:tcPr>
            <w:tcW w:w="1951"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672</w:t>
            </w:r>
          </w:p>
        </w:tc>
      </w:tr>
      <w:tr w:rsidR="00220A94" w:rsidRPr="00220A94" w:rsidTr="00220A94">
        <w:tc>
          <w:tcPr>
            <w:tcW w:w="1951"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336</w:t>
            </w:r>
          </w:p>
        </w:tc>
      </w:tr>
      <w:tr w:rsidR="00220A94" w:rsidRPr="00220A94" w:rsidTr="00220A94">
        <w:tc>
          <w:tcPr>
            <w:tcW w:w="1951"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r>
      <w:tr w:rsidR="00220A94" w:rsidRPr="00220A94" w:rsidTr="00220A94">
        <w:trPr>
          <w:trHeight w:val="394"/>
        </w:trPr>
        <w:tc>
          <w:tcPr>
            <w:tcW w:w="1951" w:type="dxa"/>
            <w:vMerge w:val="restart"/>
            <w:tcBorders>
              <w:top w:val="single" w:sz="4" w:space="0" w:color="000000"/>
              <w:left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Музыка</w:t>
            </w:r>
          </w:p>
        </w:tc>
        <w:tc>
          <w:tcPr>
            <w:tcW w:w="1134"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33</w:t>
            </w:r>
          </w:p>
        </w:tc>
        <w:tc>
          <w:tcPr>
            <w:tcW w:w="709"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33</w:t>
            </w:r>
          </w:p>
        </w:tc>
        <w:tc>
          <w:tcPr>
            <w:tcW w:w="709"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709" w:type="dxa"/>
            <w:tcBorders>
              <w:top w:val="single" w:sz="4" w:space="0" w:color="000000"/>
              <w:left w:val="single" w:sz="4" w:space="0" w:color="000000"/>
              <w:right w:val="single" w:sz="4" w:space="0" w:color="auto"/>
            </w:tcBorders>
            <w:vAlign w:val="center"/>
          </w:tcPr>
          <w:p w:rsidR="00220A94" w:rsidRPr="00220A94" w:rsidRDefault="00220A94" w:rsidP="00220A94">
            <w:pPr>
              <w:suppressAutoHyphens/>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708" w:type="dxa"/>
            <w:tcBorders>
              <w:top w:val="single" w:sz="4" w:space="0" w:color="000000"/>
              <w:left w:val="single" w:sz="4" w:space="0" w:color="auto"/>
              <w:right w:val="single" w:sz="4" w:space="0" w:color="000000"/>
            </w:tcBorders>
            <w:vAlign w:val="center"/>
          </w:tcPr>
          <w:p w:rsidR="00220A94" w:rsidRPr="00220A94" w:rsidRDefault="00220A94" w:rsidP="00220A94">
            <w:pPr>
              <w:suppressAutoHyphens/>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1276"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168</w:t>
            </w:r>
          </w:p>
        </w:tc>
      </w:tr>
      <w:tr w:rsidR="00220A94" w:rsidRPr="00220A94" w:rsidTr="00220A94">
        <w:trPr>
          <w:trHeight w:val="598"/>
        </w:trPr>
        <w:tc>
          <w:tcPr>
            <w:tcW w:w="1951" w:type="dxa"/>
            <w:vMerge/>
            <w:tcBorders>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p>
        </w:tc>
        <w:tc>
          <w:tcPr>
            <w:tcW w:w="2693"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33</w:t>
            </w:r>
          </w:p>
        </w:tc>
        <w:tc>
          <w:tcPr>
            <w:tcW w:w="709"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33</w:t>
            </w:r>
          </w:p>
        </w:tc>
        <w:tc>
          <w:tcPr>
            <w:tcW w:w="709"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709" w:type="dxa"/>
            <w:tcBorders>
              <w:top w:val="single" w:sz="4" w:space="0" w:color="000000"/>
              <w:left w:val="single" w:sz="4" w:space="0" w:color="000000"/>
              <w:right w:val="single" w:sz="4" w:space="0" w:color="auto"/>
            </w:tcBorders>
            <w:vAlign w:val="center"/>
          </w:tcPr>
          <w:p w:rsidR="00220A94" w:rsidRPr="00220A94" w:rsidRDefault="00220A94" w:rsidP="00220A94">
            <w:pPr>
              <w:suppressAutoHyphens/>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708" w:type="dxa"/>
            <w:tcBorders>
              <w:top w:val="single" w:sz="4" w:space="0" w:color="000000"/>
              <w:left w:val="single" w:sz="4" w:space="0" w:color="auto"/>
              <w:right w:val="single" w:sz="4" w:space="0" w:color="000000"/>
            </w:tcBorders>
            <w:vAlign w:val="center"/>
          </w:tcPr>
          <w:p w:rsidR="00220A94" w:rsidRPr="00220A94" w:rsidRDefault="00220A94" w:rsidP="00220A94">
            <w:pPr>
              <w:suppressAutoHyphens/>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1276"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168</w:t>
            </w:r>
          </w:p>
        </w:tc>
      </w:tr>
      <w:tr w:rsidR="00220A94" w:rsidRPr="00220A94" w:rsidTr="00220A94">
        <w:tc>
          <w:tcPr>
            <w:tcW w:w="1951"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168</w:t>
            </w:r>
          </w:p>
        </w:tc>
      </w:tr>
      <w:tr w:rsidR="00220A94" w:rsidRPr="00220A94" w:rsidTr="00220A94">
        <w:trPr>
          <w:trHeight w:val="759"/>
        </w:trPr>
        <w:tc>
          <w:tcPr>
            <w:tcW w:w="1951"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spacing w:after="0" w:line="240" w:lineRule="auto"/>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99</w:t>
            </w:r>
          </w:p>
        </w:tc>
        <w:tc>
          <w:tcPr>
            <w:tcW w:w="709"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99</w:t>
            </w:r>
          </w:p>
        </w:tc>
        <w:tc>
          <w:tcPr>
            <w:tcW w:w="709"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102</w:t>
            </w:r>
          </w:p>
        </w:tc>
        <w:tc>
          <w:tcPr>
            <w:tcW w:w="709" w:type="dxa"/>
            <w:tcBorders>
              <w:top w:val="single" w:sz="4" w:space="0" w:color="000000"/>
              <w:left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102</w:t>
            </w:r>
          </w:p>
        </w:tc>
        <w:tc>
          <w:tcPr>
            <w:tcW w:w="708" w:type="dxa"/>
            <w:tcBorders>
              <w:top w:val="single" w:sz="4" w:space="0" w:color="000000"/>
              <w:left w:val="single" w:sz="4" w:space="0" w:color="auto"/>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102</w:t>
            </w:r>
          </w:p>
        </w:tc>
        <w:tc>
          <w:tcPr>
            <w:tcW w:w="1276" w:type="dxa"/>
            <w:tcBorders>
              <w:top w:val="single" w:sz="4" w:space="0" w:color="000000"/>
              <w:left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504</w:t>
            </w:r>
          </w:p>
        </w:tc>
      </w:tr>
      <w:tr w:rsidR="00220A94" w:rsidRPr="00220A94" w:rsidTr="00220A9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right"/>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3528</w:t>
            </w:r>
          </w:p>
        </w:tc>
      </w:tr>
      <w:tr w:rsidR="00220A94" w:rsidRPr="00220A94" w:rsidTr="00220A9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both"/>
              <w:rPr>
                <w:rFonts w:ascii="Times New Roman" w:eastAsia="Arial Unicode MS" w:hAnsi="Times New Roman" w:cs="Times New Roman"/>
                <w:b/>
                <w:i/>
                <w:color w:val="00000A"/>
                <w:kern w:val="1"/>
                <w:sz w:val="24"/>
                <w:szCs w:val="24"/>
              </w:rPr>
            </w:pPr>
            <w:r w:rsidRPr="00220A94">
              <w:rPr>
                <w:rFonts w:ascii="Times New Roman" w:eastAsia="Arial Unicode MS" w:hAnsi="Times New Roman" w:cs="Times New Roman"/>
                <w:b/>
                <w:i/>
                <w:color w:val="00000A"/>
                <w:kern w:val="1"/>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204</w:t>
            </w:r>
          </w:p>
        </w:tc>
      </w:tr>
      <w:tr w:rsidR="00220A94" w:rsidRPr="00220A94" w:rsidTr="00220A9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both"/>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b/>
                <w:color w:val="00000A"/>
                <w:kern w:val="1"/>
                <w:sz w:val="24"/>
                <w:szCs w:val="24"/>
              </w:rPr>
              <w:t>Максимально допустимая годовая нагрузка</w:t>
            </w:r>
            <w:r w:rsidRPr="00220A94">
              <w:rPr>
                <w:rFonts w:ascii="Times New Roman" w:eastAsia="Arial Unicode MS" w:hAnsi="Times New Roman" w:cs="Times New Roman"/>
                <w:color w:val="00000A"/>
                <w:kern w:val="1"/>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3732</w:t>
            </w:r>
          </w:p>
        </w:tc>
      </w:tr>
      <w:tr w:rsidR="00220A94" w:rsidRPr="00220A94" w:rsidTr="00220A9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both"/>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b/>
                <w:color w:val="00000A"/>
                <w:kern w:val="1"/>
                <w:sz w:val="24"/>
                <w:szCs w:val="24"/>
              </w:rPr>
              <w:t>Внеурочная деятельность</w:t>
            </w:r>
            <w:r w:rsidRPr="00220A94">
              <w:rPr>
                <w:rFonts w:ascii="Times New Roman" w:eastAsia="Arial Unicode MS" w:hAnsi="Times New Roman" w:cs="Times New Roman"/>
                <w:color w:val="00000A"/>
                <w:kern w:val="1"/>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1680</w:t>
            </w:r>
          </w:p>
        </w:tc>
      </w:tr>
      <w:tr w:rsidR="00220A94" w:rsidRPr="00220A94" w:rsidTr="00220A9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both"/>
              <w:rPr>
                <w:rFonts w:ascii="Times New Roman" w:eastAsia="Arial Unicode MS" w:hAnsi="Times New Roman" w:cs="Times New Roman"/>
                <w:b/>
                <w:i/>
                <w:color w:val="00000A"/>
                <w:kern w:val="1"/>
                <w:sz w:val="24"/>
                <w:szCs w:val="24"/>
              </w:rPr>
            </w:pPr>
            <w:r w:rsidRPr="00220A94">
              <w:rPr>
                <w:rFonts w:ascii="Times New Roman" w:eastAsia="Times New Roman" w:hAnsi="Times New Roman" w:cs="Times New Roman"/>
                <w:i/>
                <w:color w:val="00000A"/>
                <w:kern w:val="1"/>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i/>
                <w:color w:val="00000A"/>
                <w:kern w:val="1"/>
                <w:sz w:val="24"/>
                <w:szCs w:val="24"/>
              </w:rPr>
            </w:pPr>
            <w:r w:rsidRPr="00220A94">
              <w:rPr>
                <w:rFonts w:ascii="Times New Roman" w:eastAsia="Arial Unicode MS" w:hAnsi="Times New Roman" w:cs="Times New Roman"/>
                <w:i/>
                <w:color w:val="00000A"/>
                <w:kern w:val="1"/>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i/>
                <w:color w:val="00000A"/>
                <w:kern w:val="1"/>
                <w:sz w:val="24"/>
                <w:szCs w:val="24"/>
              </w:rPr>
            </w:pPr>
            <w:r w:rsidRPr="00220A94">
              <w:rPr>
                <w:rFonts w:ascii="Times New Roman" w:eastAsia="Arial Unicode MS" w:hAnsi="Times New Roman" w:cs="Times New Roman"/>
                <w:i/>
                <w:color w:val="00000A"/>
                <w:kern w:val="1"/>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i/>
                <w:color w:val="00000A"/>
                <w:kern w:val="1"/>
                <w:sz w:val="24"/>
                <w:szCs w:val="24"/>
              </w:rPr>
            </w:pPr>
            <w:r w:rsidRPr="00220A94">
              <w:rPr>
                <w:rFonts w:ascii="Times New Roman" w:eastAsia="Arial Unicode MS" w:hAnsi="Times New Roman" w:cs="Times New Roman"/>
                <w:i/>
                <w:color w:val="00000A"/>
                <w:kern w:val="1"/>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i/>
                <w:color w:val="00000A"/>
                <w:kern w:val="1"/>
                <w:sz w:val="24"/>
                <w:szCs w:val="24"/>
              </w:rPr>
            </w:pPr>
            <w:r w:rsidRPr="00220A94">
              <w:rPr>
                <w:rFonts w:ascii="Times New Roman" w:eastAsia="Arial Unicode MS" w:hAnsi="Times New Roman" w:cs="Times New Roman"/>
                <w:i/>
                <w:color w:val="00000A"/>
                <w:kern w:val="1"/>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i/>
                <w:color w:val="00000A"/>
                <w:kern w:val="1"/>
                <w:sz w:val="24"/>
                <w:szCs w:val="24"/>
              </w:rPr>
            </w:pPr>
            <w:r w:rsidRPr="00220A94">
              <w:rPr>
                <w:rFonts w:ascii="Times New Roman" w:eastAsia="Arial Unicode MS" w:hAnsi="Times New Roman" w:cs="Times New Roman"/>
                <w:i/>
                <w:color w:val="00000A"/>
                <w:kern w:val="1"/>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i/>
                <w:color w:val="00000A"/>
                <w:kern w:val="1"/>
                <w:sz w:val="24"/>
                <w:szCs w:val="24"/>
              </w:rPr>
            </w:pPr>
            <w:r w:rsidRPr="00220A94">
              <w:rPr>
                <w:rFonts w:ascii="Times New Roman" w:eastAsia="Arial Unicode MS" w:hAnsi="Times New Roman" w:cs="Times New Roman"/>
                <w:i/>
                <w:color w:val="00000A"/>
                <w:kern w:val="1"/>
                <w:sz w:val="24"/>
                <w:szCs w:val="24"/>
              </w:rPr>
              <w:t>1176</w:t>
            </w:r>
          </w:p>
        </w:tc>
      </w:tr>
      <w:tr w:rsidR="00220A94" w:rsidRPr="00220A94" w:rsidTr="00220A94">
        <w:tc>
          <w:tcPr>
            <w:tcW w:w="4644" w:type="dxa"/>
            <w:gridSpan w:val="2"/>
            <w:tcBorders>
              <w:top w:val="single" w:sz="4" w:space="0" w:color="000000"/>
              <w:left w:val="single" w:sz="4" w:space="0" w:color="000000"/>
              <w:right w:val="single" w:sz="4" w:space="0" w:color="000000"/>
            </w:tcBorders>
            <w:vAlign w:val="center"/>
          </w:tcPr>
          <w:p w:rsidR="00220A94" w:rsidRPr="00220A94" w:rsidRDefault="00220A94" w:rsidP="00220A94">
            <w:pPr>
              <w:suppressAutoHyphens/>
              <w:spacing w:after="0" w:line="240" w:lineRule="auto"/>
              <w:jc w:val="both"/>
              <w:rPr>
                <w:rFonts w:ascii="Times New Roman" w:eastAsia="Times New Roman" w:hAnsi="Times New Roman" w:cs="Times New Roman"/>
                <w:color w:val="00000A"/>
                <w:kern w:val="1"/>
                <w:sz w:val="24"/>
                <w:szCs w:val="24"/>
              </w:rPr>
            </w:pPr>
            <w:r w:rsidRPr="00220A94">
              <w:rPr>
                <w:rFonts w:ascii="Times New Roman" w:eastAsia="Arial Unicode MS" w:hAnsi="Times New Roman" w:cs="Times New Roman"/>
                <w:color w:val="00000A"/>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1008</w:t>
            </w:r>
          </w:p>
        </w:tc>
      </w:tr>
      <w:tr w:rsidR="00220A94" w:rsidRPr="00220A94" w:rsidTr="00220A94">
        <w:tc>
          <w:tcPr>
            <w:tcW w:w="4644" w:type="dxa"/>
            <w:gridSpan w:val="2"/>
            <w:tcBorders>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both"/>
              <w:rPr>
                <w:rFonts w:ascii="Times New Roman" w:eastAsia="Times New Roman" w:hAnsi="Times New Roman" w:cs="Times New Roman"/>
                <w:color w:val="00000A"/>
                <w:kern w:val="1"/>
                <w:sz w:val="24"/>
                <w:szCs w:val="24"/>
              </w:rPr>
            </w:pPr>
            <w:r w:rsidRPr="00220A94">
              <w:rPr>
                <w:rFonts w:ascii="Times New Roman" w:eastAsia="Arial Unicode MS" w:hAnsi="Times New Roman" w:cs="Times New Roman"/>
                <w:color w:val="00000A"/>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color w:val="00000A"/>
                <w:kern w:val="1"/>
                <w:sz w:val="24"/>
                <w:szCs w:val="24"/>
              </w:rPr>
            </w:pPr>
            <w:r w:rsidRPr="00220A94">
              <w:rPr>
                <w:rFonts w:ascii="Times New Roman" w:eastAsia="Arial Unicode MS" w:hAnsi="Times New Roman" w:cs="Times New Roman"/>
                <w:color w:val="00000A"/>
                <w:kern w:val="1"/>
                <w:sz w:val="24"/>
                <w:szCs w:val="24"/>
              </w:rPr>
              <w:t>168</w:t>
            </w:r>
          </w:p>
        </w:tc>
      </w:tr>
      <w:tr w:rsidR="00220A94" w:rsidRPr="00220A94" w:rsidTr="00220A9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both"/>
              <w:rPr>
                <w:rFonts w:ascii="Times New Roman" w:eastAsia="Arial Unicode MS" w:hAnsi="Times New Roman" w:cs="Times New Roman"/>
                <w:i/>
                <w:color w:val="00000A"/>
                <w:kern w:val="1"/>
                <w:sz w:val="24"/>
                <w:szCs w:val="24"/>
              </w:rPr>
            </w:pPr>
            <w:r w:rsidRPr="00220A94">
              <w:rPr>
                <w:rFonts w:ascii="Times New Roman" w:eastAsia="Times New Roman" w:hAnsi="Times New Roman" w:cs="Times New Roman"/>
                <w:i/>
                <w:color w:val="00000A"/>
                <w:kern w:val="1"/>
                <w:sz w:val="24"/>
                <w:szCs w:val="24"/>
              </w:rPr>
              <w:t xml:space="preserve">направления </w:t>
            </w:r>
            <w:proofErr w:type="gramStart"/>
            <w:r w:rsidRPr="00220A94">
              <w:rPr>
                <w:rFonts w:ascii="Times New Roman" w:eastAsia="Times New Roman" w:hAnsi="Times New Roman" w:cs="Times New Roman"/>
                <w:i/>
                <w:color w:val="00000A"/>
                <w:kern w:val="1"/>
                <w:sz w:val="24"/>
                <w:szCs w:val="24"/>
              </w:rPr>
              <w:t>внеурочной</w:t>
            </w:r>
            <w:proofErr w:type="gramEnd"/>
            <w:r w:rsidRPr="00220A94">
              <w:rPr>
                <w:rFonts w:ascii="Times New Roman" w:eastAsia="Times New Roman" w:hAnsi="Times New Roman" w:cs="Times New Roman"/>
                <w:i/>
                <w:color w:val="00000A"/>
                <w:kern w:val="1"/>
                <w:sz w:val="24"/>
                <w:szCs w:val="24"/>
              </w:rPr>
              <w:t xml:space="preserve">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i/>
                <w:color w:val="00000A"/>
                <w:kern w:val="1"/>
                <w:sz w:val="24"/>
                <w:szCs w:val="24"/>
              </w:rPr>
            </w:pPr>
            <w:r w:rsidRPr="00220A94">
              <w:rPr>
                <w:rFonts w:ascii="Times New Roman" w:eastAsia="Arial Unicode MS" w:hAnsi="Times New Roman" w:cs="Times New Roman"/>
                <w:i/>
                <w:color w:val="00000A"/>
                <w:kern w:val="1"/>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i/>
                <w:color w:val="00000A"/>
                <w:kern w:val="1"/>
                <w:sz w:val="24"/>
                <w:szCs w:val="24"/>
              </w:rPr>
            </w:pPr>
            <w:r w:rsidRPr="00220A94">
              <w:rPr>
                <w:rFonts w:ascii="Times New Roman" w:eastAsia="Arial Unicode MS" w:hAnsi="Times New Roman" w:cs="Times New Roman"/>
                <w:i/>
                <w:color w:val="00000A"/>
                <w:kern w:val="1"/>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i/>
                <w:color w:val="00000A"/>
                <w:kern w:val="1"/>
                <w:sz w:val="24"/>
                <w:szCs w:val="24"/>
              </w:rPr>
            </w:pPr>
            <w:r w:rsidRPr="00220A94">
              <w:rPr>
                <w:rFonts w:ascii="Times New Roman" w:eastAsia="Arial Unicode MS" w:hAnsi="Times New Roman" w:cs="Times New Roman"/>
                <w:i/>
                <w:color w:val="00000A"/>
                <w:kern w:val="1"/>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i/>
                <w:color w:val="00000A"/>
                <w:kern w:val="1"/>
                <w:sz w:val="24"/>
                <w:szCs w:val="24"/>
              </w:rPr>
            </w:pPr>
            <w:r w:rsidRPr="00220A94">
              <w:rPr>
                <w:rFonts w:ascii="Times New Roman" w:eastAsia="Arial Unicode MS" w:hAnsi="Times New Roman" w:cs="Times New Roman"/>
                <w:i/>
                <w:color w:val="00000A"/>
                <w:kern w:val="1"/>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i/>
                <w:color w:val="00000A"/>
                <w:kern w:val="1"/>
                <w:sz w:val="24"/>
                <w:szCs w:val="24"/>
              </w:rPr>
            </w:pPr>
            <w:r w:rsidRPr="00220A94">
              <w:rPr>
                <w:rFonts w:ascii="Times New Roman" w:eastAsia="Arial Unicode MS" w:hAnsi="Times New Roman" w:cs="Times New Roman"/>
                <w:i/>
                <w:color w:val="00000A"/>
                <w:kern w:val="1"/>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i/>
                <w:color w:val="00000A"/>
                <w:kern w:val="1"/>
                <w:sz w:val="24"/>
                <w:szCs w:val="24"/>
              </w:rPr>
            </w:pPr>
            <w:r w:rsidRPr="00220A94">
              <w:rPr>
                <w:rFonts w:ascii="Times New Roman" w:eastAsia="Arial Unicode MS" w:hAnsi="Times New Roman" w:cs="Times New Roman"/>
                <w:i/>
                <w:color w:val="00000A"/>
                <w:kern w:val="1"/>
                <w:sz w:val="24"/>
                <w:szCs w:val="24"/>
              </w:rPr>
              <w:t>504</w:t>
            </w:r>
          </w:p>
        </w:tc>
      </w:tr>
      <w:tr w:rsidR="00220A94" w:rsidRPr="00220A94" w:rsidTr="00220A9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right"/>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220A94" w:rsidRPr="00220A94" w:rsidRDefault="00220A94" w:rsidP="00220A94">
            <w:pPr>
              <w:suppressAutoHyphens/>
              <w:spacing w:after="0" w:line="240" w:lineRule="auto"/>
              <w:jc w:val="center"/>
              <w:rPr>
                <w:rFonts w:ascii="Times New Roman" w:eastAsia="Arial Unicode MS" w:hAnsi="Times New Roman" w:cs="Times New Roman"/>
                <w:b/>
                <w:color w:val="00000A"/>
                <w:kern w:val="1"/>
                <w:sz w:val="24"/>
                <w:szCs w:val="24"/>
              </w:rPr>
            </w:pPr>
            <w:r w:rsidRPr="00220A94">
              <w:rPr>
                <w:rFonts w:ascii="Times New Roman" w:eastAsia="Arial Unicode MS" w:hAnsi="Times New Roman" w:cs="Times New Roman"/>
                <w:b/>
                <w:color w:val="00000A"/>
                <w:kern w:val="1"/>
                <w:sz w:val="24"/>
                <w:szCs w:val="24"/>
              </w:rPr>
              <w:t>5412</w:t>
            </w:r>
          </w:p>
        </w:tc>
      </w:tr>
    </w:tbl>
    <w:p w:rsidR="00220A94" w:rsidRPr="00220A94" w:rsidRDefault="00220A94" w:rsidP="00220A94">
      <w:pPr>
        <w:suppressAutoHyphens/>
        <w:spacing w:after="0" w:line="360" w:lineRule="auto"/>
        <w:jc w:val="center"/>
        <w:rPr>
          <w:rFonts w:ascii="Times New Roman" w:eastAsia="Arial Unicode MS" w:hAnsi="Times New Roman" w:cs="Times New Roman"/>
          <w:color w:val="00000A"/>
          <w:kern w:val="1"/>
          <w:sz w:val="28"/>
          <w:szCs w:val="28"/>
        </w:rPr>
      </w:pPr>
    </w:p>
    <w:p w:rsidR="00220A94" w:rsidRDefault="00220A94" w:rsidP="003A0432">
      <w:pPr>
        <w:suppressAutoHyphens/>
        <w:spacing w:after="0" w:line="360" w:lineRule="auto"/>
        <w:rPr>
          <w:rFonts w:ascii="Times New Roman" w:eastAsia="Arial Unicode MS" w:hAnsi="Times New Roman" w:cs="Times New Roman"/>
          <w:color w:val="00000A"/>
          <w:kern w:val="1"/>
          <w:sz w:val="28"/>
          <w:szCs w:val="28"/>
        </w:rPr>
      </w:pPr>
    </w:p>
    <w:p w:rsidR="003A0432" w:rsidRDefault="003A0432" w:rsidP="003A0432">
      <w:pPr>
        <w:suppressAutoHyphens/>
        <w:spacing w:after="0" w:line="360" w:lineRule="auto"/>
        <w:rPr>
          <w:rFonts w:ascii="Times New Roman" w:eastAsia="Arial Unicode MS" w:hAnsi="Times New Roman" w:cs="Times New Roman"/>
          <w:color w:val="00000A"/>
          <w:kern w:val="1"/>
          <w:sz w:val="28"/>
          <w:szCs w:val="28"/>
        </w:rPr>
      </w:pPr>
    </w:p>
    <w:p w:rsidR="003A0432" w:rsidRPr="003A0432" w:rsidRDefault="003A0432" w:rsidP="003A0432">
      <w:pPr>
        <w:suppressAutoHyphens/>
        <w:spacing w:after="0" w:line="360" w:lineRule="auto"/>
        <w:rPr>
          <w:rFonts w:ascii="Times New Roman" w:eastAsia="Arial Unicode MS" w:hAnsi="Times New Roman" w:cs="Times New Roman"/>
          <w:color w:val="00000A"/>
          <w:kern w:val="1"/>
          <w:sz w:val="28"/>
          <w:szCs w:val="28"/>
        </w:rPr>
      </w:pPr>
    </w:p>
    <w:p w:rsidR="00220A94" w:rsidRPr="00220A94" w:rsidRDefault="00220A94" w:rsidP="00220A94">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220A94" w:rsidRPr="00220A94" w:rsidRDefault="00220A94" w:rsidP="00220A94">
      <w:pPr>
        <w:suppressAutoHyphens/>
        <w:spacing w:before="120" w:after="120" w:line="240" w:lineRule="auto"/>
        <w:outlineLvl w:val="2"/>
        <w:rPr>
          <w:rFonts w:ascii="Times New Roman" w:eastAsia="Arial Unicode MS" w:hAnsi="Times New Roman" w:cs="Times New Roman"/>
          <w:b/>
          <w:kern w:val="1"/>
          <w:sz w:val="28"/>
          <w:szCs w:val="28"/>
        </w:rPr>
      </w:pPr>
      <w:bookmarkStart w:id="18" w:name="_Toc415833137"/>
      <w:r w:rsidRPr="00220A94">
        <w:rPr>
          <w:rFonts w:ascii="Times New Roman" w:eastAsia="Arial Unicode MS" w:hAnsi="Times New Roman" w:cs="Calibri"/>
          <w:color w:val="00000A"/>
          <w:kern w:val="1"/>
          <w:sz w:val="28"/>
          <w:szCs w:val="28"/>
        </w:rPr>
        <w:t xml:space="preserve">     </w:t>
      </w:r>
      <w:r w:rsidR="0048775A">
        <w:rPr>
          <w:rFonts w:ascii="Times New Roman" w:eastAsia="Arial Unicode MS" w:hAnsi="Times New Roman" w:cs="Times New Roman"/>
          <w:b/>
          <w:kern w:val="1"/>
          <w:sz w:val="28"/>
          <w:szCs w:val="28"/>
        </w:rPr>
        <w:t>5</w:t>
      </w:r>
      <w:r w:rsidRPr="00220A94">
        <w:rPr>
          <w:rFonts w:ascii="Times New Roman" w:eastAsia="Arial Unicode MS" w:hAnsi="Times New Roman" w:cs="Times New Roman"/>
          <w:b/>
          <w:kern w:val="1"/>
          <w:sz w:val="28"/>
          <w:szCs w:val="28"/>
        </w:rPr>
        <w:t xml:space="preserve">.2. Система условий реализации </w:t>
      </w:r>
      <w:r w:rsidRPr="00220A94">
        <w:rPr>
          <w:rFonts w:ascii="Times New Roman" w:eastAsia="Arial Unicode MS" w:hAnsi="Times New Roman" w:cs="Times New Roman"/>
          <w:b/>
          <w:spacing w:val="2"/>
          <w:kern w:val="1"/>
          <w:sz w:val="28"/>
          <w:szCs w:val="28"/>
        </w:rPr>
        <w:t>адаптированной основной общеобразовательной программы начального общего образования</w:t>
      </w:r>
      <w:bookmarkEnd w:id="18"/>
      <w:r w:rsidRPr="00220A94">
        <w:rPr>
          <w:rFonts w:ascii="Times New Roman" w:eastAsia="Arial Unicode MS" w:hAnsi="Times New Roman" w:cs="Times New Roman"/>
          <w:b/>
          <w:kern w:val="28"/>
          <w:sz w:val="28"/>
          <w:szCs w:val="28"/>
        </w:rPr>
        <w:t xml:space="preserve">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roofErr w:type="gramStart"/>
      <w:r w:rsidRPr="00220A94">
        <w:rPr>
          <w:rFonts w:ascii="Times New Roman" w:eastAsia="Times New Roman" w:hAnsi="Times New Roman" w:cs="Times New Roman"/>
          <w:color w:val="000000"/>
          <w:sz w:val="28"/>
          <w:szCs w:val="28"/>
          <w:lang w:eastAsia="ru-RU"/>
        </w:rPr>
        <w:t>Требования к условиям получения образования обучающимися с ЗПР</w:t>
      </w:r>
      <w:r w:rsidRPr="00220A94">
        <w:rPr>
          <w:rFonts w:ascii="Times New Roman" w:eastAsia="Times New Roman" w:hAnsi="Times New Roman" w:cs="Times New Roman"/>
          <w:caps/>
          <w:color w:val="000000"/>
          <w:sz w:val="28"/>
          <w:szCs w:val="28"/>
          <w:lang w:eastAsia="ru-RU"/>
        </w:rPr>
        <w:t xml:space="preserve"> </w:t>
      </w:r>
      <w:r w:rsidRPr="00220A94">
        <w:rPr>
          <w:rFonts w:ascii="Times New Roman" w:eastAsia="Times New Roman" w:hAnsi="Times New Roman" w:cs="Times New Roman"/>
          <w:color w:val="000000"/>
          <w:sz w:val="28"/>
          <w:szCs w:val="28"/>
          <w:lang w:eastAsia="ru-RU"/>
        </w:rPr>
        <w:t>определяются</w:t>
      </w:r>
      <w:r w:rsidRPr="00220A94">
        <w:rPr>
          <w:rFonts w:ascii="Times New Roman" w:eastAsia="Times New Roman" w:hAnsi="Times New Roman" w:cs="Times New Roman"/>
          <w:caps/>
          <w:color w:val="000000"/>
          <w:sz w:val="28"/>
          <w:szCs w:val="28"/>
          <w:lang w:eastAsia="ru-RU"/>
        </w:rPr>
        <w:t xml:space="preserve"> ФГОС НОО </w:t>
      </w:r>
      <w:r w:rsidRPr="00220A94">
        <w:rPr>
          <w:rFonts w:ascii="Times New Roman" w:eastAsia="Times New Roman" w:hAnsi="Times New Roman" w:cs="Times New Roman"/>
          <w:color w:val="000000"/>
          <w:sz w:val="28"/>
          <w:szCs w:val="28"/>
          <w:lang w:eastAsia="ru-RU"/>
        </w:rPr>
        <w:t>обучающихся с</w:t>
      </w:r>
      <w:r w:rsidRPr="00220A94">
        <w:rPr>
          <w:rFonts w:ascii="Times New Roman" w:eastAsia="Times New Roman" w:hAnsi="Times New Roman" w:cs="Times New Roman"/>
          <w:caps/>
          <w:color w:val="000000"/>
          <w:sz w:val="28"/>
          <w:szCs w:val="28"/>
          <w:lang w:eastAsia="ru-RU"/>
        </w:rPr>
        <w:t xml:space="preserve"> ОВЗ </w:t>
      </w:r>
      <w:r w:rsidRPr="00220A94">
        <w:rPr>
          <w:rFonts w:ascii="Times New Roman" w:eastAsia="Times New Roman" w:hAnsi="Times New Roman" w:cs="Times New Roman"/>
          <w:color w:val="000000"/>
          <w:sz w:val="28"/>
          <w:szCs w:val="28"/>
          <w:lang w:eastAsia="ru-RU"/>
        </w:rPr>
        <w:t>и</w:t>
      </w:r>
      <w:r w:rsidRPr="00220A94">
        <w:rPr>
          <w:rFonts w:ascii="Times New Roman" w:eastAsia="Times New Roman" w:hAnsi="Times New Roman" w:cs="Times New Roman"/>
          <w:caps/>
          <w:color w:val="000000"/>
          <w:sz w:val="28"/>
          <w:szCs w:val="28"/>
          <w:lang w:eastAsia="ru-RU"/>
        </w:rPr>
        <w:t xml:space="preserve"> </w:t>
      </w:r>
      <w:r w:rsidRPr="00220A94">
        <w:rPr>
          <w:rFonts w:ascii="Times New Roman" w:eastAsia="Times New Roman" w:hAnsi="Times New Roman" w:cs="Times New Roman"/>
          <w:sz w:val="28"/>
          <w:szCs w:val="28"/>
          <w:lang w:eastAsia="ru-RU"/>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220A94">
        <w:rPr>
          <w:rFonts w:ascii="Times New Roman" w:eastAsia="Times New Roman" w:hAnsi="Times New Roman" w:cs="Times New Roman"/>
          <w:color w:val="000000"/>
          <w:sz w:val="28"/>
          <w:szCs w:val="28"/>
          <w:lang w:eastAsia="ru-RU"/>
        </w:rPr>
        <w:t>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220A94" w:rsidRPr="00220A94" w:rsidRDefault="00220A94" w:rsidP="00220A94">
      <w:pPr>
        <w:suppressAutoHyphens/>
        <w:spacing w:after="0" w:line="360" w:lineRule="auto"/>
        <w:jc w:val="center"/>
        <w:rPr>
          <w:rFonts w:ascii="Times New Roman" w:eastAsia="Arial Unicode MS" w:hAnsi="Times New Roman" w:cs="Times New Roman"/>
          <w:b/>
          <w:kern w:val="1"/>
          <w:sz w:val="28"/>
          <w:szCs w:val="28"/>
        </w:rPr>
      </w:pPr>
      <w:r w:rsidRPr="00220A94">
        <w:rPr>
          <w:rFonts w:ascii="Times New Roman" w:eastAsia="Arial Unicode MS" w:hAnsi="Times New Roman" w:cs="Times New Roman"/>
          <w:b/>
          <w:color w:val="00000A"/>
          <w:kern w:val="28"/>
          <w:sz w:val="28"/>
          <w:szCs w:val="28"/>
        </w:rPr>
        <w:t>Кадровые условия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220A94">
        <w:rPr>
          <w:rFonts w:ascii="Times New Roman" w:eastAsia="Times New Roman" w:hAnsi="Times New Roman" w:cs="Times New Roman"/>
          <w:i/>
          <w:iCs/>
          <w:sz w:val="28"/>
          <w:szCs w:val="28"/>
          <w:lang w:eastAsia="ru-RU"/>
        </w:rPr>
        <w:t>Кадровое обеспечение</w:t>
      </w:r>
      <w:r w:rsidRPr="00220A94">
        <w:rPr>
          <w:rFonts w:ascii="Times New Roman" w:eastAsia="Times New Roman" w:hAnsi="Times New Roman" w:cs="Times New Roman"/>
          <w:sz w:val="28"/>
          <w:szCs w:val="28"/>
          <w:lang w:eastAsia="ru-RU"/>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220A94" w:rsidRPr="00220A94" w:rsidRDefault="003A0432" w:rsidP="00220A94">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A0432">
        <w:rPr>
          <w:rFonts w:ascii="Times New Roman" w:eastAsia="Calibri" w:hAnsi="Times New Roman" w:cs="Times New Roman"/>
          <w:sz w:val="28"/>
          <w:szCs w:val="28"/>
        </w:rPr>
        <w:t>МБОУ «СЭЛ №21»</w:t>
      </w:r>
      <w:r w:rsidR="00220A94" w:rsidRPr="00220A94">
        <w:rPr>
          <w:rFonts w:ascii="Times New Roman" w:eastAsia="Times New Roman" w:hAnsi="Times New Roman" w:cs="Times New Roman"/>
          <w:color w:val="000000"/>
          <w:sz w:val="28"/>
          <w:szCs w:val="28"/>
          <w:lang w:eastAsia="ru-RU"/>
        </w:rPr>
        <w:t xml:space="preserve">, </w:t>
      </w:r>
      <w:proofErr w:type="gramStart"/>
      <w:r w:rsidR="00220A94" w:rsidRPr="00220A94">
        <w:rPr>
          <w:rFonts w:ascii="Times New Roman" w:eastAsia="Times New Roman" w:hAnsi="Times New Roman" w:cs="Times New Roman"/>
          <w:color w:val="000000"/>
          <w:sz w:val="28"/>
          <w:szCs w:val="28"/>
          <w:lang w:eastAsia="ru-RU"/>
        </w:rPr>
        <w:t>реализующая</w:t>
      </w:r>
      <w:proofErr w:type="gramEnd"/>
      <w:r w:rsidR="00220A94" w:rsidRPr="00220A94">
        <w:rPr>
          <w:rFonts w:ascii="Times New Roman" w:eastAsia="Times New Roman" w:hAnsi="Times New Roman" w:cs="Times New Roman"/>
          <w:color w:val="000000"/>
          <w:sz w:val="28"/>
          <w:szCs w:val="28"/>
          <w:lang w:eastAsia="ru-RU"/>
        </w:rPr>
        <w:t xml:space="preserve"> АООП НОО обучающихся с ЗПР  укомплектована педагогическими, руководящими и иными работниками, </w:t>
      </w:r>
      <w:r w:rsidR="00220A94" w:rsidRPr="00220A94">
        <w:rPr>
          <w:rFonts w:ascii="Times New Roman" w:eastAsia="Times New Roman" w:hAnsi="Times New Roman" w:cs="Times New Roman"/>
          <w:color w:val="000000"/>
          <w:sz w:val="28"/>
          <w:szCs w:val="28"/>
          <w:lang w:eastAsia="ru-RU"/>
        </w:rPr>
        <w:lastRenderedPageBreak/>
        <w:t xml:space="preserve">имеющими профессиональную подготовку соответствующего уровня и направленности.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aps/>
          <w:sz w:val="28"/>
          <w:szCs w:val="28"/>
          <w:lang w:eastAsia="ru-RU"/>
        </w:rPr>
      </w:pPr>
      <w:r w:rsidRPr="00220A94">
        <w:rPr>
          <w:rFonts w:ascii="Times New Roman" w:eastAsia="Times New Roman" w:hAnsi="Times New Roman" w:cs="PragmaticaC"/>
          <w:color w:val="000000"/>
          <w:sz w:val="28"/>
          <w:szCs w:val="28"/>
          <w:lang w:eastAsia="ru-RU"/>
        </w:rPr>
        <w:t xml:space="preserve">Уровень квалификации работников </w:t>
      </w:r>
      <w:r w:rsidR="00AC3C2F" w:rsidRPr="00AC3C2F">
        <w:rPr>
          <w:rFonts w:ascii="Times New Roman" w:eastAsia="Calibri" w:hAnsi="Times New Roman" w:cs="Times New Roman"/>
          <w:sz w:val="28"/>
          <w:szCs w:val="28"/>
        </w:rPr>
        <w:t>МБОУ «СЭЛ №21»</w:t>
      </w:r>
      <w:r w:rsidRPr="00220A94">
        <w:rPr>
          <w:rFonts w:ascii="Times New Roman" w:eastAsia="Times New Roman" w:hAnsi="Times New Roman" w:cs="PragmaticaC"/>
          <w:color w:val="000000"/>
          <w:sz w:val="28"/>
          <w:szCs w:val="28"/>
          <w:lang w:eastAsia="ru-RU"/>
        </w:rPr>
        <w:t xml:space="preserve">, реализующей АООП, для каждой занимаемой должности соответствует </w:t>
      </w:r>
      <w:r w:rsidRPr="00220A94">
        <w:rPr>
          <w:rFonts w:ascii="Times New Roman" w:eastAsia="Times New Roman" w:hAnsi="Times New Roman" w:cs="Times New Roman"/>
          <w:color w:val="000000"/>
          <w:sz w:val="28"/>
          <w:szCs w:val="28"/>
          <w:lang w:eastAsia="ru-RU"/>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w:t>
      </w:r>
      <w:proofErr w:type="gramStart"/>
      <w:r w:rsidRPr="00220A94">
        <w:rPr>
          <w:rFonts w:ascii="Times New Roman" w:eastAsia="Times New Roman" w:hAnsi="Times New Roman" w:cs="Times New Roman"/>
          <w:color w:val="000000"/>
          <w:sz w:val="28"/>
          <w:szCs w:val="28"/>
          <w:lang w:eastAsia="ru-RU"/>
        </w:rPr>
        <w:t>обучающихся</w:t>
      </w:r>
      <w:proofErr w:type="gramEnd"/>
      <w:r w:rsidRPr="00220A94">
        <w:rPr>
          <w:rFonts w:ascii="Times New Roman" w:eastAsia="Times New Roman" w:hAnsi="Times New Roman" w:cs="Times New Roman"/>
          <w:color w:val="000000"/>
          <w:sz w:val="28"/>
          <w:szCs w:val="28"/>
          <w:lang w:eastAsia="ru-RU"/>
        </w:rPr>
        <w:t xml:space="preserve"> с ЗПР возможно временное или постоянное участие </w:t>
      </w:r>
      <w:proofErr w:type="spellStart"/>
      <w:r w:rsidRPr="00220A94">
        <w:rPr>
          <w:rFonts w:ascii="Times New Roman" w:eastAsia="Times New Roman" w:hAnsi="Times New Roman" w:cs="Times New Roman"/>
          <w:color w:val="000000"/>
          <w:sz w:val="28"/>
          <w:szCs w:val="28"/>
          <w:lang w:eastAsia="ru-RU"/>
        </w:rPr>
        <w:t>тьютораи</w:t>
      </w:r>
      <w:proofErr w:type="spellEnd"/>
      <w:r w:rsidRPr="00220A94">
        <w:rPr>
          <w:rFonts w:ascii="Times New Roman" w:eastAsia="Times New Roman" w:hAnsi="Times New Roman" w:cs="Times New Roman"/>
          <w:color w:val="000000"/>
          <w:sz w:val="28"/>
          <w:szCs w:val="28"/>
          <w:lang w:eastAsia="ru-RU"/>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t xml:space="preserve">В реализации АООП </w:t>
      </w:r>
      <w:r w:rsidRPr="00220A94">
        <w:rPr>
          <w:rFonts w:ascii="Times New Roman" w:eastAsia="Arial Unicode MS" w:hAnsi="Times New Roman" w:cs="Times New Roman"/>
          <w:color w:val="00000A"/>
          <w:spacing w:val="2"/>
          <w:kern w:val="1"/>
          <w:sz w:val="28"/>
          <w:szCs w:val="28"/>
        </w:rPr>
        <w:t xml:space="preserve">НОО </w:t>
      </w:r>
      <w:r w:rsidRPr="00220A94">
        <w:rPr>
          <w:rFonts w:ascii="Times New Roman" w:eastAsia="Times New Roman" w:hAnsi="Times New Roman" w:cs="Times New Roman"/>
          <w:color w:val="00000A"/>
          <w:sz w:val="28"/>
          <w:szCs w:val="28"/>
          <w:lang w:eastAsia="ru-RU"/>
        </w:rPr>
        <w:t xml:space="preserve">могут также участвовать иные работники </w:t>
      </w:r>
      <w:r w:rsidR="00AC3C2F" w:rsidRPr="00AC3C2F">
        <w:rPr>
          <w:rFonts w:ascii="Times New Roman" w:eastAsia="Calibri" w:hAnsi="Times New Roman" w:cs="Times New Roman"/>
          <w:sz w:val="28"/>
          <w:szCs w:val="28"/>
        </w:rPr>
        <w:t>МБОУ «СЭЛ №21»</w:t>
      </w:r>
      <w:r w:rsidRPr="00220A94">
        <w:rPr>
          <w:rFonts w:ascii="Times New Roman" w:eastAsia="Times New Roman" w:hAnsi="Times New Roman" w:cs="Times New Roman"/>
          <w:color w:val="00000A"/>
          <w:sz w:val="28"/>
          <w:szCs w:val="28"/>
          <w:lang w:eastAsia="ru-RU"/>
        </w:rPr>
        <w:t xml:space="preserve">, в том числе осуществляющие финансовую, хозяйственную деятельность, охрану жизни и </w:t>
      </w:r>
      <w:proofErr w:type="gramStart"/>
      <w:r w:rsidRPr="00220A94">
        <w:rPr>
          <w:rFonts w:ascii="Times New Roman" w:eastAsia="Times New Roman" w:hAnsi="Times New Roman" w:cs="Times New Roman"/>
          <w:color w:val="00000A"/>
          <w:sz w:val="28"/>
          <w:szCs w:val="28"/>
          <w:lang w:eastAsia="ru-RU"/>
        </w:rPr>
        <w:t>здоровья</w:t>
      </w:r>
      <w:proofErr w:type="gramEnd"/>
      <w:r w:rsidRPr="00220A94">
        <w:rPr>
          <w:rFonts w:ascii="Times New Roman" w:eastAsia="Times New Roman" w:hAnsi="Times New Roman" w:cs="Times New Roman"/>
          <w:color w:val="00000A"/>
          <w:sz w:val="28"/>
          <w:szCs w:val="28"/>
          <w:lang w:eastAsia="ru-RU"/>
        </w:rPr>
        <w:t xml:space="preserve"> обучающихся и информационную поддержку АООП </w:t>
      </w:r>
      <w:r w:rsidRPr="00220A94">
        <w:rPr>
          <w:rFonts w:ascii="Times New Roman" w:eastAsia="Arial Unicode MS" w:hAnsi="Times New Roman" w:cs="Times New Roman"/>
          <w:color w:val="00000A"/>
          <w:spacing w:val="2"/>
          <w:kern w:val="1"/>
          <w:sz w:val="28"/>
          <w:szCs w:val="28"/>
        </w:rPr>
        <w:t>НОО</w:t>
      </w:r>
      <w:r w:rsidRPr="00220A94">
        <w:rPr>
          <w:rFonts w:ascii="Times New Roman" w:eastAsia="Times New Roman" w:hAnsi="Times New Roman" w:cs="Times New Roman"/>
          <w:color w:val="00000A"/>
          <w:sz w:val="28"/>
          <w:szCs w:val="28"/>
          <w:lang w:eastAsia="ru-RU"/>
        </w:rPr>
        <w:t>.</w:t>
      </w:r>
    </w:p>
    <w:p w:rsidR="00220A94" w:rsidRPr="00220A94" w:rsidRDefault="00AC3C2F"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AC3C2F">
        <w:rPr>
          <w:rFonts w:ascii="Times New Roman" w:eastAsia="Calibri" w:hAnsi="Times New Roman" w:cs="Times New Roman"/>
          <w:sz w:val="28"/>
          <w:szCs w:val="28"/>
        </w:rPr>
        <w:t xml:space="preserve">МБОУ «СЭЛ №21» </w:t>
      </w:r>
      <w:r w:rsidR="00220A94" w:rsidRPr="00220A94">
        <w:rPr>
          <w:rFonts w:ascii="Times New Roman" w:eastAsia="Arial Unicode MS" w:hAnsi="Times New Roman" w:cs="Times New Roman"/>
          <w:color w:val="00000A"/>
          <w:kern w:val="1"/>
          <w:sz w:val="28"/>
          <w:szCs w:val="28"/>
        </w:rPr>
        <w:t>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220A94" w:rsidRPr="00220A94" w:rsidRDefault="00220A94" w:rsidP="00220A94">
      <w:pPr>
        <w:suppressAutoHyphens/>
        <w:spacing w:after="0" w:line="360" w:lineRule="auto"/>
        <w:ind w:firstLine="708"/>
        <w:jc w:val="both"/>
        <w:rPr>
          <w:rFonts w:ascii="Times New Roman" w:eastAsia="Arial Unicode MS" w:hAnsi="Times New Roman" w:cs="Calibri"/>
          <w:color w:val="00000A"/>
          <w:kern w:val="1"/>
          <w:sz w:val="28"/>
          <w:szCs w:val="28"/>
        </w:rPr>
      </w:pPr>
      <w:r w:rsidRPr="00220A94">
        <w:rPr>
          <w:rFonts w:ascii="Times New Roman" w:eastAsia="Arial Unicode MS" w:hAnsi="Times New Roman" w:cs="Times New Roman"/>
          <w:color w:val="00000A"/>
          <w:kern w:val="1"/>
          <w:sz w:val="28"/>
          <w:szCs w:val="28"/>
        </w:rPr>
        <w:t xml:space="preserve">В штат специалистов </w:t>
      </w:r>
      <w:r w:rsidR="00AC3C2F" w:rsidRPr="00AC3C2F">
        <w:rPr>
          <w:rFonts w:ascii="Times New Roman" w:eastAsia="Calibri" w:hAnsi="Times New Roman" w:cs="Times New Roman"/>
          <w:sz w:val="28"/>
          <w:szCs w:val="28"/>
        </w:rPr>
        <w:t>МБОУ «СЭЛ №21»</w:t>
      </w:r>
      <w:r w:rsidRPr="00220A94">
        <w:rPr>
          <w:rFonts w:ascii="Times New Roman" w:eastAsia="Arial Unicode MS" w:hAnsi="Times New Roman" w:cs="Times New Roman"/>
          <w:color w:val="00000A"/>
          <w:kern w:val="1"/>
          <w:sz w:val="28"/>
          <w:szCs w:val="28"/>
        </w:rPr>
        <w:t>, реализующей вариант 7.2 АООП НОО обучающихся с ЗПР,  входят учителя-</w:t>
      </w:r>
      <w:proofErr w:type="spellStart"/>
      <w:r w:rsidRPr="00220A94">
        <w:rPr>
          <w:rFonts w:ascii="Times New Roman" w:eastAsia="Arial Unicode MS" w:hAnsi="Times New Roman" w:cs="Times New Roman"/>
          <w:color w:val="00000A"/>
          <w:kern w:val="1"/>
          <w:sz w:val="28"/>
          <w:szCs w:val="28"/>
        </w:rPr>
        <w:t>олигофренопедагоги</w:t>
      </w:r>
      <w:proofErr w:type="spellEnd"/>
      <w:r w:rsidRPr="00220A94">
        <w:rPr>
          <w:rFonts w:ascii="Times New Roman" w:eastAsia="Arial Unicode MS" w:hAnsi="Times New Roman" w:cs="Times New Roman"/>
          <w:color w:val="00000A"/>
          <w:kern w:val="1"/>
          <w:sz w:val="28"/>
          <w:szCs w:val="28"/>
        </w:rPr>
        <w:t xml:space="preserve">, воспитатели, учителя-логопеды, педагоги-психологи, специалисты по </w:t>
      </w:r>
      <w:r w:rsidRPr="00220A94">
        <w:rPr>
          <w:rFonts w:ascii="Times New Roman" w:eastAsia="Arial Unicode MS" w:hAnsi="Times New Roman" w:cs="Times New Roman"/>
          <w:color w:val="00000A"/>
          <w:kern w:val="1"/>
          <w:sz w:val="28"/>
          <w:szCs w:val="28"/>
        </w:rPr>
        <w:lastRenderedPageBreak/>
        <w:t>адаптивной физкультуре, социальные педагоги, музыкальный работник, медицинские работники.</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t>Педагогические работники, реализующие предметные области АООП НОО обучающихся с ЗПР, имеют образование по одному из перечисленных вариантов:</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t>Педагогические работники, реализующие коррекционно-развивающую область АООП НОО для обучающихся с ЗПР, имеют образование по одному из перечисленных вариантов:</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220A94" w:rsidRPr="00220A94" w:rsidRDefault="00220A94" w:rsidP="00220A94">
      <w:pPr>
        <w:shd w:val="clear" w:color="auto" w:fill="FFFFFF"/>
        <w:tabs>
          <w:tab w:val="left" w:pos="0"/>
        </w:tabs>
        <w:suppressAutoHyphens/>
        <w:autoSpaceDE w:val="0"/>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lastRenderedPageBreak/>
        <w:t xml:space="preserve">В процессе реализации АООП НОО для обучающихся с ЗПР </w:t>
      </w:r>
      <w:r w:rsidRPr="00220A94">
        <w:rPr>
          <w:rFonts w:ascii="Times New Roman" w:eastAsia="Arial Unicode MS" w:hAnsi="Times New Roman" w:cs="Times New Roman"/>
          <w:i/>
          <w:iCs/>
          <w:color w:val="00000A"/>
          <w:kern w:val="1"/>
          <w:sz w:val="28"/>
          <w:szCs w:val="28"/>
        </w:rPr>
        <w:t>в рамках сетевого взаимодействия,</w:t>
      </w:r>
      <w:r w:rsidRPr="00220A94">
        <w:rPr>
          <w:rFonts w:ascii="Times New Roman" w:eastAsia="Arial Unicode MS" w:hAnsi="Times New Roman" w:cs="Times New Roman"/>
          <w:color w:val="00000A"/>
          <w:kern w:val="1"/>
          <w:sz w:val="28"/>
          <w:szCs w:val="28"/>
        </w:rPr>
        <w:t xml:space="preserve"> при необходимости,  организованы консультации специалистов медицинских и других организаций, которые не включены в штатное расписание,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220A94">
        <w:rPr>
          <w:rFonts w:ascii="Times New Roman" w:eastAsia="Arial Unicode MS" w:hAnsi="Times New Roman" w:cs="Times New Roman"/>
          <w:color w:val="00000A"/>
          <w:kern w:val="1"/>
          <w:sz w:val="28"/>
          <w:szCs w:val="28"/>
        </w:rPr>
        <w:t xml:space="preserve"> подбора технических средств коррекции (средства передвижения для детей с нарушениями опорно-двигательного аппарата и т.д.). </w:t>
      </w:r>
    </w:p>
    <w:p w:rsidR="00220A94" w:rsidRPr="00220A94" w:rsidRDefault="00220A94" w:rsidP="00220A94">
      <w:pPr>
        <w:spacing w:after="0" w:line="360" w:lineRule="auto"/>
        <w:ind w:firstLine="709"/>
        <w:jc w:val="both"/>
        <w:rPr>
          <w:rFonts w:ascii="Times New Roman" w:eastAsia="Calibri" w:hAnsi="Times New Roman" w:cs="Times New Roman"/>
          <w:sz w:val="28"/>
          <w:szCs w:val="28"/>
        </w:rPr>
      </w:pPr>
      <w:r w:rsidRPr="00220A94">
        <w:rPr>
          <w:rFonts w:ascii="Times New Roman" w:eastAsia="Calibri" w:hAnsi="Times New Roman" w:cs="Times New Roman"/>
          <w:sz w:val="28"/>
          <w:szCs w:val="28"/>
        </w:rPr>
        <w:t>В процесс реализации АООП НОО обучающихся с ЗПР (вариант 7.2) (в условиях обучения в одном классе с обучающимися, без ограничений здоровья</w:t>
      </w:r>
      <w:r w:rsidRPr="00220A94">
        <w:rPr>
          <w:rFonts w:ascii="Times New Roman" w:eastAsia="Calibri" w:hAnsi="Times New Roman" w:cs="Times New Roman"/>
          <w:i/>
          <w:sz w:val="28"/>
          <w:szCs w:val="28"/>
        </w:rPr>
        <w:t>)</w:t>
      </w:r>
      <w:r w:rsidRPr="00220A94">
        <w:rPr>
          <w:rFonts w:ascii="Times New Roman" w:eastAsia="Calibri" w:hAnsi="Times New Roman" w:cs="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220A94">
        <w:rPr>
          <w:rFonts w:ascii="Times New Roman" w:eastAsia="Calibri" w:hAnsi="Times New Roman" w:cs="Times New Roman"/>
          <w:i/>
          <w:sz w:val="28"/>
          <w:szCs w:val="28"/>
        </w:rPr>
        <w:t>тьютора</w:t>
      </w:r>
      <w:proofErr w:type="spellEnd"/>
      <w:r w:rsidRPr="00220A94">
        <w:rPr>
          <w:rFonts w:ascii="Times New Roman" w:eastAsia="Calibri" w:hAnsi="Times New Roman" w:cs="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220A94" w:rsidRPr="00220A94" w:rsidRDefault="00AC3C2F" w:rsidP="00220A94">
      <w:pPr>
        <w:spacing w:after="0" w:line="360" w:lineRule="auto"/>
        <w:ind w:firstLine="709"/>
        <w:jc w:val="both"/>
        <w:rPr>
          <w:rFonts w:ascii="Times New Roman" w:eastAsia="Calibri" w:hAnsi="Times New Roman" w:cs="Times New Roman"/>
          <w:sz w:val="28"/>
          <w:szCs w:val="28"/>
        </w:rPr>
      </w:pPr>
      <w:r w:rsidRPr="00AC3C2F">
        <w:rPr>
          <w:rFonts w:ascii="Times New Roman" w:eastAsia="Calibri" w:hAnsi="Times New Roman" w:cs="Times New Roman"/>
          <w:sz w:val="28"/>
          <w:szCs w:val="28"/>
        </w:rPr>
        <w:t xml:space="preserve">МБОУ «СЭЛ №21» </w:t>
      </w:r>
      <w:r w:rsidR="00220A94" w:rsidRPr="00220A94">
        <w:rPr>
          <w:rFonts w:ascii="Times New Roman" w:eastAsia="Calibri" w:hAnsi="Times New Roman" w:cs="Times New Roman"/>
          <w:sz w:val="28"/>
          <w:szCs w:val="28"/>
        </w:rPr>
        <w:t>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1"/>
          <w:sz w:val="28"/>
          <w:szCs w:val="28"/>
        </w:rPr>
      </w:pPr>
      <w:r w:rsidRPr="00220A94">
        <w:rPr>
          <w:rFonts w:ascii="Times New Roman" w:eastAsia="Arial Unicode MS" w:hAnsi="Times New Roman" w:cs="Times New Roman"/>
          <w:kern w:val="1"/>
          <w:sz w:val="28"/>
          <w:szCs w:val="28"/>
        </w:rPr>
        <w:t xml:space="preserve">При необходимости </w:t>
      </w:r>
      <w:r w:rsidR="00AC3C2F" w:rsidRPr="00AC3C2F">
        <w:rPr>
          <w:rFonts w:ascii="Times New Roman" w:eastAsia="Calibri" w:hAnsi="Times New Roman" w:cs="Times New Roman"/>
          <w:sz w:val="28"/>
          <w:szCs w:val="28"/>
        </w:rPr>
        <w:t xml:space="preserve">МБОУ «СЭЛ №21» </w:t>
      </w:r>
      <w:r w:rsidRPr="00220A94">
        <w:rPr>
          <w:rFonts w:ascii="Times New Roman" w:eastAsia="Arial Unicode MS" w:hAnsi="Times New Roman" w:cs="Times New Roman"/>
          <w:kern w:val="1"/>
          <w:sz w:val="28"/>
          <w:szCs w:val="28"/>
        </w:rPr>
        <w:t>может использовать сетевые формы реализации АООП НОО, которые позволят привлечь специалистов (педагогов</w:t>
      </w:r>
      <w:r w:rsidRPr="00220A94">
        <w:rPr>
          <w:rFonts w:ascii="Times New Roman" w:eastAsia="Arial Unicode MS" w:hAnsi="Times New Roman" w:cs="Times New Roman"/>
          <w:caps/>
          <w:kern w:val="1"/>
          <w:sz w:val="28"/>
          <w:szCs w:val="28"/>
        </w:rPr>
        <w:t xml:space="preserve">, </w:t>
      </w:r>
      <w:r w:rsidRPr="00220A94">
        <w:rPr>
          <w:rFonts w:ascii="Times New Roman" w:eastAsia="Arial Unicode MS" w:hAnsi="Times New Roman" w:cs="Times New Roman"/>
          <w:kern w:val="1"/>
          <w:sz w:val="28"/>
          <w:szCs w:val="28"/>
        </w:rPr>
        <w:t xml:space="preserve">медицинских работников) других организаций к работе с </w:t>
      </w:r>
      <w:proofErr w:type="gramStart"/>
      <w:r w:rsidRPr="00220A94">
        <w:rPr>
          <w:rFonts w:ascii="Times New Roman" w:eastAsia="Arial Unicode MS" w:hAnsi="Times New Roman" w:cs="Times New Roman"/>
          <w:kern w:val="1"/>
          <w:sz w:val="28"/>
          <w:szCs w:val="28"/>
        </w:rPr>
        <w:t>обучающимися</w:t>
      </w:r>
      <w:proofErr w:type="gramEnd"/>
      <w:r w:rsidRPr="00220A94">
        <w:rPr>
          <w:rFonts w:ascii="Times New Roman" w:eastAsia="Arial Unicode MS" w:hAnsi="Times New Roman" w:cs="Times New Roman"/>
          <w:kern w:val="1"/>
          <w:sz w:val="28"/>
          <w:szCs w:val="28"/>
        </w:rPr>
        <w:t xml:space="preserve"> с ЗПР для удовлетворения их особых образовательных потребностей.</w:t>
      </w:r>
    </w:p>
    <w:p w:rsidR="00220A94" w:rsidRPr="00220A94" w:rsidRDefault="00220A94" w:rsidP="00220A94">
      <w:pPr>
        <w:shd w:val="clear" w:color="auto" w:fill="FFFFFF"/>
        <w:suppressAutoHyphens/>
        <w:autoSpaceDE w:val="0"/>
        <w:autoSpaceDN w:val="0"/>
        <w:adjustRightInd w:val="0"/>
        <w:spacing w:after="0" w:line="360" w:lineRule="auto"/>
        <w:jc w:val="center"/>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
          <w:color w:val="00000A"/>
          <w:kern w:val="28"/>
          <w:sz w:val="28"/>
          <w:szCs w:val="28"/>
        </w:rPr>
        <w:t>Финансовые условия</w:t>
      </w:r>
    </w:p>
    <w:p w:rsidR="00220A94" w:rsidRPr="00220A94" w:rsidRDefault="00220A94" w:rsidP="00220A94">
      <w:pPr>
        <w:widowControl w:val="0"/>
        <w:suppressAutoHyphens/>
        <w:autoSpaceDN w:val="0"/>
        <w:spacing w:after="0" w:line="360" w:lineRule="auto"/>
        <w:ind w:firstLine="708"/>
        <w:contextualSpacing/>
        <w:jc w:val="both"/>
        <w:textAlignment w:val="baseline"/>
        <w:rPr>
          <w:rFonts w:ascii="Times New Roman" w:eastAsia="SimSun" w:hAnsi="Times New Roman" w:cs="Times New Roman"/>
          <w:kern w:val="3"/>
          <w:sz w:val="28"/>
          <w:szCs w:val="28"/>
          <w:lang w:eastAsia="zh-CN" w:bidi="hi-IN"/>
        </w:rPr>
      </w:pPr>
      <w:r w:rsidRPr="00220A94">
        <w:rPr>
          <w:rFonts w:ascii="Times New Roman" w:eastAsia="SimSun" w:hAnsi="Times New Roman" w:cs="Times New Roman"/>
          <w:kern w:val="3"/>
          <w:sz w:val="28"/>
          <w:szCs w:val="28"/>
          <w:lang w:eastAsia="zh-CN" w:bidi="hi-I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220A94" w:rsidRPr="00220A94" w:rsidRDefault="00220A94" w:rsidP="00220A94">
      <w:pPr>
        <w:suppressAutoHyphens/>
        <w:spacing w:after="0" w:line="360" w:lineRule="auto"/>
        <w:ind w:firstLine="708"/>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lastRenderedPageBreak/>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220A94" w:rsidRPr="00220A94" w:rsidRDefault="00220A94" w:rsidP="00220A94">
      <w:pPr>
        <w:widowControl w:val="0"/>
        <w:shd w:val="clear" w:color="auto" w:fill="FFFFFF"/>
        <w:suppressAutoHyphens/>
        <w:autoSpaceDN w:val="0"/>
        <w:spacing w:after="0" w:line="360" w:lineRule="auto"/>
        <w:ind w:firstLine="708"/>
        <w:jc w:val="both"/>
        <w:textAlignment w:val="baseline"/>
        <w:rPr>
          <w:rFonts w:ascii="Times New Roman" w:eastAsia="SimSun" w:hAnsi="Times New Roman" w:cs="Times New Roman"/>
          <w:kern w:val="3"/>
          <w:sz w:val="28"/>
          <w:szCs w:val="28"/>
          <w:lang w:eastAsia="zh-CN" w:bidi="hi-IN"/>
        </w:rPr>
      </w:pPr>
      <w:r w:rsidRPr="00220A94">
        <w:rPr>
          <w:rFonts w:ascii="Times New Roman" w:eastAsia="SimSun" w:hAnsi="Times New Roman" w:cs="Times New Roman"/>
          <w:kern w:val="3"/>
          <w:sz w:val="28"/>
          <w:szCs w:val="28"/>
          <w:lang w:eastAsia="zh-CN" w:bidi="hi-IN"/>
        </w:rPr>
        <w:t xml:space="preserve">Финансовые условия реализации АООП НОО </w:t>
      </w:r>
      <w:proofErr w:type="gramStart"/>
      <w:r w:rsidRPr="00220A94">
        <w:rPr>
          <w:rFonts w:ascii="Times New Roman" w:eastAsia="SimSun" w:hAnsi="Times New Roman" w:cs="Times New Roman"/>
          <w:kern w:val="3"/>
          <w:sz w:val="28"/>
          <w:szCs w:val="28"/>
          <w:lang w:eastAsia="zh-CN" w:bidi="hi-IN"/>
        </w:rPr>
        <w:t>обучающихся</w:t>
      </w:r>
      <w:proofErr w:type="gramEnd"/>
      <w:r w:rsidRPr="00220A94">
        <w:rPr>
          <w:rFonts w:ascii="Times New Roman" w:eastAsia="SimSun" w:hAnsi="Times New Roman" w:cs="Times New Roman"/>
          <w:kern w:val="3"/>
          <w:sz w:val="28"/>
          <w:szCs w:val="28"/>
          <w:lang w:eastAsia="zh-CN" w:bidi="hi-IN"/>
        </w:rPr>
        <w:t xml:space="preserve"> с ЗПР должны:</w:t>
      </w:r>
    </w:p>
    <w:p w:rsidR="00220A94" w:rsidRPr="00220A94" w:rsidRDefault="00220A94" w:rsidP="00220A94">
      <w:pPr>
        <w:numPr>
          <w:ilvl w:val="0"/>
          <w:numId w:val="19"/>
        </w:numPr>
        <w:shd w:val="clear" w:color="auto" w:fill="FFFFFF"/>
        <w:suppressAutoHyphens/>
        <w:spacing w:after="0" w:line="360" w:lineRule="auto"/>
        <w:ind w:firstLine="708"/>
        <w:jc w:val="both"/>
        <w:textAlignment w:val="baseline"/>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r w:rsidRPr="00220A94">
        <w:rPr>
          <w:rFonts w:ascii="Times New Roman" w:eastAsia="Times New Roman" w:hAnsi="Times New Roman" w:cs="Times New Roman"/>
          <w:caps/>
          <w:sz w:val="28"/>
          <w:szCs w:val="28"/>
          <w:lang w:eastAsia="ru-RU"/>
        </w:rPr>
        <w:t>;</w:t>
      </w:r>
    </w:p>
    <w:p w:rsidR="00220A94" w:rsidRPr="00220A94" w:rsidRDefault="00220A94" w:rsidP="00220A94">
      <w:pPr>
        <w:numPr>
          <w:ilvl w:val="0"/>
          <w:numId w:val="19"/>
        </w:numPr>
        <w:shd w:val="clear" w:color="auto" w:fill="FFFFFF"/>
        <w:suppressAutoHyphens/>
        <w:spacing w:after="0" w:line="360" w:lineRule="auto"/>
        <w:ind w:firstLine="708"/>
        <w:jc w:val="both"/>
        <w:textAlignment w:val="baseline"/>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обеспечивать возможность исполнения требований </w:t>
      </w:r>
      <w:r w:rsidRPr="00220A94">
        <w:rPr>
          <w:rFonts w:ascii="Times New Roman" w:eastAsia="Times New Roman" w:hAnsi="Times New Roman" w:cs="Times New Roman"/>
          <w:caps/>
          <w:sz w:val="28"/>
          <w:szCs w:val="28"/>
          <w:lang w:eastAsia="ru-RU"/>
        </w:rPr>
        <w:t xml:space="preserve">ФГОС НОО </w:t>
      </w:r>
      <w:r w:rsidRPr="00220A94">
        <w:rPr>
          <w:rFonts w:ascii="Times New Roman" w:eastAsia="Times New Roman" w:hAnsi="Times New Roman" w:cs="Times New Roman"/>
          <w:sz w:val="28"/>
          <w:szCs w:val="28"/>
          <w:lang w:eastAsia="ru-RU"/>
        </w:rPr>
        <w:t>обучающихся с</w:t>
      </w:r>
      <w:r w:rsidRPr="00220A94">
        <w:rPr>
          <w:rFonts w:ascii="Times New Roman" w:eastAsia="Times New Roman" w:hAnsi="Times New Roman" w:cs="Times New Roman"/>
          <w:caps/>
          <w:sz w:val="28"/>
          <w:szCs w:val="28"/>
          <w:lang w:eastAsia="ru-RU"/>
        </w:rPr>
        <w:t xml:space="preserve"> ОВЗ</w:t>
      </w:r>
      <w:r w:rsidRPr="00220A94">
        <w:rPr>
          <w:rFonts w:ascii="Times New Roman" w:eastAsia="Times New Roman" w:hAnsi="Times New Roman" w:cs="Times New Roman"/>
          <w:sz w:val="28"/>
          <w:szCs w:val="28"/>
          <w:lang w:eastAsia="ru-RU"/>
        </w:rPr>
        <w:t>;</w:t>
      </w:r>
    </w:p>
    <w:p w:rsidR="00220A94" w:rsidRPr="00220A94" w:rsidRDefault="00220A94" w:rsidP="00220A94">
      <w:pPr>
        <w:numPr>
          <w:ilvl w:val="0"/>
          <w:numId w:val="19"/>
        </w:numPr>
        <w:shd w:val="clear" w:color="auto" w:fill="FFFFFF"/>
        <w:suppressAutoHyphens/>
        <w:spacing w:after="0" w:line="360" w:lineRule="auto"/>
        <w:ind w:firstLine="708"/>
        <w:jc w:val="both"/>
        <w:textAlignment w:val="baseline"/>
        <w:rPr>
          <w:rFonts w:ascii="Times New Roman" w:eastAsia="Times New Roman" w:hAnsi="Times New Roman" w:cs="Times New Roman"/>
          <w:sz w:val="28"/>
          <w:szCs w:val="28"/>
          <w:lang w:eastAsia="ru-RU"/>
        </w:rPr>
      </w:pPr>
      <w:r w:rsidRPr="00220A94">
        <w:rPr>
          <w:rFonts w:ascii="Times New Roman" w:eastAsia="Times New Roman" w:hAnsi="Times New Roman" w:cs="Times New Roman"/>
          <w:kern w:val="1"/>
          <w:sz w:val="28"/>
          <w:szCs w:val="28"/>
          <w:lang w:eastAsia="ru-RU"/>
        </w:rPr>
        <w:t>обеспечивать реализацию обязательной части АООП НОО и части, формируемой участниками образовательных отношений</w:t>
      </w:r>
      <w:r w:rsidRPr="00220A94">
        <w:rPr>
          <w:rFonts w:ascii="Times New Roman" w:eastAsia="Times New Roman" w:hAnsi="Times New Roman" w:cs="Times New Roman"/>
          <w:caps/>
          <w:sz w:val="28"/>
          <w:szCs w:val="28"/>
          <w:lang w:eastAsia="ru-RU"/>
        </w:rPr>
        <w:t xml:space="preserve">, </w:t>
      </w:r>
      <w:r w:rsidRPr="00220A94">
        <w:rPr>
          <w:rFonts w:ascii="Times New Roman" w:eastAsia="Times New Roman" w:hAnsi="Times New Roman" w:cs="Times New Roman"/>
          <w:sz w:val="28"/>
          <w:szCs w:val="28"/>
          <w:lang w:eastAsia="ru-RU"/>
        </w:rPr>
        <w:t>учитывая вариативность особых образовательных потребностей и индивидуальных особенностей развития обучающихся</w:t>
      </w:r>
      <w:r w:rsidRPr="00220A94">
        <w:rPr>
          <w:rFonts w:ascii="Times New Roman" w:eastAsia="Times New Roman" w:hAnsi="Times New Roman" w:cs="Times New Roman"/>
          <w:bCs/>
          <w:sz w:val="28"/>
          <w:szCs w:val="28"/>
          <w:lang w:eastAsia="ru-RU"/>
        </w:rPr>
        <w:t xml:space="preserve"> с ЗПР</w:t>
      </w:r>
      <w:r w:rsidRPr="00220A94">
        <w:rPr>
          <w:rFonts w:ascii="Times New Roman" w:eastAsia="Times New Roman" w:hAnsi="Times New Roman" w:cs="Times New Roman"/>
          <w:caps/>
          <w:kern w:val="1"/>
          <w:sz w:val="28"/>
          <w:szCs w:val="28"/>
          <w:lang w:eastAsia="ru-RU"/>
        </w:rPr>
        <w:t>;</w:t>
      </w:r>
      <w:r w:rsidRPr="00220A94">
        <w:rPr>
          <w:rFonts w:ascii="Times New Roman" w:eastAsia="Times New Roman" w:hAnsi="Times New Roman" w:cs="Times New Roman"/>
          <w:caps/>
          <w:sz w:val="28"/>
          <w:szCs w:val="28"/>
          <w:lang w:eastAsia="ru-RU"/>
        </w:rPr>
        <w:t xml:space="preserve"> </w:t>
      </w:r>
    </w:p>
    <w:p w:rsidR="00220A94" w:rsidRPr="00220A94" w:rsidRDefault="00220A94" w:rsidP="00220A94">
      <w:pPr>
        <w:numPr>
          <w:ilvl w:val="0"/>
          <w:numId w:val="19"/>
        </w:numPr>
        <w:shd w:val="clear" w:color="auto" w:fill="FFFFFF"/>
        <w:suppressAutoHyphens/>
        <w:spacing w:after="0" w:line="360" w:lineRule="auto"/>
        <w:ind w:firstLine="708"/>
        <w:jc w:val="both"/>
        <w:textAlignment w:val="baseline"/>
        <w:rPr>
          <w:rFonts w:ascii="Times New Roman" w:eastAsia="Times New Roman" w:hAnsi="Times New Roman" w:cs="Times New Roman"/>
          <w:bCs/>
          <w:iCs/>
          <w:caps/>
          <w:sz w:val="28"/>
          <w:szCs w:val="28"/>
          <w:lang w:eastAsia="ru-RU"/>
        </w:rPr>
      </w:pPr>
      <w:r w:rsidRPr="00220A94">
        <w:rPr>
          <w:rFonts w:ascii="Times New Roman" w:eastAsia="Times New Roman" w:hAnsi="Times New Roman" w:cs="Times New Roman"/>
          <w:sz w:val="28"/>
          <w:szCs w:val="28"/>
          <w:lang w:eastAsia="ru-RU"/>
        </w:rPr>
        <w:t xml:space="preserve">отражать </w:t>
      </w:r>
      <w:r w:rsidRPr="00220A94">
        <w:rPr>
          <w:rFonts w:ascii="Times New Roman" w:eastAsia="Times New Roman" w:hAnsi="Times New Roman" w:cs="Times New Roman"/>
          <w:iCs/>
          <w:sz w:val="28"/>
          <w:szCs w:val="28"/>
          <w:lang w:eastAsia="ru-RU"/>
        </w:rPr>
        <w:t>структуру и объем расходов, необходимых для реализации АООП НОО и достижения планируемых результатов, а также механизм их формирования.</w:t>
      </w:r>
    </w:p>
    <w:p w:rsidR="00220A94" w:rsidRPr="00220A94" w:rsidRDefault="00220A94" w:rsidP="00220A94">
      <w:pPr>
        <w:suppressAutoHyphens/>
        <w:spacing w:after="0" w:line="360" w:lineRule="auto"/>
        <w:ind w:firstLine="708"/>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bCs/>
          <w:color w:val="00000A"/>
          <w:kern w:val="1"/>
          <w:sz w:val="28"/>
          <w:szCs w:val="28"/>
        </w:rPr>
        <w:t>Финансовое обеспечение</w:t>
      </w:r>
      <w:r w:rsidRPr="00220A94">
        <w:rPr>
          <w:rFonts w:ascii="Times New Roman" w:eastAsia="Arial Unicode MS" w:hAnsi="Times New Roman" w:cs="Times New Roman"/>
          <w:color w:val="00000A"/>
          <w:kern w:val="1"/>
          <w:sz w:val="28"/>
          <w:szCs w:val="28"/>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t xml:space="preserve">Нормативы определяются в соответствии с </w:t>
      </w:r>
      <w:r w:rsidRPr="00220A94">
        <w:rPr>
          <w:rFonts w:ascii="Times New Roman" w:eastAsia="Arial Unicode MS" w:hAnsi="Times New Roman" w:cs="Calibri"/>
          <w:color w:val="00000A"/>
          <w:kern w:val="1"/>
          <w:sz w:val="28"/>
          <w:szCs w:val="28"/>
        </w:rPr>
        <w:t xml:space="preserve">ФГОС НОО </w:t>
      </w:r>
      <w:proofErr w:type="gramStart"/>
      <w:r w:rsidRPr="00220A94">
        <w:rPr>
          <w:rFonts w:ascii="Times New Roman" w:eastAsia="Arial Unicode MS" w:hAnsi="Times New Roman" w:cs="Calibri"/>
          <w:color w:val="00000A"/>
          <w:kern w:val="1"/>
          <w:sz w:val="28"/>
          <w:szCs w:val="28"/>
        </w:rPr>
        <w:t>обучающихся</w:t>
      </w:r>
      <w:proofErr w:type="gramEnd"/>
      <w:r w:rsidRPr="00220A94">
        <w:rPr>
          <w:rFonts w:ascii="Times New Roman" w:eastAsia="Arial Unicode MS" w:hAnsi="Times New Roman" w:cs="Calibri"/>
          <w:color w:val="00000A"/>
          <w:kern w:val="1"/>
          <w:sz w:val="28"/>
          <w:szCs w:val="28"/>
        </w:rPr>
        <w:t xml:space="preserve"> с ОВЗ</w:t>
      </w:r>
      <w:r w:rsidRPr="00220A94">
        <w:rPr>
          <w:rFonts w:ascii="Times New Roman" w:eastAsia="Times New Roman" w:hAnsi="Times New Roman" w:cs="Times New Roman"/>
          <w:color w:val="00000A"/>
          <w:sz w:val="28"/>
          <w:szCs w:val="28"/>
          <w:lang w:eastAsia="ru-RU"/>
        </w:rPr>
        <w:t>:</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t>специальными условиями получения образования (кадровыми, материально-техническими);</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t>расходами на оплату труда работников, реализующих АООП</w:t>
      </w:r>
      <w:r w:rsidRPr="00220A94">
        <w:rPr>
          <w:rFonts w:ascii="Times New Roman" w:eastAsia="Arial Unicode MS" w:hAnsi="Times New Roman" w:cs="Times New Roman"/>
          <w:color w:val="00000A"/>
          <w:spacing w:val="2"/>
          <w:kern w:val="1"/>
          <w:sz w:val="28"/>
          <w:szCs w:val="28"/>
        </w:rPr>
        <w:t>НОО</w:t>
      </w:r>
      <w:r w:rsidRPr="00220A94">
        <w:rPr>
          <w:rFonts w:ascii="Times New Roman" w:eastAsia="Times New Roman" w:hAnsi="Times New Roman" w:cs="Times New Roman"/>
          <w:color w:val="00000A"/>
          <w:sz w:val="28"/>
          <w:szCs w:val="28"/>
          <w:lang w:eastAsia="ru-RU"/>
        </w:rPr>
        <w:t>;</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lastRenderedPageBreak/>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220A94">
        <w:rPr>
          <w:rFonts w:ascii="Times New Roman" w:eastAsia="Times New Roman" w:hAnsi="Times New Roman" w:cs="Times New Roman"/>
          <w:color w:val="00000A"/>
          <w:sz w:val="28"/>
          <w:szCs w:val="28"/>
          <w:lang w:eastAsia="ru-RU"/>
        </w:rPr>
        <w:t>иными расходами, связанными с реализацией и обеспечением реализации АООП</w:t>
      </w:r>
      <w:r w:rsidRPr="00220A94">
        <w:rPr>
          <w:rFonts w:ascii="Times New Roman" w:eastAsia="Arial Unicode MS" w:hAnsi="Times New Roman" w:cs="Times New Roman"/>
          <w:color w:val="00000A"/>
          <w:spacing w:val="2"/>
          <w:kern w:val="1"/>
          <w:sz w:val="28"/>
          <w:szCs w:val="28"/>
        </w:rPr>
        <w:t xml:space="preserve">НОО, в том числе с круглосуточным пребыванием </w:t>
      </w:r>
      <w:proofErr w:type="gramStart"/>
      <w:r w:rsidRPr="00220A94">
        <w:rPr>
          <w:rFonts w:ascii="Times New Roman" w:eastAsia="Arial Unicode MS" w:hAnsi="Times New Roman" w:cs="Times New Roman"/>
          <w:color w:val="00000A"/>
          <w:spacing w:val="2"/>
          <w:kern w:val="1"/>
          <w:sz w:val="28"/>
          <w:szCs w:val="28"/>
        </w:rPr>
        <w:t>обучающихся</w:t>
      </w:r>
      <w:proofErr w:type="gramEnd"/>
      <w:r w:rsidRPr="00220A94">
        <w:rPr>
          <w:rFonts w:ascii="Times New Roman" w:eastAsia="Arial Unicode MS" w:hAnsi="Times New Roman" w:cs="Times New Roman"/>
          <w:color w:val="00000A"/>
          <w:spacing w:val="2"/>
          <w:kern w:val="1"/>
          <w:sz w:val="28"/>
          <w:szCs w:val="28"/>
        </w:rPr>
        <w:t xml:space="preserve"> с ОВЗ в Организации</w:t>
      </w:r>
      <w:r w:rsidRPr="00220A94">
        <w:rPr>
          <w:rFonts w:ascii="Times New Roman" w:eastAsia="Times New Roman" w:hAnsi="Times New Roman" w:cs="Times New Roman"/>
          <w:color w:val="00000A"/>
          <w:sz w:val="28"/>
          <w:szCs w:val="28"/>
          <w:lang w:eastAsia="ru-RU"/>
        </w:rPr>
        <w:t>.</w:t>
      </w:r>
    </w:p>
    <w:p w:rsidR="00220A94" w:rsidRPr="00220A94" w:rsidRDefault="00220A94" w:rsidP="00220A94">
      <w:pPr>
        <w:suppressAutoHyphens/>
        <w:spacing w:after="0" w:line="360" w:lineRule="auto"/>
        <w:ind w:firstLine="708"/>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0"/>
          <w:kern w:val="1"/>
          <w:sz w:val="28"/>
          <w:szCs w:val="28"/>
        </w:rPr>
        <w:t>Финансирование коррекционно-развивающей области должно осуществляться в объеме, предусмотренным законодательством.</w:t>
      </w:r>
    </w:p>
    <w:p w:rsidR="00220A94" w:rsidRPr="00220A94" w:rsidRDefault="00220A94" w:rsidP="00220A94">
      <w:pPr>
        <w:autoSpaceDE w:val="0"/>
        <w:autoSpaceDN w:val="0"/>
        <w:adjustRightInd w:val="0"/>
        <w:spacing w:after="0" w:line="360" w:lineRule="auto"/>
        <w:ind w:firstLine="708"/>
        <w:jc w:val="both"/>
        <w:textAlignment w:val="center"/>
        <w:rPr>
          <w:rFonts w:ascii="Times New Roman" w:eastAsia="Times New Roman" w:hAnsi="Times New Roman" w:cs="Times New Roman"/>
          <w:caps/>
          <w:color w:val="00000A"/>
          <w:sz w:val="28"/>
          <w:szCs w:val="28"/>
          <w:lang w:eastAsia="ru-RU"/>
        </w:rPr>
      </w:pPr>
      <w:r w:rsidRPr="00220A94">
        <w:rPr>
          <w:rFonts w:ascii="Times New Roman" w:eastAsia="Times New Roman" w:hAnsi="Times New Roman" w:cs="Times New Roman"/>
          <w:color w:val="00000A"/>
          <w:sz w:val="28"/>
          <w:szCs w:val="28"/>
          <w:lang w:eastAsia="ru-RU"/>
        </w:rPr>
        <w:t>Структура расходов на образование включает</w:t>
      </w:r>
      <w:r w:rsidRPr="00220A94">
        <w:rPr>
          <w:rFonts w:ascii="Times New Roman" w:eastAsia="Times New Roman" w:hAnsi="Times New Roman" w:cs="Times New Roman"/>
          <w:caps/>
          <w:color w:val="00000A"/>
          <w:sz w:val="28"/>
          <w:szCs w:val="28"/>
          <w:lang w:eastAsia="ru-RU"/>
        </w:rPr>
        <w:t>:</w:t>
      </w:r>
    </w:p>
    <w:p w:rsidR="00220A94" w:rsidRPr="00220A94" w:rsidRDefault="00220A94" w:rsidP="00220A94">
      <w:pPr>
        <w:numPr>
          <w:ilvl w:val="0"/>
          <w:numId w:val="20"/>
        </w:numPr>
        <w:suppressAutoHyphens/>
        <w:spacing w:after="0" w:line="360" w:lineRule="auto"/>
        <w:ind w:firstLine="621"/>
        <w:jc w:val="both"/>
        <w:textAlignment w:val="baseline"/>
        <w:rPr>
          <w:rFonts w:ascii="Times New Roman" w:eastAsia="Times New Roman" w:hAnsi="Times New Roman" w:cs="Times New Roman"/>
          <w:caps/>
          <w:color w:val="00000A"/>
          <w:sz w:val="28"/>
          <w:szCs w:val="28"/>
          <w:lang w:eastAsia="ru-RU"/>
        </w:rPr>
      </w:pPr>
      <w:r w:rsidRPr="00220A94">
        <w:rPr>
          <w:rFonts w:ascii="Times New Roman" w:eastAsia="Times New Roman" w:hAnsi="Times New Roman" w:cs="Times New Roman"/>
          <w:color w:val="00000A"/>
          <w:sz w:val="28"/>
          <w:szCs w:val="28"/>
          <w:lang w:eastAsia="ru-RU"/>
        </w:rPr>
        <w:t xml:space="preserve">образование </w:t>
      </w:r>
      <w:proofErr w:type="gramStart"/>
      <w:r w:rsidRPr="00220A94">
        <w:rPr>
          <w:rFonts w:ascii="Times New Roman" w:eastAsia="Times New Roman" w:hAnsi="Times New Roman" w:cs="Times New Roman"/>
          <w:color w:val="00000A"/>
          <w:sz w:val="28"/>
          <w:szCs w:val="28"/>
          <w:lang w:eastAsia="ru-RU"/>
        </w:rPr>
        <w:t>обучающегося</w:t>
      </w:r>
      <w:proofErr w:type="gramEnd"/>
      <w:r w:rsidRPr="00220A94">
        <w:rPr>
          <w:rFonts w:ascii="Times New Roman" w:eastAsia="Times New Roman" w:hAnsi="Times New Roman" w:cs="Times New Roman"/>
          <w:color w:val="00000A"/>
          <w:sz w:val="28"/>
          <w:szCs w:val="28"/>
          <w:lang w:eastAsia="ru-RU"/>
        </w:rPr>
        <w:t xml:space="preserve"> с ЗПР на основе АООП НОО;</w:t>
      </w:r>
    </w:p>
    <w:p w:rsidR="00220A94" w:rsidRPr="00220A94" w:rsidRDefault="00220A94" w:rsidP="00220A94">
      <w:pPr>
        <w:numPr>
          <w:ilvl w:val="0"/>
          <w:numId w:val="20"/>
        </w:numPr>
        <w:suppressAutoHyphens/>
        <w:spacing w:after="0" w:line="360" w:lineRule="auto"/>
        <w:ind w:firstLine="708"/>
        <w:jc w:val="both"/>
        <w:textAlignment w:val="baseline"/>
        <w:rPr>
          <w:rFonts w:ascii="Times New Roman" w:eastAsia="Times New Roman" w:hAnsi="Times New Roman" w:cs="Times New Roman"/>
          <w:caps/>
          <w:color w:val="00000A"/>
          <w:sz w:val="28"/>
          <w:szCs w:val="28"/>
          <w:lang w:eastAsia="ru-RU"/>
        </w:rPr>
      </w:pPr>
      <w:r w:rsidRPr="00220A94">
        <w:rPr>
          <w:rFonts w:ascii="Times New Roman" w:eastAsia="Times New Roman" w:hAnsi="Times New Roman" w:cs="Times New Roman"/>
          <w:color w:val="00000A"/>
          <w:sz w:val="28"/>
          <w:szCs w:val="28"/>
          <w:lang w:eastAsia="ru-RU"/>
        </w:rPr>
        <w:t>сопровождение ребенка в период его нахождения в образовательной организации</w:t>
      </w:r>
      <w:r w:rsidRPr="00220A94">
        <w:rPr>
          <w:rFonts w:ascii="Times New Roman" w:eastAsia="Times New Roman" w:hAnsi="Times New Roman" w:cs="Times New Roman"/>
          <w:caps/>
          <w:color w:val="00000A"/>
          <w:sz w:val="28"/>
          <w:szCs w:val="28"/>
          <w:lang w:eastAsia="ru-RU"/>
        </w:rPr>
        <w:t>;</w:t>
      </w:r>
    </w:p>
    <w:p w:rsidR="00220A94" w:rsidRPr="00220A94" w:rsidRDefault="00220A94" w:rsidP="00220A94">
      <w:pPr>
        <w:numPr>
          <w:ilvl w:val="0"/>
          <w:numId w:val="20"/>
        </w:numPr>
        <w:suppressAutoHyphens/>
        <w:spacing w:after="0" w:line="360" w:lineRule="auto"/>
        <w:ind w:firstLine="708"/>
        <w:jc w:val="both"/>
        <w:textAlignment w:val="baseline"/>
        <w:rPr>
          <w:rFonts w:ascii="Times New Roman" w:eastAsia="Times New Roman" w:hAnsi="Times New Roman" w:cs="Times New Roman"/>
          <w:caps/>
          <w:color w:val="00000A"/>
          <w:sz w:val="28"/>
          <w:szCs w:val="28"/>
          <w:lang w:eastAsia="ru-RU"/>
        </w:rPr>
      </w:pPr>
      <w:r w:rsidRPr="00220A94">
        <w:rPr>
          <w:rFonts w:ascii="Times New Roman" w:eastAsia="Times New Roman" w:hAnsi="Times New Roman" w:cs="Times New Roman"/>
          <w:color w:val="00000A"/>
          <w:sz w:val="28"/>
          <w:szCs w:val="28"/>
          <w:lang w:eastAsia="ru-RU"/>
        </w:rPr>
        <w:t>консультирование родителей и членов семей по вопросам образования ребенка</w:t>
      </w:r>
      <w:r w:rsidRPr="00220A94">
        <w:rPr>
          <w:rFonts w:ascii="Times New Roman" w:eastAsia="Times New Roman" w:hAnsi="Times New Roman" w:cs="Times New Roman"/>
          <w:caps/>
          <w:color w:val="00000A"/>
          <w:sz w:val="28"/>
          <w:szCs w:val="28"/>
          <w:lang w:eastAsia="ru-RU"/>
        </w:rPr>
        <w:t>;</w:t>
      </w:r>
    </w:p>
    <w:p w:rsidR="00220A94" w:rsidRPr="00220A94" w:rsidRDefault="00220A94" w:rsidP="00220A94">
      <w:pPr>
        <w:numPr>
          <w:ilvl w:val="0"/>
          <w:numId w:val="20"/>
        </w:numPr>
        <w:suppressAutoHyphens/>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A"/>
          <w:sz w:val="28"/>
          <w:szCs w:val="28"/>
          <w:lang w:eastAsia="ru-RU"/>
        </w:rPr>
        <w:t>обеспечение необходимым учебным, информационно-техническим оборудованием и учебно-дидактическим материалом</w:t>
      </w:r>
      <w:r w:rsidRPr="00220A94">
        <w:rPr>
          <w:rFonts w:ascii="Times New Roman" w:eastAsia="Times New Roman" w:hAnsi="Times New Roman" w:cs="Times New Roman"/>
          <w:caps/>
          <w:color w:val="00000A"/>
          <w:sz w:val="28"/>
          <w:szCs w:val="28"/>
          <w:lang w:eastAsia="ru-RU"/>
        </w:rPr>
        <w:t>.</w:t>
      </w:r>
    </w:p>
    <w:p w:rsidR="00220A94" w:rsidRPr="00220A94" w:rsidRDefault="00220A94" w:rsidP="00220A94">
      <w:pPr>
        <w:shd w:val="clear" w:color="auto" w:fill="FFFFFF"/>
        <w:suppressAutoHyphens/>
        <w:spacing w:after="0" w:line="360" w:lineRule="auto"/>
        <w:jc w:val="center"/>
        <w:rPr>
          <w:rFonts w:ascii="Times New Roman" w:eastAsia="Arial Unicode MS" w:hAnsi="Times New Roman" w:cs="Calibri"/>
          <w:b/>
          <w:bCs/>
          <w:i/>
          <w:color w:val="00000A"/>
          <w:spacing w:val="-3"/>
          <w:kern w:val="1"/>
          <w:sz w:val="28"/>
          <w:szCs w:val="28"/>
        </w:rPr>
      </w:pPr>
      <w:r w:rsidRPr="00220A94">
        <w:rPr>
          <w:rFonts w:ascii="Times New Roman" w:eastAsia="Arial Unicode MS" w:hAnsi="Times New Roman" w:cs="Calibri"/>
          <w:b/>
          <w:bCs/>
          <w:i/>
          <w:color w:val="00000A"/>
          <w:spacing w:val="-3"/>
          <w:kern w:val="1"/>
          <w:sz w:val="28"/>
          <w:szCs w:val="28"/>
        </w:rPr>
        <w:t>Определение нормативных затрат на оказание государственной услуги</w:t>
      </w:r>
    </w:p>
    <w:p w:rsidR="00220A94" w:rsidRPr="00220A94" w:rsidRDefault="00220A94" w:rsidP="00220A94">
      <w:pPr>
        <w:shd w:val="clear" w:color="auto" w:fill="FFFFFF"/>
        <w:tabs>
          <w:tab w:val="left" w:pos="1087"/>
        </w:tabs>
        <w:suppressAutoHyphens/>
        <w:spacing w:after="0" w:line="360" w:lineRule="auto"/>
        <w:ind w:right="22" w:firstLine="677"/>
        <w:jc w:val="both"/>
        <w:rPr>
          <w:rFonts w:ascii="Times New Roman" w:eastAsia="Arial Unicode MS" w:hAnsi="Times New Roman" w:cs="Calibri"/>
          <w:color w:val="00000A"/>
          <w:spacing w:val="-2"/>
          <w:kern w:val="1"/>
          <w:sz w:val="28"/>
          <w:szCs w:val="28"/>
        </w:rPr>
      </w:pPr>
      <w:r w:rsidRPr="00220A94">
        <w:rPr>
          <w:rFonts w:ascii="Times New Roman" w:eastAsia="Arial Unicode MS" w:hAnsi="Times New Roman" w:cs="Calibri"/>
          <w:color w:val="00000A"/>
          <w:spacing w:val="-2"/>
          <w:kern w:val="1"/>
          <w:sz w:val="28"/>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sidRPr="00220A94">
        <w:rPr>
          <w:rFonts w:ascii="Times New Roman" w:eastAsia="Arial Unicode MS" w:hAnsi="Times New Roman" w:cs="Calibri"/>
          <w:spacing w:val="-2"/>
          <w:kern w:val="1"/>
          <w:sz w:val="28"/>
          <w:szCs w:val="28"/>
        </w:rPr>
        <w:t>обучающихся с ЗПР, требованиями</w:t>
      </w:r>
      <w:r w:rsidRPr="00220A94">
        <w:rPr>
          <w:rFonts w:ascii="Times New Roman" w:eastAsia="Arial Unicode MS" w:hAnsi="Times New Roman" w:cs="Calibri"/>
          <w:color w:val="00000A"/>
          <w:spacing w:val="-2"/>
          <w:kern w:val="1"/>
          <w:sz w:val="28"/>
          <w:szCs w:val="28"/>
        </w:rPr>
        <w:t xml:space="preserve"> к наполняемости классов в соответствии с СанПиН. </w:t>
      </w:r>
      <w:proofErr w:type="gramStart"/>
      <w:r w:rsidRPr="00220A94">
        <w:rPr>
          <w:rFonts w:ascii="Times New Roman" w:eastAsia="Arial Unicode MS" w:hAnsi="Times New Roman" w:cs="Calibri"/>
          <w:color w:val="00000A"/>
          <w:spacing w:val="-2"/>
          <w:kern w:val="1"/>
          <w:sz w:val="28"/>
          <w:szCs w:val="28"/>
        </w:rPr>
        <w:t xml:space="preserve">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w:t>
      </w:r>
      <w:r w:rsidRPr="00220A94">
        <w:rPr>
          <w:rFonts w:ascii="Times New Roman" w:eastAsia="Arial Unicode MS" w:hAnsi="Times New Roman" w:cs="Calibri"/>
          <w:color w:val="00000A"/>
          <w:spacing w:val="-2"/>
          <w:kern w:val="1"/>
          <w:sz w:val="28"/>
          <w:szCs w:val="28"/>
        </w:rPr>
        <w:lastRenderedPageBreak/>
        <w:t>(в учебном плане количество часов на индивидуальные занятия указывается на одного обучающегося, на фронтальные занятия – на класс).</w:t>
      </w:r>
      <w:proofErr w:type="gramEnd"/>
    </w:p>
    <w:p w:rsidR="00220A94" w:rsidRPr="00220A94" w:rsidRDefault="00220A94" w:rsidP="00220A94">
      <w:pPr>
        <w:shd w:val="clear" w:color="auto" w:fill="FFFFFF"/>
        <w:tabs>
          <w:tab w:val="left" w:pos="1087"/>
        </w:tabs>
        <w:suppressAutoHyphens/>
        <w:spacing w:after="0" w:line="360" w:lineRule="auto"/>
        <w:ind w:right="22" w:firstLine="677"/>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spacing w:val="-2"/>
          <w:kern w:val="1"/>
          <w:sz w:val="28"/>
          <w:szCs w:val="28"/>
        </w:rPr>
        <w:t xml:space="preserve">Нормативные затраты на оказание </w:t>
      </w:r>
      <w:proofErr w:type="spellStart"/>
      <w:r w:rsidRPr="00220A94">
        <w:rPr>
          <w:rFonts w:ascii="Times New Roman" w:eastAsia="Arial Unicode MS" w:hAnsi="Times New Roman" w:cs="Calibri"/>
          <w:color w:val="00000A"/>
          <w:spacing w:val="-2"/>
          <w:kern w:val="1"/>
          <w:sz w:val="28"/>
          <w:szCs w:val="28"/>
          <w:lang w:val="en-US"/>
        </w:rPr>
        <w:t>i</w:t>
      </w:r>
      <w:proofErr w:type="spellEnd"/>
      <w:r w:rsidRPr="00220A94">
        <w:rPr>
          <w:rFonts w:ascii="Times New Roman" w:eastAsia="Arial Unicode MS" w:hAnsi="Times New Roman" w:cs="Calibri"/>
          <w:color w:val="00000A"/>
          <w:spacing w:val="-2"/>
          <w:kern w:val="1"/>
          <w:sz w:val="28"/>
          <w:szCs w:val="28"/>
        </w:rPr>
        <w:t>-той государственной услуги</w:t>
      </w:r>
      <w:r w:rsidRPr="00220A94">
        <w:rPr>
          <w:rFonts w:ascii="Times New Roman" w:eastAsia="Arial Unicode MS" w:hAnsi="Times New Roman" w:cs="Calibri"/>
          <w:color w:val="00000A"/>
          <w:kern w:val="1"/>
          <w:sz w:val="28"/>
          <w:szCs w:val="28"/>
        </w:rPr>
        <w:t xml:space="preserve"> </w:t>
      </w:r>
      <w:r w:rsidRPr="00220A94">
        <w:rPr>
          <w:rFonts w:ascii="Times New Roman" w:eastAsia="Arial Unicode MS" w:hAnsi="Times New Roman" w:cs="Calibri"/>
          <w:color w:val="00000A"/>
          <w:spacing w:val="-2"/>
          <w:kern w:val="1"/>
          <w:sz w:val="28"/>
          <w:szCs w:val="28"/>
        </w:rPr>
        <w:t xml:space="preserve">на </w:t>
      </w:r>
      <w:r w:rsidRPr="00220A94">
        <w:rPr>
          <w:rFonts w:ascii="Times New Roman" w:eastAsia="Arial Unicode MS" w:hAnsi="Times New Roman" w:cs="Calibri"/>
          <w:color w:val="00000A"/>
          <w:kern w:val="1"/>
          <w:sz w:val="28"/>
          <w:szCs w:val="28"/>
        </w:rPr>
        <w:t>соответствующий финансовый год определяются по формуле:</w:t>
      </w:r>
    </w:p>
    <w:p w:rsidR="00220A94" w:rsidRPr="00220A94" w:rsidRDefault="00220A94" w:rsidP="00220A94">
      <w:pPr>
        <w:shd w:val="clear" w:color="auto" w:fill="FFFFFF"/>
        <w:suppressAutoHyphens/>
        <w:spacing w:after="0" w:line="360" w:lineRule="auto"/>
        <w:ind w:left="1416" w:firstLine="708"/>
        <w:jc w:val="both"/>
        <w:rPr>
          <w:rFonts w:ascii="Times New Roman" w:eastAsia="Arial Unicode MS" w:hAnsi="Times New Roman" w:cs="Calibri"/>
          <w:b/>
          <w:color w:val="00000A"/>
          <w:kern w:val="1"/>
          <w:sz w:val="56"/>
          <w:szCs w:val="56"/>
        </w:rPr>
      </w:pPr>
      <w:r w:rsidRPr="00220A94">
        <w:rPr>
          <w:rFonts w:ascii="Times New Roman" w:eastAsia="Arial Unicode MS" w:hAnsi="Times New Roman" w:cs="Calibri"/>
          <w:b/>
          <w:i/>
          <w:color w:val="00000A"/>
          <w:kern w:val="1"/>
          <w:sz w:val="40"/>
          <w:szCs w:val="40"/>
        </w:rPr>
        <w:t xml:space="preserve">      </w:t>
      </w:r>
      <w:proofErr w:type="gramStart"/>
      <w:r w:rsidRPr="00220A94">
        <w:rPr>
          <w:rFonts w:ascii="Times New Roman" w:eastAsia="Arial Unicode MS" w:hAnsi="Times New Roman" w:cs="Calibri"/>
          <w:b/>
          <w:i/>
          <w:color w:val="00000A"/>
          <w:kern w:val="1"/>
          <w:sz w:val="40"/>
          <w:szCs w:val="40"/>
        </w:rPr>
        <w:t>З</w:t>
      </w:r>
      <w:proofErr w:type="gramEnd"/>
      <w:r w:rsidRPr="00220A94">
        <w:rPr>
          <w:rFonts w:ascii="Times New Roman" w:eastAsia="Arial Unicode MS" w:hAnsi="Times New Roman" w:cs="Calibri"/>
          <w:b/>
          <w:i/>
          <w:color w:val="00000A"/>
          <w:kern w:val="1"/>
          <w:sz w:val="40"/>
          <w:szCs w:val="40"/>
        </w:rPr>
        <w:t xml:space="preserve"> </w:t>
      </w:r>
      <w:proofErr w:type="spellStart"/>
      <w:r w:rsidRPr="00220A94">
        <w:rPr>
          <w:rFonts w:ascii="Times New Roman" w:eastAsia="Arial Unicode MS" w:hAnsi="Times New Roman" w:cs="Calibri"/>
          <w:i/>
          <w:color w:val="00000A"/>
          <w:kern w:val="1"/>
          <w:sz w:val="40"/>
          <w:szCs w:val="40"/>
          <w:vertAlign w:val="superscript"/>
          <w:lang w:val="en-US"/>
        </w:rPr>
        <w:t>i</w:t>
      </w:r>
      <w:r w:rsidRPr="00220A94">
        <w:rPr>
          <w:rFonts w:ascii="Times New Roman" w:eastAsia="Arial Unicode MS" w:hAnsi="Times New Roman" w:cs="Calibri"/>
          <w:i/>
          <w:color w:val="00000A"/>
          <w:kern w:val="1"/>
          <w:sz w:val="40"/>
          <w:szCs w:val="40"/>
          <w:vertAlign w:val="subscript"/>
        </w:rPr>
        <w:t>гу</w:t>
      </w:r>
      <w:proofErr w:type="spellEnd"/>
      <w:r w:rsidRPr="00220A94">
        <w:rPr>
          <w:rFonts w:ascii="Times New Roman" w:eastAsia="Arial Unicode MS" w:hAnsi="Times New Roman" w:cs="Calibri"/>
          <w:i/>
          <w:color w:val="00000A"/>
          <w:kern w:val="1"/>
          <w:sz w:val="24"/>
          <w:szCs w:val="24"/>
        </w:rPr>
        <w:t xml:space="preserve"> </w:t>
      </w:r>
      <w:r w:rsidRPr="00220A94">
        <w:rPr>
          <w:rFonts w:ascii="Times New Roman" w:eastAsia="Arial Unicode MS" w:hAnsi="Times New Roman" w:cs="Calibri"/>
          <w:b/>
          <w:bCs/>
          <w:color w:val="00000A"/>
          <w:spacing w:val="-4"/>
          <w:kern w:val="1"/>
          <w:sz w:val="28"/>
          <w:szCs w:val="28"/>
        </w:rPr>
        <w:t xml:space="preserve"> = </w:t>
      </w:r>
      <w:r w:rsidRPr="00220A94">
        <w:rPr>
          <w:rFonts w:ascii="Times New Roman" w:eastAsia="Arial Unicode MS" w:hAnsi="Times New Roman" w:cs="Calibri"/>
          <w:b/>
          <w:bCs/>
          <w:i/>
          <w:color w:val="00000A"/>
          <w:spacing w:val="-4"/>
          <w:kern w:val="1"/>
          <w:sz w:val="40"/>
          <w:szCs w:val="40"/>
        </w:rPr>
        <w:t>НЗ</w:t>
      </w:r>
      <w:r w:rsidRPr="00220A94">
        <w:rPr>
          <w:rFonts w:ascii="Times New Roman" w:eastAsia="Arial Unicode MS" w:hAnsi="Times New Roman" w:cs="Calibri"/>
          <w:i/>
          <w:color w:val="00000A"/>
          <w:kern w:val="1"/>
          <w:sz w:val="40"/>
          <w:szCs w:val="40"/>
          <w:vertAlign w:val="superscript"/>
        </w:rPr>
        <w:t xml:space="preserve"> </w:t>
      </w:r>
      <w:proofErr w:type="spellStart"/>
      <w:r w:rsidRPr="00220A94">
        <w:rPr>
          <w:rFonts w:ascii="Times New Roman" w:eastAsia="Arial Unicode MS" w:hAnsi="Times New Roman" w:cs="Calibri"/>
          <w:i/>
          <w:color w:val="00000A"/>
          <w:kern w:val="1"/>
          <w:sz w:val="40"/>
          <w:szCs w:val="40"/>
          <w:vertAlign w:val="superscript"/>
          <w:lang w:val="en-US"/>
        </w:rPr>
        <w:t>i</w:t>
      </w:r>
      <w:r w:rsidRPr="00220A94">
        <w:rPr>
          <w:rFonts w:ascii="Times New Roman" w:eastAsia="Arial Unicode MS" w:hAnsi="Times New Roman" w:cs="Calibri"/>
          <w:i/>
          <w:color w:val="00000A"/>
          <w:kern w:val="1"/>
          <w:sz w:val="40"/>
          <w:szCs w:val="40"/>
          <w:vertAlign w:val="subscript"/>
        </w:rPr>
        <w:t>очр</w:t>
      </w:r>
      <w:proofErr w:type="spellEnd"/>
      <w:r w:rsidRPr="00220A94">
        <w:rPr>
          <w:rFonts w:ascii="Times New Roman" w:eastAsia="Arial Unicode MS" w:hAnsi="Times New Roman" w:cs="Calibri"/>
          <w:i/>
          <w:color w:val="00000A"/>
          <w:kern w:val="1"/>
          <w:sz w:val="40"/>
          <w:szCs w:val="40"/>
          <w:vertAlign w:val="subscript"/>
        </w:rPr>
        <w:t xml:space="preserve"> </w:t>
      </w:r>
      <w:r w:rsidRPr="00220A94">
        <w:rPr>
          <w:rFonts w:ascii="Times New Roman" w:eastAsia="Arial Unicode MS" w:hAnsi="Times New Roman" w:cs="Calibri"/>
          <w:b/>
          <w:i/>
          <w:color w:val="00000A"/>
          <w:kern w:val="1"/>
          <w:sz w:val="56"/>
          <w:szCs w:val="56"/>
          <w:vertAlign w:val="subscript"/>
        </w:rPr>
        <w:t>*</w:t>
      </w:r>
      <w:proofErr w:type="spellStart"/>
      <w:r w:rsidRPr="00220A94">
        <w:rPr>
          <w:rFonts w:ascii="Times New Roman" w:eastAsia="Arial Unicode MS" w:hAnsi="Times New Roman" w:cs="Calibri"/>
          <w:b/>
          <w:i/>
          <w:color w:val="00000A"/>
          <w:kern w:val="1"/>
          <w:sz w:val="56"/>
          <w:szCs w:val="56"/>
          <w:vertAlign w:val="subscript"/>
          <w:lang w:val="en-US"/>
        </w:rPr>
        <w:t>k</w:t>
      </w:r>
      <w:r w:rsidRPr="00220A94">
        <w:rPr>
          <w:rFonts w:ascii="Times New Roman" w:eastAsia="Arial Unicode MS" w:hAnsi="Times New Roman" w:cs="Calibri"/>
          <w:i/>
          <w:color w:val="00000A"/>
          <w:kern w:val="1"/>
          <w:sz w:val="40"/>
          <w:szCs w:val="40"/>
          <w:vertAlign w:val="subscript"/>
          <w:lang w:val="en-US"/>
        </w:rPr>
        <w:t>i</w:t>
      </w:r>
      <w:proofErr w:type="spellEnd"/>
      <w:r w:rsidRPr="00220A94">
        <w:rPr>
          <w:rFonts w:ascii="Times New Roman" w:eastAsia="Arial Unicode MS" w:hAnsi="Times New Roman" w:cs="Calibri"/>
          <w:i/>
          <w:color w:val="00000A"/>
          <w:kern w:val="1"/>
          <w:sz w:val="40"/>
          <w:szCs w:val="40"/>
          <w:vertAlign w:val="subscript"/>
        </w:rPr>
        <w:t xml:space="preserve"> </w:t>
      </w:r>
      <w:r w:rsidRPr="00220A94">
        <w:rPr>
          <w:rFonts w:ascii="Times New Roman" w:eastAsia="Arial Unicode MS" w:hAnsi="Times New Roman" w:cs="Calibri"/>
          <w:b/>
          <w:color w:val="00000A"/>
          <w:kern w:val="1"/>
          <w:sz w:val="56"/>
          <w:szCs w:val="56"/>
        </w:rPr>
        <w:t xml:space="preserve">  </w:t>
      </w:r>
      <w:r w:rsidRPr="00220A94">
        <w:rPr>
          <w:rFonts w:ascii="Times New Roman" w:eastAsia="Arial Unicode MS" w:hAnsi="Times New Roman" w:cs="Calibri"/>
          <w:i/>
          <w:iCs/>
          <w:color w:val="00000A"/>
          <w:kern w:val="1"/>
          <w:sz w:val="24"/>
          <w:szCs w:val="24"/>
        </w:rPr>
        <w:t xml:space="preserve">, </w:t>
      </w:r>
      <w:r w:rsidRPr="00220A94">
        <w:rPr>
          <w:rFonts w:ascii="Times New Roman" w:eastAsia="Arial Unicode MS" w:hAnsi="Times New Roman" w:cs="Calibri"/>
          <w:color w:val="00000A"/>
          <w:kern w:val="1"/>
          <w:sz w:val="24"/>
          <w:szCs w:val="24"/>
        </w:rPr>
        <w:t>где</w:t>
      </w:r>
    </w:p>
    <w:p w:rsidR="00220A94" w:rsidRPr="00220A94" w:rsidRDefault="00220A94" w:rsidP="00220A94">
      <w:pPr>
        <w:shd w:val="clear" w:color="auto" w:fill="FFFFFF"/>
        <w:suppressAutoHyphens/>
        <w:spacing w:after="0" w:line="360" w:lineRule="auto"/>
        <w:ind w:right="22" w:firstLine="677"/>
        <w:jc w:val="both"/>
        <w:rPr>
          <w:rFonts w:ascii="Times New Roman" w:eastAsia="Arial Unicode MS" w:hAnsi="Times New Roman" w:cs="Calibri"/>
          <w:color w:val="00000A"/>
          <w:kern w:val="1"/>
          <w:sz w:val="28"/>
          <w:szCs w:val="28"/>
        </w:rPr>
      </w:pPr>
      <w:proofErr w:type="gramStart"/>
      <w:r w:rsidRPr="00220A94">
        <w:rPr>
          <w:rFonts w:ascii="Times New Roman" w:eastAsia="Arial Unicode MS" w:hAnsi="Times New Roman" w:cs="Calibri"/>
          <w:color w:val="00000A"/>
          <w:kern w:val="1"/>
          <w:sz w:val="28"/>
          <w:szCs w:val="28"/>
        </w:rPr>
        <w:t>З</w:t>
      </w:r>
      <w:proofErr w:type="gramEnd"/>
      <w:r w:rsidRPr="00220A94">
        <w:rPr>
          <w:rFonts w:ascii="Times New Roman" w:eastAsia="Arial Unicode MS" w:hAnsi="Times New Roman" w:cs="Calibri"/>
          <w:color w:val="00000A"/>
          <w:kern w:val="1"/>
          <w:sz w:val="28"/>
          <w:szCs w:val="28"/>
        </w:rPr>
        <w:t xml:space="preserve"> </w:t>
      </w:r>
      <w:proofErr w:type="spellStart"/>
      <w:r w:rsidRPr="00220A94">
        <w:rPr>
          <w:rFonts w:ascii="Times New Roman" w:eastAsia="Arial Unicode MS" w:hAnsi="Times New Roman" w:cs="Calibri"/>
          <w:i/>
          <w:color w:val="00000A"/>
          <w:kern w:val="1"/>
          <w:sz w:val="40"/>
          <w:szCs w:val="40"/>
          <w:vertAlign w:val="superscript"/>
          <w:lang w:val="en-US"/>
        </w:rPr>
        <w:t>i</w:t>
      </w:r>
      <w:r w:rsidRPr="00220A94">
        <w:rPr>
          <w:rFonts w:ascii="Times New Roman" w:eastAsia="Arial Unicode MS" w:hAnsi="Times New Roman" w:cs="Calibri"/>
          <w:i/>
          <w:color w:val="00000A"/>
          <w:kern w:val="1"/>
          <w:sz w:val="40"/>
          <w:szCs w:val="40"/>
          <w:vertAlign w:val="subscript"/>
        </w:rPr>
        <w:t>гу</w:t>
      </w:r>
      <w:proofErr w:type="spellEnd"/>
      <w:r w:rsidRPr="00220A94">
        <w:rPr>
          <w:rFonts w:ascii="Times New Roman" w:eastAsia="Arial Unicode MS" w:hAnsi="Times New Roman" w:cs="Calibri"/>
          <w:i/>
          <w:color w:val="00000A"/>
          <w:kern w:val="1"/>
          <w:sz w:val="24"/>
          <w:szCs w:val="24"/>
        </w:rPr>
        <w:t xml:space="preserve"> </w:t>
      </w:r>
      <w:r w:rsidRPr="00220A94">
        <w:rPr>
          <w:rFonts w:ascii="Times New Roman" w:eastAsia="Arial Unicode MS" w:hAnsi="Times New Roman" w:cs="Calibri"/>
          <w:b/>
          <w:bCs/>
          <w:color w:val="00000A"/>
          <w:spacing w:val="-4"/>
          <w:kern w:val="1"/>
          <w:sz w:val="28"/>
          <w:szCs w:val="28"/>
        </w:rPr>
        <w:t xml:space="preserve"> - </w:t>
      </w:r>
      <w:r w:rsidRPr="00220A94">
        <w:rPr>
          <w:rFonts w:ascii="Times New Roman" w:eastAsia="Arial Unicode MS" w:hAnsi="Times New Roman" w:cs="Calibri"/>
          <w:bCs/>
          <w:color w:val="00000A"/>
          <w:spacing w:val="-4"/>
          <w:kern w:val="1"/>
          <w:sz w:val="28"/>
          <w:szCs w:val="28"/>
        </w:rPr>
        <w:t>н</w:t>
      </w:r>
      <w:r w:rsidRPr="00220A94">
        <w:rPr>
          <w:rFonts w:ascii="Times New Roman" w:eastAsia="Arial Unicode MS" w:hAnsi="Times New Roman" w:cs="Calibri"/>
          <w:color w:val="00000A"/>
          <w:spacing w:val="-2"/>
          <w:kern w:val="1"/>
          <w:sz w:val="28"/>
          <w:szCs w:val="28"/>
        </w:rPr>
        <w:t xml:space="preserve">ормативные затраты на оказание </w:t>
      </w:r>
      <w:proofErr w:type="spellStart"/>
      <w:r w:rsidRPr="00220A94">
        <w:rPr>
          <w:rFonts w:ascii="Times New Roman" w:eastAsia="Arial Unicode MS" w:hAnsi="Times New Roman" w:cs="Calibri"/>
          <w:color w:val="00000A"/>
          <w:spacing w:val="-2"/>
          <w:kern w:val="1"/>
          <w:sz w:val="28"/>
          <w:szCs w:val="28"/>
          <w:lang w:val="en-US"/>
        </w:rPr>
        <w:t>i</w:t>
      </w:r>
      <w:proofErr w:type="spellEnd"/>
      <w:r w:rsidRPr="00220A94">
        <w:rPr>
          <w:rFonts w:ascii="Times New Roman" w:eastAsia="Arial Unicode MS" w:hAnsi="Times New Roman" w:cs="Calibri"/>
          <w:color w:val="00000A"/>
          <w:spacing w:val="-2"/>
          <w:kern w:val="1"/>
          <w:sz w:val="28"/>
          <w:szCs w:val="28"/>
        </w:rPr>
        <w:t>-той государственной услуги</w:t>
      </w:r>
      <w:r w:rsidRPr="00220A94">
        <w:rPr>
          <w:rFonts w:ascii="Times New Roman" w:eastAsia="Arial Unicode MS" w:hAnsi="Times New Roman" w:cs="Calibri"/>
          <w:color w:val="00000A"/>
          <w:kern w:val="1"/>
          <w:sz w:val="28"/>
          <w:szCs w:val="28"/>
        </w:rPr>
        <w:t xml:space="preserve"> </w:t>
      </w:r>
      <w:r w:rsidRPr="00220A94">
        <w:rPr>
          <w:rFonts w:ascii="Times New Roman" w:eastAsia="Arial Unicode MS" w:hAnsi="Times New Roman" w:cs="Calibri"/>
          <w:color w:val="00000A"/>
          <w:spacing w:val="-2"/>
          <w:kern w:val="1"/>
          <w:sz w:val="28"/>
          <w:szCs w:val="28"/>
        </w:rPr>
        <w:t xml:space="preserve">на </w:t>
      </w:r>
      <w:r w:rsidRPr="00220A94">
        <w:rPr>
          <w:rFonts w:ascii="Times New Roman" w:eastAsia="Arial Unicode MS" w:hAnsi="Times New Roman" w:cs="Calibri"/>
          <w:color w:val="00000A"/>
          <w:kern w:val="1"/>
          <w:sz w:val="28"/>
          <w:szCs w:val="28"/>
        </w:rPr>
        <w:t>соответствующий финансовый год;</w:t>
      </w:r>
    </w:p>
    <w:p w:rsidR="00220A94" w:rsidRPr="00220A94" w:rsidRDefault="00220A94" w:rsidP="00220A94">
      <w:pPr>
        <w:shd w:val="clear" w:color="auto" w:fill="FFFFFF"/>
        <w:suppressAutoHyphens/>
        <w:spacing w:after="0" w:line="360" w:lineRule="auto"/>
        <w:ind w:right="22" w:firstLine="677"/>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bCs/>
          <w:color w:val="00000A"/>
          <w:spacing w:val="-4"/>
          <w:kern w:val="1"/>
          <w:sz w:val="28"/>
          <w:szCs w:val="28"/>
        </w:rPr>
        <w:t>НЗ</w:t>
      </w:r>
      <w:r w:rsidRPr="00220A94">
        <w:rPr>
          <w:rFonts w:ascii="Times New Roman" w:eastAsia="Arial Unicode MS" w:hAnsi="Times New Roman" w:cs="Calibri"/>
          <w:color w:val="00000A"/>
          <w:kern w:val="1"/>
          <w:sz w:val="28"/>
          <w:szCs w:val="28"/>
          <w:vertAlign w:val="superscript"/>
        </w:rPr>
        <w:t xml:space="preserve"> </w:t>
      </w:r>
      <w:proofErr w:type="spellStart"/>
      <w:proofErr w:type="gramStart"/>
      <w:r w:rsidRPr="00220A94">
        <w:rPr>
          <w:rFonts w:ascii="Times New Roman" w:eastAsia="Arial Unicode MS" w:hAnsi="Times New Roman" w:cs="Calibri"/>
          <w:color w:val="00000A"/>
          <w:kern w:val="1"/>
          <w:sz w:val="28"/>
          <w:szCs w:val="28"/>
          <w:vertAlign w:val="superscript"/>
          <w:lang w:val="en-US"/>
        </w:rPr>
        <w:t>i</w:t>
      </w:r>
      <w:proofErr w:type="gramEnd"/>
      <w:r w:rsidRPr="00220A94">
        <w:rPr>
          <w:rFonts w:ascii="Times New Roman" w:eastAsia="Arial Unicode MS" w:hAnsi="Times New Roman" w:cs="Calibri"/>
          <w:color w:val="00000A"/>
          <w:kern w:val="1"/>
          <w:sz w:val="28"/>
          <w:szCs w:val="28"/>
          <w:vertAlign w:val="subscript"/>
        </w:rPr>
        <w:t>очр</w:t>
      </w:r>
      <w:proofErr w:type="spellEnd"/>
      <w:r w:rsidRPr="00220A94">
        <w:rPr>
          <w:rFonts w:ascii="Times New Roman" w:eastAsia="Arial Unicode MS" w:hAnsi="Times New Roman" w:cs="Calibri"/>
          <w:i/>
          <w:color w:val="00000A"/>
          <w:kern w:val="1"/>
          <w:sz w:val="40"/>
          <w:szCs w:val="40"/>
          <w:vertAlign w:val="subscript"/>
        </w:rPr>
        <w:t xml:space="preserve"> </w:t>
      </w:r>
      <w:r w:rsidRPr="00220A94">
        <w:rPr>
          <w:rFonts w:ascii="Times New Roman" w:eastAsia="Arial Unicode MS" w:hAnsi="Times New Roman" w:cs="Calibri"/>
          <w:color w:val="00000A"/>
          <w:kern w:val="1"/>
          <w:sz w:val="28"/>
          <w:szCs w:val="28"/>
          <w:vertAlign w:val="superscript"/>
        </w:rPr>
        <w:t>_</w:t>
      </w:r>
      <w:r w:rsidRPr="00220A94">
        <w:rPr>
          <w:rFonts w:ascii="Times New Roman" w:eastAsia="Arial Unicode MS" w:hAnsi="Times New Roman" w:cs="Calibri"/>
          <w:color w:val="00000A"/>
          <w:kern w:val="1"/>
          <w:sz w:val="28"/>
          <w:szCs w:val="28"/>
        </w:rPr>
        <w:t xml:space="preserve"> </w:t>
      </w:r>
      <w:r w:rsidRPr="00220A94">
        <w:rPr>
          <w:rFonts w:ascii="Times New Roman" w:eastAsia="Arial Unicode MS" w:hAnsi="Times New Roman" w:cs="Calibri"/>
          <w:color w:val="00000A"/>
          <w:spacing w:val="-2"/>
          <w:kern w:val="1"/>
          <w:sz w:val="28"/>
          <w:szCs w:val="28"/>
        </w:rPr>
        <w:t xml:space="preserve">нормативные затраты на оказание единицы </w:t>
      </w:r>
      <w:proofErr w:type="spellStart"/>
      <w:r w:rsidRPr="00220A94">
        <w:rPr>
          <w:rFonts w:ascii="Times New Roman" w:eastAsia="Arial Unicode MS" w:hAnsi="Times New Roman" w:cs="Calibri"/>
          <w:color w:val="00000A"/>
          <w:spacing w:val="-2"/>
          <w:kern w:val="1"/>
          <w:sz w:val="28"/>
          <w:szCs w:val="28"/>
          <w:lang w:val="en-US"/>
        </w:rPr>
        <w:t>i</w:t>
      </w:r>
      <w:proofErr w:type="spellEnd"/>
      <w:r w:rsidRPr="00220A94">
        <w:rPr>
          <w:rFonts w:ascii="Times New Roman" w:eastAsia="Arial Unicode MS" w:hAnsi="Times New Roman" w:cs="Calibri"/>
          <w:color w:val="00000A"/>
          <w:spacing w:val="-2"/>
          <w:kern w:val="1"/>
          <w:sz w:val="28"/>
          <w:szCs w:val="28"/>
        </w:rPr>
        <w:t>-той государственной услуги образовательной организации на соответствующий финансовый год;</w:t>
      </w:r>
    </w:p>
    <w:p w:rsidR="00220A94" w:rsidRPr="00220A94" w:rsidRDefault="00220A94" w:rsidP="00220A94">
      <w:pPr>
        <w:shd w:val="clear" w:color="auto" w:fill="FFFFFF"/>
        <w:suppressAutoHyphens/>
        <w:spacing w:after="0" w:line="360" w:lineRule="auto"/>
        <w:ind w:right="22" w:firstLine="677"/>
        <w:jc w:val="both"/>
        <w:rPr>
          <w:rFonts w:ascii="Times New Roman" w:eastAsia="Arial Unicode MS" w:hAnsi="Times New Roman" w:cs="Calibri"/>
          <w:color w:val="00000A"/>
          <w:kern w:val="1"/>
          <w:sz w:val="28"/>
          <w:szCs w:val="28"/>
        </w:rPr>
      </w:pPr>
      <w:proofErr w:type="gramStart"/>
      <w:r w:rsidRPr="00220A94">
        <w:rPr>
          <w:rFonts w:ascii="Times New Roman" w:eastAsia="Arial Unicode MS" w:hAnsi="Times New Roman" w:cs="Calibri"/>
          <w:i/>
          <w:iCs/>
          <w:color w:val="00000A"/>
          <w:kern w:val="1"/>
          <w:sz w:val="28"/>
          <w:szCs w:val="28"/>
          <w:lang w:val="en-US"/>
        </w:rPr>
        <w:t>K</w:t>
      </w:r>
      <w:r w:rsidRPr="00220A94">
        <w:rPr>
          <w:rFonts w:ascii="Times New Roman" w:eastAsia="Arial Unicode MS" w:hAnsi="Times New Roman" w:cs="Calibri"/>
          <w:i/>
          <w:iCs/>
          <w:color w:val="00000A"/>
          <w:kern w:val="1"/>
          <w:sz w:val="28"/>
          <w:szCs w:val="28"/>
          <w:vertAlign w:val="subscript"/>
          <w:lang w:val="en-US"/>
        </w:rPr>
        <w:t>i</w:t>
      </w:r>
      <w:r w:rsidRPr="00220A94">
        <w:rPr>
          <w:rFonts w:ascii="Times New Roman" w:eastAsia="Arial Unicode MS" w:hAnsi="Times New Roman" w:cs="Calibri"/>
          <w:i/>
          <w:iCs/>
          <w:color w:val="00000A"/>
          <w:kern w:val="1"/>
          <w:sz w:val="28"/>
          <w:szCs w:val="28"/>
        </w:rPr>
        <w:t xml:space="preserve"> </w:t>
      </w:r>
      <w:r w:rsidRPr="00220A94">
        <w:rPr>
          <w:rFonts w:ascii="Times New Roman" w:eastAsia="Arial Unicode MS" w:hAnsi="Times New Roman" w:cs="Calibri"/>
          <w:color w:val="00000A"/>
          <w:kern w:val="1"/>
          <w:sz w:val="28"/>
          <w:szCs w:val="28"/>
        </w:rPr>
        <w:t xml:space="preserve">- объем </w:t>
      </w:r>
      <w:proofErr w:type="spellStart"/>
      <w:r w:rsidRPr="00220A94">
        <w:rPr>
          <w:rFonts w:ascii="Times New Roman" w:eastAsia="Arial Unicode MS" w:hAnsi="Times New Roman" w:cs="Calibri"/>
          <w:color w:val="00000A"/>
          <w:kern w:val="1"/>
          <w:sz w:val="28"/>
          <w:szCs w:val="28"/>
          <w:lang w:val="en-US"/>
        </w:rPr>
        <w:t>i</w:t>
      </w:r>
      <w:proofErr w:type="spellEnd"/>
      <w:r w:rsidRPr="00220A94">
        <w:rPr>
          <w:rFonts w:ascii="Times New Roman" w:eastAsia="Arial Unicode MS" w:hAnsi="Times New Roman" w:cs="Calibri"/>
          <w:color w:val="00000A"/>
          <w:kern w:val="1"/>
          <w:sz w:val="28"/>
          <w:szCs w:val="28"/>
        </w:rPr>
        <w:t>-той государственной услуги в соответствии с государственным (муниципальным) заданием.</w:t>
      </w:r>
      <w:proofErr w:type="gramEnd"/>
    </w:p>
    <w:p w:rsidR="00220A94" w:rsidRPr="00220A94" w:rsidRDefault="00220A94" w:rsidP="00220A94">
      <w:pPr>
        <w:shd w:val="clear" w:color="auto" w:fill="FFFFFF"/>
        <w:tabs>
          <w:tab w:val="left" w:pos="994"/>
        </w:tabs>
        <w:suppressAutoHyphens/>
        <w:spacing w:after="0" w:line="360" w:lineRule="auto"/>
        <w:ind w:right="14" w:firstLine="698"/>
        <w:jc w:val="both"/>
        <w:rPr>
          <w:rFonts w:ascii="Times New Roman" w:eastAsia="Arial Unicode MS" w:hAnsi="Times New Roman" w:cs="Calibri"/>
          <w:color w:val="00000A"/>
          <w:spacing w:val="-4"/>
          <w:kern w:val="1"/>
          <w:sz w:val="28"/>
          <w:szCs w:val="28"/>
        </w:rPr>
      </w:pPr>
      <w:r w:rsidRPr="00220A94">
        <w:rPr>
          <w:rFonts w:ascii="Times New Roman" w:eastAsia="Arial Unicode MS" w:hAnsi="Times New Roman" w:cs="Calibri"/>
          <w:color w:val="00000A"/>
          <w:spacing w:val="-2"/>
          <w:kern w:val="1"/>
          <w:sz w:val="28"/>
          <w:szCs w:val="28"/>
        </w:rPr>
        <w:t xml:space="preserve">Нормативные затраты на оказание единицы </w:t>
      </w:r>
      <w:proofErr w:type="spellStart"/>
      <w:r w:rsidRPr="00220A94">
        <w:rPr>
          <w:rFonts w:ascii="Times New Roman" w:eastAsia="Arial Unicode MS" w:hAnsi="Times New Roman" w:cs="Calibri"/>
          <w:color w:val="00000A"/>
          <w:spacing w:val="-2"/>
          <w:kern w:val="1"/>
          <w:sz w:val="28"/>
          <w:szCs w:val="28"/>
          <w:lang w:val="en-US"/>
        </w:rPr>
        <w:t>i</w:t>
      </w:r>
      <w:proofErr w:type="spellEnd"/>
      <w:r w:rsidRPr="00220A94">
        <w:rPr>
          <w:rFonts w:ascii="Times New Roman" w:eastAsia="Arial Unicode MS" w:hAnsi="Times New Roman" w:cs="Calibri"/>
          <w:color w:val="00000A"/>
          <w:spacing w:val="-2"/>
          <w:kern w:val="1"/>
          <w:sz w:val="28"/>
          <w:szCs w:val="28"/>
        </w:rPr>
        <w:t xml:space="preserve">-той государственной услуги образовательной </w:t>
      </w:r>
      <w:r w:rsidRPr="00220A94">
        <w:rPr>
          <w:rFonts w:ascii="Times New Roman" w:eastAsia="Arial Unicode MS" w:hAnsi="Times New Roman" w:cs="Calibri"/>
          <w:color w:val="00000A"/>
          <w:spacing w:val="-4"/>
          <w:kern w:val="1"/>
          <w:sz w:val="28"/>
          <w:szCs w:val="28"/>
        </w:rPr>
        <w:t>организации на соответствующий финансовый год определяются по формуле:</w:t>
      </w:r>
    </w:p>
    <w:p w:rsidR="00220A94" w:rsidRPr="00220A94" w:rsidRDefault="00220A94" w:rsidP="00220A94">
      <w:pPr>
        <w:shd w:val="clear" w:color="auto" w:fill="FFFFFF"/>
        <w:tabs>
          <w:tab w:val="left" w:pos="994"/>
        </w:tabs>
        <w:suppressAutoHyphens/>
        <w:spacing w:after="0" w:line="360" w:lineRule="auto"/>
        <w:ind w:right="14" w:firstLine="698"/>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b/>
          <w:bCs/>
          <w:i/>
          <w:color w:val="00000A"/>
          <w:spacing w:val="-4"/>
          <w:kern w:val="1"/>
          <w:sz w:val="40"/>
          <w:szCs w:val="40"/>
        </w:rPr>
        <w:t xml:space="preserve">                   </w:t>
      </w:r>
      <w:r w:rsidRPr="00220A94">
        <w:rPr>
          <w:rFonts w:ascii="Times New Roman" w:eastAsia="Arial Unicode MS" w:hAnsi="Times New Roman" w:cs="Calibri"/>
          <w:b/>
          <w:bCs/>
          <w:i/>
          <w:color w:val="00000A"/>
          <w:spacing w:val="-4"/>
          <w:kern w:val="1"/>
          <w:sz w:val="40"/>
          <w:szCs w:val="40"/>
        </w:rPr>
        <w:tab/>
        <w:t>НЗ</w:t>
      </w:r>
      <w:r w:rsidRPr="00220A94">
        <w:rPr>
          <w:rFonts w:ascii="Times New Roman" w:eastAsia="Arial Unicode MS" w:hAnsi="Times New Roman" w:cs="Calibri"/>
          <w:i/>
          <w:color w:val="00000A"/>
          <w:kern w:val="1"/>
          <w:sz w:val="40"/>
          <w:szCs w:val="40"/>
          <w:vertAlign w:val="superscript"/>
        </w:rPr>
        <w:t xml:space="preserve"> </w:t>
      </w:r>
      <w:proofErr w:type="spellStart"/>
      <w:r w:rsidRPr="00220A94">
        <w:rPr>
          <w:rFonts w:ascii="Times New Roman" w:eastAsia="Arial Unicode MS" w:hAnsi="Times New Roman" w:cs="Calibri"/>
          <w:i/>
          <w:color w:val="00000A"/>
          <w:kern w:val="1"/>
          <w:sz w:val="40"/>
          <w:szCs w:val="40"/>
          <w:vertAlign w:val="superscript"/>
          <w:lang w:val="en-US"/>
        </w:rPr>
        <w:t>i</w:t>
      </w:r>
      <w:r w:rsidRPr="00220A94">
        <w:rPr>
          <w:rFonts w:ascii="Times New Roman" w:eastAsia="Arial Unicode MS" w:hAnsi="Times New Roman" w:cs="Calibri"/>
          <w:i/>
          <w:color w:val="00000A"/>
          <w:kern w:val="1"/>
          <w:sz w:val="40"/>
          <w:szCs w:val="40"/>
          <w:vertAlign w:val="subscript"/>
        </w:rPr>
        <w:t>очр</w:t>
      </w:r>
      <w:proofErr w:type="spellEnd"/>
      <w:r w:rsidRPr="00220A94">
        <w:rPr>
          <w:rFonts w:ascii="Times New Roman" w:eastAsia="Arial Unicode MS" w:hAnsi="Times New Roman" w:cs="Calibri"/>
          <w:i/>
          <w:color w:val="00000A"/>
          <w:kern w:val="1"/>
          <w:sz w:val="40"/>
          <w:szCs w:val="40"/>
          <w:vertAlign w:val="subscript"/>
        </w:rPr>
        <w:t>=</w:t>
      </w:r>
      <w:r w:rsidRPr="00220A94">
        <w:rPr>
          <w:rFonts w:ascii="Times New Roman" w:eastAsia="Arial Unicode MS" w:hAnsi="Times New Roman" w:cs="Calibri"/>
          <w:b/>
          <w:bCs/>
          <w:i/>
          <w:color w:val="00000A"/>
          <w:spacing w:val="-4"/>
          <w:kern w:val="1"/>
          <w:sz w:val="40"/>
          <w:szCs w:val="40"/>
        </w:rPr>
        <w:t xml:space="preserve"> НЗ</w:t>
      </w:r>
      <w:r w:rsidRPr="00220A94">
        <w:rPr>
          <w:rFonts w:ascii="Times New Roman" w:eastAsia="Arial Unicode MS" w:hAnsi="Times New Roman" w:cs="Calibri"/>
          <w:i/>
          <w:color w:val="00000A"/>
          <w:kern w:val="1"/>
          <w:sz w:val="40"/>
          <w:szCs w:val="40"/>
          <w:vertAlign w:val="subscript"/>
        </w:rPr>
        <w:t xml:space="preserve"> </w:t>
      </w:r>
      <w:proofErr w:type="spellStart"/>
      <w:r w:rsidRPr="00220A94">
        <w:rPr>
          <w:rFonts w:ascii="Times New Roman" w:eastAsia="Arial Unicode MS" w:hAnsi="Times New Roman" w:cs="Calibri"/>
          <w:i/>
          <w:color w:val="00000A"/>
          <w:kern w:val="1"/>
          <w:sz w:val="40"/>
          <w:szCs w:val="40"/>
          <w:vertAlign w:val="subscript"/>
        </w:rPr>
        <w:t>гу</w:t>
      </w:r>
      <w:proofErr w:type="spellEnd"/>
      <w:r w:rsidRPr="00220A94">
        <w:rPr>
          <w:rFonts w:ascii="Times New Roman" w:eastAsia="Arial Unicode MS" w:hAnsi="Times New Roman" w:cs="Calibri"/>
          <w:i/>
          <w:color w:val="00000A"/>
          <w:kern w:val="1"/>
          <w:sz w:val="40"/>
          <w:szCs w:val="40"/>
          <w:vertAlign w:val="subscript"/>
        </w:rPr>
        <w:t>+</w:t>
      </w:r>
      <w:r w:rsidRPr="00220A94">
        <w:rPr>
          <w:rFonts w:ascii="Times New Roman" w:eastAsia="Arial Unicode MS" w:hAnsi="Times New Roman" w:cs="Calibri"/>
          <w:b/>
          <w:bCs/>
          <w:i/>
          <w:color w:val="00000A"/>
          <w:spacing w:val="-4"/>
          <w:kern w:val="1"/>
          <w:sz w:val="40"/>
          <w:szCs w:val="40"/>
        </w:rPr>
        <w:t xml:space="preserve"> НЗ</w:t>
      </w:r>
      <w:r w:rsidRPr="00220A94">
        <w:rPr>
          <w:rFonts w:ascii="Times New Roman" w:eastAsia="Arial Unicode MS" w:hAnsi="Times New Roman" w:cs="Calibri"/>
          <w:i/>
          <w:color w:val="00000A"/>
          <w:kern w:val="1"/>
          <w:sz w:val="40"/>
          <w:szCs w:val="40"/>
          <w:vertAlign w:val="superscript"/>
        </w:rPr>
        <w:t xml:space="preserve"> </w:t>
      </w:r>
      <w:r w:rsidRPr="00220A94">
        <w:rPr>
          <w:rFonts w:ascii="Times New Roman" w:eastAsia="Arial Unicode MS" w:hAnsi="Times New Roman" w:cs="Calibri"/>
          <w:i/>
          <w:color w:val="00000A"/>
          <w:kern w:val="1"/>
          <w:sz w:val="40"/>
          <w:szCs w:val="40"/>
          <w:vertAlign w:val="subscript"/>
        </w:rPr>
        <w:t>он</w:t>
      </w:r>
      <w:proofErr w:type="gramStart"/>
      <w:r w:rsidRPr="00220A94">
        <w:rPr>
          <w:rFonts w:ascii="Times New Roman" w:eastAsia="Arial Unicode MS" w:hAnsi="Times New Roman" w:cs="Calibri"/>
          <w:i/>
          <w:color w:val="00000A"/>
          <w:kern w:val="1"/>
          <w:sz w:val="40"/>
          <w:szCs w:val="40"/>
          <w:vertAlign w:val="subscript"/>
        </w:rPr>
        <w:t xml:space="preserve">    </w:t>
      </w:r>
      <w:r w:rsidRPr="00220A94">
        <w:rPr>
          <w:rFonts w:ascii="Times New Roman" w:eastAsia="Arial Unicode MS" w:hAnsi="Times New Roman" w:cs="Calibri"/>
          <w:i/>
          <w:iCs/>
          <w:color w:val="00000A"/>
          <w:kern w:val="1"/>
          <w:sz w:val="24"/>
          <w:szCs w:val="24"/>
        </w:rPr>
        <w:t>,</w:t>
      </w:r>
      <w:proofErr w:type="gramEnd"/>
      <w:r w:rsidRPr="00220A94">
        <w:rPr>
          <w:rFonts w:ascii="Times New Roman" w:eastAsia="Arial Unicode MS" w:hAnsi="Times New Roman" w:cs="Calibri"/>
          <w:i/>
          <w:iCs/>
          <w:color w:val="00000A"/>
          <w:kern w:val="1"/>
          <w:sz w:val="24"/>
          <w:szCs w:val="24"/>
        </w:rPr>
        <w:t xml:space="preserve"> </w:t>
      </w:r>
      <w:r w:rsidRPr="00220A94">
        <w:rPr>
          <w:rFonts w:ascii="Times New Roman" w:eastAsia="Arial Unicode MS" w:hAnsi="Times New Roman" w:cs="Calibri"/>
          <w:color w:val="00000A"/>
          <w:kern w:val="1"/>
          <w:sz w:val="24"/>
          <w:szCs w:val="24"/>
        </w:rPr>
        <w:t>где</w:t>
      </w:r>
    </w:p>
    <w:p w:rsidR="00220A94" w:rsidRPr="00220A94" w:rsidRDefault="00220A94" w:rsidP="00220A94">
      <w:pPr>
        <w:shd w:val="clear" w:color="auto" w:fill="FFFFFF"/>
        <w:suppressAutoHyphens/>
        <w:spacing w:after="0" w:line="360" w:lineRule="auto"/>
        <w:ind w:right="14" w:firstLine="670"/>
        <w:jc w:val="both"/>
        <w:rPr>
          <w:rFonts w:ascii="Times New Roman" w:eastAsia="Arial Unicode MS" w:hAnsi="Times New Roman" w:cs="Calibri"/>
          <w:b/>
          <w:bCs/>
          <w:color w:val="00000A"/>
          <w:spacing w:val="-4"/>
          <w:kern w:val="1"/>
          <w:sz w:val="28"/>
          <w:szCs w:val="28"/>
        </w:rPr>
      </w:pPr>
      <w:r w:rsidRPr="00220A94">
        <w:rPr>
          <w:rFonts w:ascii="Times New Roman" w:eastAsia="Arial Unicode MS" w:hAnsi="Times New Roman" w:cs="Calibri"/>
          <w:bCs/>
          <w:color w:val="00000A"/>
          <w:spacing w:val="-4"/>
          <w:kern w:val="1"/>
          <w:sz w:val="28"/>
          <w:szCs w:val="28"/>
        </w:rPr>
        <w:t>НЗ</w:t>
      </w:r>
      <w:r w:rsidRPr="00220A94">
        <w:rPr>
          <w:rFonts w:ascii="Times New Roman" w:eastAsia="Arial Unicode MS" w:hAnsi="Times New Roman" w:cs="Calibri"/>
          <w:i/>
          <w:color w:val="00000A"/>
          <w:kern w:val="1"/>
          <w:sz w:val="28"/>
          <w:szCs w:val="28"/>
          <w:vertAlign w:val="superscript"/>
        </w:rPr>
        <w:t xml:space="preserve"> </w:t>
      </w:r>
      <w:proofErr w:type="spellStart"/>
      <w:proofErr w:type="gramStart"/>
      <w:r w:rsidRPr="00220A94">
        <w:rPr>
          <w:rFonts w:ascii="Times New Roman" w:eastAsia="Arial Unicode MS" w:hAnsi="Times New Roman" w:cs="Calibri"/>
          <w:i/>
          <w:color w:val="00000A"/>
          <w:kern w:val="1"/>
          <w:sz w:val="28"/>
          <w:szCs w:val="28"/>
          <w:vertAlign w:val="superscript"/>
          <w:lang w:val="en-US"/>
        </w:rPr>
        <w:t>i</w:t>
      </w:r>
      <w:proofErr w:type="gramEnd"/>
      <w:r w:rsidRPr="00220A94">
        <w:rPr>
          <w:rFonts w:ascii="Times New Roman" w:eastAsia="Arial Unicode MS" w:hAnsi="Times New Roman" w:cs="Calibri"/>
          <w:i/>
          <w:color w:val="00000A"/>
          <w:kern w:val="1"/>
          <w:sz w:val="28"/>
          <w:szCs w:val="28"/>
          <w:vertAlign w:val="subscript"/>
        </w:rPr>
        <w:t>очр</w:t>
      </w:r>
      <w:proofErr w:type="spellEnd"/>
      <w:r w:rsidRPr="00220A94">
        <w:rPr>
          <w:rFonts w:ascii="Times New Roman" w:eastAsia="Arial Unicode MS" w:hAnsi="Times New Roman" w:cs="Calibri"/>
          <w:i/>
          <w:color w:val="00000A"/>
          <w:kern w:val="1"/>
          <w:sz w:val="40"/>
          <w:szCs w:val="40"/>
          <w:vertAlign w:val="subscript"/>
        </w:rPr>
        <w:t xml:space="preserve"> -</w:t>
      </w:r>
      <w:r w:rsidRPr="00220A94">
        <w:rPr>
          <w:rFonts w:ascii="Times New Roman" w:eastAsia="Arial Unicode MS" w:hAnsi="Times New Roman" w:cs="Calibri"/>
          <w:color w:val="00000A"/>
          <w:spacing w:val="-2"/>
          <w:kern w:val="1"/>
          <w:sz w:val="28"/>
          <w:szCs w:val="28"/>
        </w:rPr>
        <w:t xml:space="preserve"> нормативные затраты на оказание единицы </w:t>
      </w:r>
      <w:proofErr w:type="spellStart"/>
      <w:r w:rsidRPr="00220A94">
        <w:rPr>
          <w:rFonts w:ascii="Times New Roman" w:eastAsia="Arial Unicode MS" w:hAnsi="Times New Roman" w:cs="Calibri"/>
          <w:color w:val="00000A"/>
          <w:spacing w:val="-2"/>
          <w:kern w:val="1"/>
          <w:sz w:val="28"/>
          <w:szCs w:val="28"/>
          <w:lang w:val="en-US"/>
        </w:rPr>
        <w:t>i</w:t>
      </w:r>
      <w:proofErr w:type="spellEnd"/>
      <w:r w:rsidRPr="00220A94">
        <w:rPr>
          <w:rFonts w:ascii="Times New Roman" w:eastAsia="Arial Unicode MS" w:hAnsi="Times New Roman" w:cs="Calibri"/>
          <w:color w:val="00000A"/>
          <w:spacing w:val="-2"/>
          <w:kern w:val="1"/>
          <w:sz w:val="28"/>
          <w:szCs w:val="28"/>
        </w:rPr>
        <w:t xml:space="preserve">-той государственной услуги образовательной </w:t>
      </w:r>
      <w:r w:rsidRPr="00220A94">
        <w:rPr>
          <w:rFonts w:ascii="Times New Roman" w:eastAsia="Arial Unicode MS" w:hAnsi="Times New Roman" w:cs="Calibri"/>
          <w:color w:val="00000A"/>
          <w:spacing w:val="-4"/>
          <w:kern w:val="1"/>
          <w:sz w:val="28"/>
          <w:szCs w:val="28"/>
        </w:rPr>
        <w:t>организации на соответствующий финансовый год;</w:t>
      </w:r>
    </w:p>
    <w:p w:rsidR="00220A94" w:rsidRPr="00220A94" w:rsidRDefault="00220A94" w:rsidP="00220A94">
      <w:pPr>
        <w:shd w:val="clear" w:color="auto" w:fill="FFFFFF"/>
        <w:suppressAutoHyphens/>
        <w:spacing w:after="0" w:line="360" w:lineRule="auto"/>
        <w:ind w:right="14" w:firstLine="670"/>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bCs/>
          <w:color w:val="00000A"/>
          <w:spacing w:val="-4"/>
          <w:kern w:val="1"/>
          <w:sz w:val="28"/>
          <w:szCs w:val="28"/>
        </w:rPr>
        <w:t>НЗ</w:t>
      </w:r>
      <w:r w:rsidRPr="00220A94">
        <w:rPr>
          <w:rFonts w:ascii="Times New Roman" w:eastAsia="Arial Unicode MS" w:hAnsi="Times New Roman" w:cs="Calibri"/>
          <w:color w:val="00000A"/>
          <w:kern w:val="1"/>
          <w:sz w:val="28"/>
          <w:szCs w:val="28"/>
          <w:vertAlign w:val="superscript"/>
        </w:rPr>
        <w:t xml:space="preserve"> </w:t>
      </w:r>
      <w:proofErr w:type="spellStart"/>
      <w:r w:rsidRPr="00220A94">
        <w:rPr>
          <w:rFonts w:ascii="Times New Roman" w:eastAsia="Arial Unicode MS" w:hAnsi="Times New Roman" w:cs="Calibri"/>
          <w:color w:val="00000A"/>
          <w:kern w:val="1"/>
          <w:sz w:val="28"/>
          <w:szCs w:val="28"/>
          <w:vertAlign w:val="subscript"/>
        </w:rPr>
        <w:t>гу</w:t>
      </w:r>
      <w:proofErr w:type="spellEnd"/>
      <w:r w:rsidRPr="00220A94">
        <w:rPr>
          <w:rFonts w:ascii="Times New Roman" w:eastAsia="Arial Unicode MS" w:hAnsi="Times New Roman" w:cs="Calibri"/>
          <w:color w:val="00000A"/>
          <w:spacing w:val="-3"/>
          <w:kern w:val="1"/>
          <w:sz w:val="28"/>
          <w:szCs w:val="28"/>
        </w:rPr>
        <w:t xml:space="preserve"> - нормативные затраты, непосредственно связанные с оказанием </w:t>
      </w:r>
      <w:r w:rsidRPr="00220A94">
        <w:rPr>
          <w:rFonts w:ascii="Times New Roman" w:eastAsia="Arial Unicode MS" w:hAnsi="Times New Roman" w:cs="Calibri"/>
          <w:color w:val="00000A"/>
          <w:kern w:val="1"/>
          <w:sz w:val="28"/>
          <w:szCs w:val="28"/>
        </w:rPr>
        <w:t>государственной услуги;</w:t>
      </w:r>
    </w:p>
    <w:p w:rsidR="00220A94" w:rsidRPr="00220A94" w:rsidRDefault="00220A94" w:rsidP="00220A94">
      <w:pPr>
        <w:shd w:val="clear" w:color="auto" w:fill="FFFFFF"/>
        <w:suppressAutoHyphens/>
        <w:spacing w:after="0" w:line="360" w:lineRule="auto"/>
        <w:ind w:right="7" w:firstLine="670"/>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 xml:space="preserve">НЗ </w:t>
      </w:r>
      <w:r w:rsidRPr="00220A94">
        <w:rPr>
          <w:rFonts w:ascii="Times New Roman" w:eastAsia="Arial Unicode MS" w:hAnsi="Times New Roman" w:cs="Calibri"/>
          <w:color w:val="00000A"/>
          <w:kern w:val="1"/>
          <w:sz w:val="28"/>
          <w:szCs w:val="28"/>
          <w:vertAlign w:val="subscript"/>
        </w:rPr>
        <w:t>он</w:t>
      </w:r>
      <w:r w:rsidRPr="00220A94">
        <w:rPr>
          <w:rFonts w:ascii="Times New Roman" w:eastAsia="Arial Unicode MS" w:hAnsi="Times New Roman" w:cs="Calibri"/>
          <w:color w:val="00000A"/>
          <w:kern w:val="1"/>
          <w:sz w:val="28"/>
          <w:szCs w:val="28"/>
        </w:rPr>
        <w:t xml:space="preserve"> - нормативные затраты на общехозяйственные нужды.</w:t>
      </w:r>
    </w:p>
    <w:p w:rsidR="00220A94" w:rsidRPr="00220A94" w:rsidRDefault="00220A94" w:rsidP="00220A94">
      <w:pPr>
        <w:shd w:val="clear" w:color="auto" w:fill="FFFFFF"/>
        <w:tabs>
          <w:tab w:val="left" w:pos="1058"/>
        </w:tabs>
        <w:suppressAutoHyphens/>
        <w:spacing w:after="0" w:line="360" w:lineRule="auto"/>
        <w:ind w:right="7" w:firstLine="684"/>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spacing w:val="-4"/>
          <w:kern w:val="1"/>
          <w:sz w:val="28"/>
          <w:szCs w:val="28"/>
        </w:rPr>
        <w:t>Нормативные затраты, непосредственно связанные с оказанием</w:t>
      </w:r>
      <w:r w:rsidRPr="00220A94">
        <w:rPr>
          <w:rFonts w:ascii="Times New Roman" w:eastAsia="Arial Unicode MS" w:hAnsi="Times New Roman" w:cs="Calibri"/>
          <w:color w:val="00000A"/>
          <w:spacing w:val="-4"/>
          <w:kern w:val="1"/>
          <w:sz w:val="28"/>
          <w:szCs w:val="28"/>
        </w:rPr>
        <w:br/>
      </w:r>
      <w:r w:rsidRPr="00220A94">
        <w:rPr>
          <w:rFonts w:ascii="Times New Roman" w:eastAsia="Arial Unicode MS" w:hAnsi="Times New Roman" w:cs="Calibri"/>
          <w:color w:val="00000A"/>
          <w:spacing w:val="-1"/>
          <w:kern w:val="1"/>
          <w:sz w:val="28"/>
          <w:szCs w:val="28"/>
        </w:rPr>
        <w:t xml:space="preserve">государственной услуги на соответствующий финансовый год, определяются </w:t>
      </w:r>
      <w:r w:rsidRPr="00220A94">
        <w:rPr>
          <w:rFonts w:ascii="Times New Roman" w:eastAsia="Arial Unicode MS" w:hAnsi="Times New Roman" w:cs="Calibri"/>
          <w:color w:val="00000A"/>
          <w:kern w:val="1"/>
          <w:sz w:val="28"/>
          <w:szCs w:val="28"/>
        </w:rPr>
        <w:t>по формуле:</w:t>
      </w:r>
    </w:p>
    <w:p w:rsidR="00220A94" w:rsidRPr="00220A94" w:rsidRDefault="00220A94" w:rsidP="00220A94">
      <w:pPr>
        <w:shd w:val="clear" w:color="auto" w:fill="FFFFFF"/>
        <w:suppressAutoHyphens/>
        <w:spacing w:after="0" w:line="360" w:lineRule="auto"/>
        <w:ind w:left="851" w:firstLine="1282"/>
        <w:jc w:val="both"/>
        <w:rPr>
          <w:rFonts w:ascii="Times New Roman" w:eastAsia="Arial Unicode MS" w:hAnsi="Times New Roman" w:cs="Calibri"/>
          <w:i/>
          <w:iCs/>
          <w:color w:val="00000A"/>
          <w:kern w:val="1"/>
          <w:sz w:val="24"/>
          <w:szCs w:val="24"/>
        </w:rPr>
      </w:pPr>
      <w:r w:rsidRPr="00220A94">
        <w:rPr>
          <w:rFonts w:ascii="Times New Roman" w:eastAsia="Arial Unicode MS" w:hAnsi="Times New Roman" w:cs="Calibri"/>
          <w:b/>
          <w:bCs/>
          <w:i/>
          <w:color w:val="00000A"/>
          <w:spacing w:val="-4"/>
          <w:kern w:val="1"/>
          <w:sz w:val="40"/>
          <w:szCs w:val="40"/>
        </w:rPr>
        <w:t>НЗ</w:t>
      </w:r>
      <w:r w:rsidRPr="00220A94">
        <w:rPr>
          <w:rFonts w:ascii="Times New Roman" w:eastAsia="Arial Unicode MS" w:hAnsi="Times New Roman" w:cs="Calibri"/>
          <w:i/>
          <w:color w:val="00000A"/>
          <w:kern w:val="1"/>
          <w:sz w:val="40"/>
          <w:szCs w:val="40"/>
          <w:vertAlign w:val="superscript"/>
        </w:rPr>
        <w:t xml:space="preserve"> </w:t>
      </w:r>
      <w:proofErr w:type="spellStart"/>
      <w:r w:rsidRPr="00220A94">
        <w:rPr>
          <w:rFonts w:ascii="Times New Roman" w:eastAsia="Arial Unicode MS" w:hAnsi="Times New Roman" w:cs="Calibri"/>
          <w:b/>
          <w:color w:val="00000A"/>
          <w:kern w:val="1"/>
          <w:sz w:val="40"/>
          <w:szCs w:val="40"/>
          <w:vertAlign w:val="subscript"/>
        </w:rPr>
        <w:t>гу</w:t>
      </w:r>
      <w:proofErr w:type="spellEnd"/>
      <w:r w:rsidRPr="00220A94">
        <w:rPr>
          <w:rFonts w:ascii="Times New Roman" w:eastAsia="Arial Unicode MS" w:hAnsi="Times New Roman" w:cs="Calibri"/>
          <w:iCs/>
          <w:color w:val="00000A"/>
          <w:kern w:val="1"/>
          <w:sz w:val="28"/>
          <w:szCs w:val="28"/>
        </w:rPr>
        <w:t xml:space="preserve"> </w:t>
      </w:r>
      <w:r w:rsidRPr="00220A94">
        <w:rPr>
          <w:rFonts w:ascii="Times New Roman" w:eastAsia="Arial Unicode MS" w:hAnsi="Times New Roman" w:cs="Calibri"/>
          <w:i/>
          <w:iCs/>
          <w:color w:val="00000A"/>
          <w:kern w:val="1"/>
          <w:sz w:val="28"/>
          <w:szCs w:val="28"/>
        </w:rPr>
        <w:t xml:space="preserve">= </w:t>
      </w:r>
      <w:r w:rsidRPr="00220A94">
        <w:rPr>
          <w:rFonts w:ascii="Times New Roman" w:eastAsia="Arial Unicode MS" w:hAnsi="Times New Roman" w:cs="Calibri"/>
          <w:b/>
          <w:i/>
          <w:iCs/>
          <w:color w:val="00000A"/>
          <w:kern w:val="1"/>
          <w:sz w:val="40"/>
          <w:szCs w:val="40"/>
        </w:rPr>
        <w:t>НЗ</w:t>
      </w:r>
      <w:r w:rsidRPr="00220A94">
        <w:rPr>
          <w:rFonts w:ascii="Times New Roman" w:eastAsia="Arial Unicode MS" w:hAnsi="Times New Roman" w:cs="Calibri"/>
          <w:b/>
          <w:i/>
          <w:iCs/>
          <w:color w:val="00000A"/>
          <w:kern w:val="1"/>
          <w:sz w:val="40"/>
          <w:szCs w:val="40"/>
          <w:vertAlign w:val="subscript"/>
          <w:lang w:val="en-US"/>
        </w:rPr>
        <w:t>o</w:t>
      </w:r>
      <w:proofErr w:type="spellStart"/>
      <w:r w:rsidRPr="00220A94">
        <w:rPr>
          <w:rFonts w:ascii="Times New Roman" w:eastAsia="Arial Unicode MS" w:hAnsi="Times New Roman" w:cs="Calibri"/>
          <w:b/>
          <w:i/>
          <w:iCs/>
          <w:color w:val="00000A"/>
          <w:kern w:val="1"/>
          <w:sz w:val="40"/>
          <w:szCs w:val="40"/>
          <w:vertAlign w:val="subscript"/>
        </w:rPr>
        <w:t>тгу</w:t>
      </w:r>
      <w:proofErr w:type="spellEnd"/>
      <w:r w:rsidRPr="00220A94">
        <w:rPr>
          <w:rFonts w:ascii="Times New Roman" w:eastAsia="Arial Unicode MS" w:hAnsi="Times New Roman" w:cs="Calibri"/>
          <w:b/>
          <w:i/>
          <w:iCs/>
          <w:color w:val="00000A"/>
          <w:kern w:val="1"/>
          <w:sz w:val="40"/>
          <w:szCs w:val="40"/>
          <w:vertAlign w:val="subscript"/>
        </w:rPr>
        <w:t xml:space="preserve"> +</w:t>
      </w:r>
      <w:r w:rsidRPr="00220A94">
        <w:rPr>
          <w:rFonts w:ascii="Times New Roman" w:eastAsia="Arial Unicode MS" w:hAnsi="Times New Roman" w:cs="Calibri"/>
          <w:b/>
          <w:i/>
          <w:iCs/>
          <w:color w:val="00000A"/>
          <w:kern w:val="1"/>
          <w:sz w:val="40"/>
          <w:szCs w:val="40"/>
        </w:rPr>
        <w:t xml:space="preserve"> НЗ </w:t>
      </w:r>
      <w:r w:rsidRPr="00220A94">
        <w:rPr>
          <w:rFonts w:ascii="Times New Roman" w:eastAsia="Arial Unicode MS" w:hAnsi="Times New Roman" w:cs="Calibri"/>
          <w:b/>
          <w:i/>
          <w:iCs/>
          <w:color w:val="00000A"/>
          <w:kern w:val="1"/>
          <w:sz w:val="40"/>
          <w:szCs w:val="40"/>
          <w:vertAlign w:val="superscript"/>
          <w:lang w:val="en-US"/>
        </w:rPr>
        <w:t>j</w:t>
      </w:r>
      <w:r w:rsidRPr="00220A94">
        <w:rPr>
          <w:rFonts w:ascii="Times New Roman" w:eastAsia="Arial Unicode MS" w:hAnsi="Times New Roman" w:cs="Calibri"/>
          <w:b/>
          <w:i/>
          <w:iCs/>
          <w:color w:val="00000A"/>
          <w:kern w:val="1"/>
          <w:sz w:val="40"/>
          <w:szCs w:val="40"/>
          <w:vertAlign w:val="subscript"/>
        </w:rPr>
        <w:t>м</w:t>
      </w:r>
      <w:r w:rsidRPr="00220A94">
        <w:rPr>
          <w:rFonts w:ascii="Times New Roman" w:eastAsia="Arial Unicode MS" w:hAnsi="Times New Roman" w:cs="Calibri"/>
          <w:b/>
          <w:i/>
          <w:iCs/>
          <w:color w:val="00000A"/>
          <w:kern w:val="1"/>
          <w:sz w:val="40"/>
          <w:szCs w:val="40"/>
          <w:vertAlign w:val="subscript"/>
          <w:lang w:val="en-US"/>
        </w:rPr>
        <w:t>p</w:t>
      </w:r>
      <w:r w:rsidRPr="00220A94">
        <w:rPr>
          <w:rFonts w:ascii="Times New Roman" w:eastAsia="Arial Unicode MS" w:hAnsi="Times New Roman" w:cs="Calibri"/>
          <w:b/>
          <w:i/>
          <w:iCs/>
          <w:color w:val="00000A"/>
          <w:kern w:val="1"/>
          <w:sz w:val="40"/>
          <w:szCs w:val="40"/>
          <w:vertAlign w:val="subscript"/>
        </w:rPr>
        <w:t xml:space="preserve"> +  </w:t>
      </w:r>
      <w:r w:rsidRPr="00220A94">
        <w:rPr>
          <w:rFonts w:ascii="Times New Roman" w:eastAsia="Arial Unicode MS" w:hAnsi="Times New Roman" w:cs="Calibri"/>
          <w:b/>
          <w:i/>
          <w:iCs/>
          <w:color w:val="00000A"/>
          <w:kern w:val="1"/>
          <w:sz w:val="40"/>
          <w:szCs w:val="40"/>
        </w:rPr>
        <w:t xml:space="preserve">НЗ </w:t>
      </w:r>
      <w:r w:rsidRPr="00220A94">
        <w:rPr>
          <w:rFonts w:ascii="Times New Roman" w:eastAsia="Arial Unicode MS" w:hAnsi="Times New Roman" w:cs="Calibri"/>
          <w:b/>
          <w:i/>
          <w:iCs/>
          <w:color w:val="00000A"/>
          <w:kern w:val="1"/>
          <w:sz w:val="40"/>
          <w:szCs w:val="40"/>
          <w:vertAlign w:val="superscript"/>
          <w:lang w:val="en-US"/>
        </w:rPr>
        <w:t>j</w:t>
      </w:r>
      <w:proofErr w:type="spellStart"/>
      <w:r w:rsidRPr="00220A94">
        <w:rPr>
          <w:rFonts w:ascii="Times New Roman" w:eastAsia="Arial Unicode MS" w:hAnsi="Times New Roman" w:cs="Calibri"/>
          <w:b/>
          <w:i/>
          <w:iCs/>
          <w:color w:val="00000A"/>
          <w:kern w:val="1"/>
          <w:sz w:val="40"/>
          <w:szCs w:val="40"/>
          <w:vertAlign w:val="subscript"/>
        </w:rPr>
        <w:t>пп</w:t>
      </w:r>
      <w:proofErr w:type="spellEnd"/>
      <w:proofErr w:type="gramStart"/>
      <w:r w:rsidRPr="00220A94">
        <w:rPr>
          <w:rFonts w:ascii="Times New Roman" w:eastAsia="Arial Unicode MS" w:hAnsi="Times New Roman" w:cs="Calibri"/>
          <w:b/>
          <w:i/>
          <w:iCs/>
          <w:color w:val="00000A"/>
          <w:kern w:val="1"/>
          <w:sz w:val="40"/>
          <w:szCs w:val="40"/>
          <w:vertAlign w:val="subscript"/>
        </w:rPr>
        <w:t xml:space="preserve">     </w:t>
      </w:r>
      <w:r w:rsidRPr="00220A94">
        <w:rPr>
          <w:rFonts w:ascii="Times New Roman" w:eastAsia="Arial Unicode MS" w:hAnsi="Times New Roman" w:cs="Calibri"/>
          <w:i/>
          <w:iCs/>
          <w:color w:val="00000A"/>
          <w:kern w:val="1"/>
          <w:sz w:val="24"/>
          <w:szCs w:val="24"/>
        </w:rPr>
        <w:t>,</w:t>
      </w:r>
      <w:proofErr w:type="gramEnd"/>
      <w:r w:rsidRPr="00220A94">
        <w:rPr>
          <w:rFonts w:ascii="Times New Roman" w:eastAsia="Arial Unicode MS" w:hAnsi="Times New Roman" w:cs="Calibri"/>
          <w:i/>
          <w:iCs/>
          <w:color w:val="00000A"/>
          <w:kern w:val="1"/>
          <w:sz w:val="24"/>
          <w:szCs w:val="24"/>
        </w:rPr>
        <w:t xml:space="preserve"> </w:t>
      </w:r>
      <w:r w:rsidRPr="00220A94">
        <w:rPr>
          <w:rFonts w:ascii="Times New Roman" w:eastAsia="Arial Unicode MS" w:hAnsi="Times New Roman" w:cs="Calibri"/>
          <w:color w:val="00000A"/>
          <w:kern w:val="1"/>
          <w:sz w:val="24"/>
          <w:szCs w:val="24"/>
        </w:rPr>
        <w:t>где</w:t>
      </w:r>
      <w:r w:rsidRPr="00220A94">
        <w:rPr>
          <w:rFonts w:ascii="Times New Roman" w:eastAsia="Arial Unicode MS" w:hAnsi="Times New Roman" w:cs="Calibri"/>
          <w:color w:val="00000A"/>
          <w:kern w:val="1"/>
          <w:sz w:val="28"/>
          <w:szCs w:val="28"/>
        </w:rPr>
        <w:t xml:space="preserve">                            </w:t>
      </w:r>
    </w:p>
    <w:p w:rsidR="00220A94" w:rsidRPr="00220A94" w:rsidRDefault="00220A94" w:rsidP="00220A94">
      <w:pPr>
        <w:shd w:val="clear" w:color="auto" w:fill="FFFFFF"/>
        <w:suppressAutoHyphens/>
        <w:spacing w:after="0" w:line="360" w:lineRule="auto"/>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lastRenderedPageBreak/>
        <w:t xml:space="preserve">         </w:t>
      </w:r>
      <w:proofErr w:type="spellStart"/>
      <w:r w:rsidRPr="00220A94">
        <w:rPr>
          <w:rFonts w:ascii="Times New Roman" w:eastAsia="Arial Unicode MS" w:hAnsi="Times New Roman" w:cs="Calibri"/>
          <w:color w:val="00000A"/>
          <w:spacing w:val="-4"/>
          <w:kern w:val="1"/>
          <w:sz w:val="28"/>
          <w:szCs w:val="28"/>
        </w:rPr>
        <w:t>НЗ</w:t>
      </w:r>
      <w:r w:rsidRPr="00220A94">
        <w:rPr>
          <w:rFonts w:ascii="Times New Roman" w:eastAsia="Arial Unicode MS" w:hAnsi="Times New Roman" w:cs="Calibri"/>
          <w:color w:val="00000A"/>
          <w:spacing w:val="-4"/>
          <w:kern w:val="1"/>
          <w:sz w:val="28"/>
          <w:szCs w:val="28"/>
          <w:vertAlign w:val="subscript"/>
        </w:rPr>
        <w:t>гу</w:t>
      </w:r>
      <w:proofErr w:type="spellEnd"/>
      <w:r w:rsidRPr="00220A94">
        <w:rPr>
          <w:rFonts w:ascii="Times New Roman" w:eastAsia="Arial Unicode MS" w:hAnsi="Times New Roman" w:cs="Calibri"/>
          <w:color w:val="00000A"/>
          <w:spacing w:val="-4"/>
          <w:kern w:val="1"/>
          <w:sz w:val="28"/>
          <w:szCs w:val="28"/>
          <w:vertAlign w:val="subscript"/>
        </w:rPr>
        <w:t xml:space="preserve"> </w:t>
      </w:r>
      <w:r w:rsidRPr="00220A94">
        <w:rPr>
          <w:rFonts w:ascii="Times New Roman" w:eastAsia="Arial Unicode MS" w:hAnsi="Times New Roman" w:cs="Calibri"/>
          <w:color w:val="00000A"/>
          <w:kern w:val="1"/>
          <w:sz w:val="28"/>
          <w:szCs w:val="28"/>
        </w:rPr>
        <w:t>- н</w:t>
      </w:r>
      <w:r w:rsidRPr="00220A94">
        <w:rPr>
          <w:rFonts w:ascii="Times New Roman" w:eastAsia="Arial Unicode MS" w:hAnsi="Times New Roman" w:cs="Calibri"/>
          <w:color w:val="00000A"/>
          <w:spacing w:val="-4"/>
          <w:kern w:val="1"/>
          <w:sz w:val="28"/>
          <w:szCs w:val="28"/>
        </w:rPr>
        <w:t>ормативные затраты, непосредственно связанные с оказанием</w:t>
      </w:r>
      <w:r w:rsidRPr="00220A94">
        <w:rPr>
          <w:rFonts w:ascii="Times New Roman" w:eastAsia="Arial Unicode MS" w:hAnsi="Times New Roman" w:cs="Calibri"/>
          <w:color w:val="00000A"/>
          <w:spacing w:val="-4"/>
          <w:kern w:val="1"/>
          <w:sz w:val="28"/>
          <w:szCs w:val="28"/>
        </w:rPr>
        <w:br/>
      </w:r>
      <w:r w:rsidRPr="00220A94">
        <w:rPr>
          <w:rFonts w:ascii="Times New Roman" w:eastAsia="Arial Unicode MS" w:hAnsi="Times New Roman" w:cs="Calibri"/>
          <w:color w:val="00000A"/>
          <w:spacing w:val="-1"/>
          <w:kern w:val="1"/>
          <w:sz w:val="28"/>
          <w:szCs w:val="28"/>
        </w:rPr>
        <w:t>государственной услуги на соответствующий финансовый год;</w:t>
      </w:r>
    </w:p>
    <w:p w:rsidR="00220A94" w:rsidRPr="00220A94" w:rsidRDefault="00220A94" w:rsidP="00220A94">
      <w:pPr>
        <w:shd w:val="clear" w:color="auto" w:fill="FFFFFF"/>
        <w:suppressAutoHyphens/>
        <w:spacing w:after="0" w:line="360" w:lineRule="auto"/>
        <w:ind w:firstLine="708"/>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iCs/>
          <w:color w:val="00000A"/>
          <w:spacing w:val="-3"/>
          <w:kern w:val="1"/>
          <w:sz w:val="28"/>
          <w:szCs w:val="28"/>
        </w:rPr>
        <w:t>НЗ</w:t>
      </w:r>
      <w:proofErr w:type="gramStart"/>
      <w:r w:rsidRPr="00220A94">
        <w:rPr>
          <w:rFonts w:ascii="Times New Roman" w:eastAsia="Arial Unicode MS" w:hAnsi="Times New Roman" w:cs="Calibri"/>
          <w:iCs/>
          <w:color w:val="00000A"/>
          <w:spacing w:val="-3"/>
          <w:kern w:val="1"/>
          <w:sz w:val="28"/>
          <w:szCs w:val="28"/>
          <w:vertAlign w:val="subscript"/>
          <w:lang w:val="en-US"/>
        </w:rPr>
        <w:t>om</w:t>
      </w:r>
      <w:proofErr w:type="gramEnd"/>
      <w:r w:rsidRPr="00220A94">
        <w:rPr>
          <w:rFonts w:ascii="Times New Roman" w:eastAsia="Arial Unicode MS" w:hAnsi="Times New Roman" w:cs="Calibri"/>
          <w:iCs/>
          <w:color w:val="00000A"/>
          <w:spacing w:val="-3"/>
          <w:kern w:val="1"/>
          <w:sz w:val="28"/>
          <w:szCs w:val="28"/>
          <w:vertAlign w:val="subscript"/>
        </w:rPr>
        <w:t>г</w:t>
      </w:r>
      <w:r w:rsidRPr="00220A94">
        <w:rPr>
          <w:rFonts w:ascii="Times New Roman" w:eastAsia="Arial Unicode MS" w:hAnsi="Times New Roman" w:cs="Calibri"/>
          <w:iCs/>
          <w:color w:val="00000A"/>
          <w:spacing w:val="-3"/>
          <w:kern w:val="1"/>
          <w:sz w:val="28"/>
          <w:szCs w:val="28"/>
          <w:vertAlign w:val="subscript"/>
          <w:lang w:val="en-US"/>
        </w:rPr>
        <w:t>y</w:t>
      </w:r>
      <w:r w:rsidRPr="00220A94">
        <w:rPr>
          <w:rFonts w:ascii="Times New Roman" w:eastAsia="Arial Unicode MS" w:hAnsi="Times New Roman" w:cs="Calibri"/>
          <w:i/>
          <w:iCs/>
          <w:color w:val="00000A"/>
          <w:spacing w:val="-3"/>
          <w:kern w:val="1"/>
          <w:sz w:val="28"/>
          <w:szCs w:val="28"/>
          <w:vertAlign w:val="subscript"/>
        </w:rPr>
        <w:t xml:space="preserve">  </w:t>
      </w:r>
      <w:r w:rsidRPr="00220A94">
        <w:rPr>
          <w:rFonts w:ascii="Times New Roman" w:eastAsia="Arial Unicode MS" w:hAnsi="Times New Roman" w:cs="Calibri"/>
          <w:i/>
          <w:iCs/>
          <w:color w:val="00000A"/>
          <w:spacing w:val="-3"/>
          <w:kern w:val="1"/>
          <w:sz w:val="28"/>
          <w:szCs w:val="28"/>
        </w:rPr>
        <w:t xml:space="preserve"> </w:t>
      </w:r>
      <w:r w:rsidRPr="00220A94">
        <w:rPr>
          <w:rFonts w:ascii="Times New Roman" w:eastAsia="Arial Unicode MS" w:hAnsi="Times New Roman" w:cs="Calibri"/>
          <w:color w:val="00000A"/>
          <w:spacing w:val="-3"/>
          <w:kern w:val="1"/>
          <w:sz w:val="28"/>
          <w:szCs w:val="28"/>
        </w:rPr>
        <w:t>- нормативные затраты  на оплату труда и начисления на</w:t>
      </w:r>
      <w:r w:rsidRPr="00220A94">
        <w:rPr>
          <w:rFonts w:ascii="Times New Roman" w:eastAsia="Arial Unicode MS" w:hAnsi="Times New Roman" w:cs="Calibri"/>
          <w:i/>
          <w:iCs/>
          <w:color w:val="00000A"/>
          <w:spacing w:val="-3"/>
          <w:kern w:val="1"/>
          <w:sz w:val="28"/>
          <w:szCs w:val="28"/>
        </w:rPr>
        <w:t xml:space="preserve"> </w:t>
      </w:r>
      <w:r w:rsidRPr="00220A94">
        <w:rPr>
          <w:rFonts w:ascii="Times New Roman" w:eastAsia="Arial Unicode MS" w:hAnsi="Times New Roman" w:cs="Calibri"/>
          <w:color w:val="00000A"/>
          <w:kern w:val="1"/>
          <w:sz w:val="28"/>
          <w:szCs w:val="28"/>
        </w:rPr>
        <w:t>выплаты по оплате труда персонала, принимающего непосредственное участие в оказании государственной услуги;</w:t>
      </w:r>
    </w:p>
    <w:p w:rsidR="00220A94" w:rsidRPr="00220A94" w:rsidRDefault="00220A94" w:rsidP="00220A94">
      <w:pPr>
        <w:shd w:val="clear" w:color="auto" w:fill="FFFFFF"/>
        <w:suppressAutoHyphens/>
        <w:spacing w:after="0" w:line="360" w:lineRule="auto"/>
        <w:ind w:firstLine="708"/>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spacing w:val="-4"/>
          <w:kern w:val="1"/>
          <w:sz w:val="28"/>
          <w:szCs w:val="28"/>
        </w:rPr>
        <w:t xml:space="preserve">НЗ </w:t>
      </w:r>
      <w:r w:rsidRPr="00220A94">
        <w:rPr>
          <w:rFonts w:ascii="Times New Roman" w:eastAsia="Arial Unicode MS" w:hAnsi="Times New Roman" w:cs="Calibri"/>
          <w:color w:val="00000A"/>
          <w:spacing w:val="-4"/>
          <w:kern w:val="1"/>
          <w:sz w:val="28"/>
          <w:szCs w:val="28"/>
          <w:vertAlign w:val="superscript"/>
          <w:lang w:val="en-US"/>
        </w:rPr>
        <w:t>j</w:t>
      </w:r>
      <w:proofErr w:type="gramStart"/>
      <w:r w:rsidRPr="00220A94">
        <w:rPr>
          <w:rFonts w:ascii="Times New Roman" w:eastAsia="Arial Unicode MS" w:hAnsi="Times New Roman" w:cs="Calibri"/>
          <w:color w:val="00000A"/>
          <w:spacing w:val="-4"/>
          <w:kern w:val="1"/>
          <w:sz w:val="28"/>
          <w:szCs w:val="28"/>
          <w:vertAlign w:val="subscript"/>
        </w:rPr>
        <w:t>м</w:t>
      </w:r>
      <w:proofErr w:type="gramEnd"/>
      <w:r w:rsidRPr="00220A94">
        <w:rPr>
          <w:rFonts w:ascii="Times New Roman" w:eastAsia="Arial Unicode MS" w:hAnsi="Times New Roman" w:cs="Calibri"/>
          <w:color w:val="00000A"/>
          <w:spacing w:val="-4"/>
          <w:kern w:val="1"/>
          <w:sz w:val="28"/>
          <w:szCs w:val="28"/>
          <w:vertAlign w:val="subscript"/>
          <w:lang w:val="en-US"/>
        </w:rPr>
        <w:t>p</w:t>
      </w:r>
      <w:r w:rsidRPr="00220A94">
        <w:rPr>
          <w:rFonts w:ascii="Times New Roman" w:eastAsia="Arial Unicode MS" w:hAnsi="Times New Roman" w:cs="Calibri"/>
          <w:color w:val="00000A"/>
          <w:spacing w:val="-4"/>
          <w:kern w:val="1"/>
          <w:sz w:val="28"/>
          <w:szCs w:val="28"/>
        </w:rPr>
        <w:t xml:space="preserve"> - </w:t>
      </w:r>
      <w:r w:rsidRPr="00220A94">
        <w:rPr>
          <w:rFonts w:ascii="Times New Roman" w:eastAsia="Arial Unicode MS" w:hAnsi="Times New Roman" w:cs="Calibri"/>
          <w:color w:val="00000A"/>
          <w:spacing w:val="-1"/>
          <w:kern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220A94">
        <w:rPr>
          <w:rFonts w:ascii="Times New Roman" w:eastAsia="Arial Unicode MS" w:hAnsi="Times New Roman" w:cs="Calibri"/>
          <w:color w:val="00000A"/>
          <w:kern w:val="1"/>
          <w:sz w:val="28"/>
          <w:szCs w:val="28"/>
        </w:rPr>
        <w:t>на</w:t>
      </w:r>
      <w:r w:rsidRPr="00220A94">
        <w:rPr>
          <w:rFonts w:ascii="Times New Roman" w:eastAsia="Arial Unicode MS" w:hAnsi="Times New Roman" w:cs="Calibri"/>
          <w:color w:val="00000A"/>
          <w:spacing w:val="-1"/>
          <w:kern w:val="1"/>
          <w:sz w:val="28"/>
          <w:szCs w:val="28"/>
        </w:rPr>
        <w:t xml:space="preserve"> учебники, учебные пособия, учебно-методические материалы, </w:t>
      </w:r>
      <w:r w:rsidRPr="00220A94">
        <w:rPr>
          <w:rFonts w:ascii="Times New Roman" w:eastAsia="Arial Unicode MS" w:hAnsi="Times New Roman" w:cs="Calibri"/>
          <w:color w:val="00000A"/>
          <w:spacing w:val="-2"/>
          <w:kern w:val="1"/>
          <w:sz w:val="28"/>
          <w:szCs w:val="28"/>
        </w:rPr>
        <w:t xml:space="preserve">специальное оборудование, специальные технические средства, </w:t>
      </w:r>
      <w:proofErr w:type="spellStart"/>
      <w:r w:rsidRPr="00220A94">
        <w:rPr>
          <w:rFonts w:ascii="Times New Roman" w:eastAsia="Arial Unicode MS" w:hAnsi="Times New Roman" w:cs="Calibri"/>
          <w:color w:val="00000A"/>
          <w:spacing w:val="-2"/>
          <w:kern w:val="1"/>
          <w:sz w:val="28"/>
          <w:szCs w:val="28"/>
        </w:rPr>
        <w:t>ассистивные</w:t>
      </w:r>
      <w:proofErr w:type="spellEnd"/>
      <w:r w:rsidRPr="00220A94">
        <w:rPr>
          <w:rFonts w:ascii="Times New Roman" w:eastAsia="Arial Unicode MS" w:hAnsi="Times New Roman" w:cs="Calibri"/>
          <w:color w:val="00000A"/>
          <w:spacing w:val="-2"/>
          <w:kern w:val="1"/>
          <w:sz w:val="28"/>
          <w:szCs w:val="28"/>
        </w:rPr>
        <w:t xml:space="preserve"> устройства, специальные компьютерные программы и другие </w:t>
      </w:r>
      <w:r w:rsidRPr="00220A94">
        <w:rPr>
          <w:rFonts w:ascii="Times New Roman" w:eastAsia="Arial Unicode MS" w:hAnsi="Times New Roman" w:cs="Calibri"/>
          <w:color w:val="00000A"/>
          <w:spacing w:val="-1"/>
          <w:kern w:val="1"/>
          <w:sz w:val="28"/>
          <w:szCs w:val="28"/>
        </w:rPr>
        <w:t>средства обучения и воспитания по АООП типа j (в соответствии</w:t>
      </w:r>
      <w:r w:rsidRPr="00220A94">
        <w:rPr>
          <w:rFonts w:ascii="Times New Roman" w:eastAsia="Arial Unicode MS" w:hAnsi="Times New Roman" w:cs="Calibri"/>
          <w:color w:val="00000A"/>
          <w:kern w:val="1"/>
          <w:sz w:val="28"/>
          <w:szCs w:val="28"/>
        </w:rPr>
        <w:t xml:space="preserve"> с материально-техническими условиями с учетом специфики обучающихся);</w:t>
      </w:r>
    </w:p>
    <w:p w:rsidR="00220A94" w:rsidRPr="00220A94" w:rsidRDefault="00220A94" w:rsidP="00220A94">
      <w:pPr>
        <w:shd w:val="clear" w:color="auto" w:fill="FFFFFF"/>
        <w:suppressAutoHyphens/>
        <w:spacing w:after="0" w:line="360" w:lineRule="auto"/>
        <w:ind w:firstLine="708"/>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spacing w:val="-4"/>
          <w:kern w:val="1"/>
          <w:sz w:val="28"/>
          <w:szCs w:val="28"/>
        </w:rPr>
        <w:t xml:space="preserve">НЗ </w:t>
      </w:r>
      <w:proofErr w:type="gramStart"/>
      <w:r w:rsidRPr="00220A94">
        <w:rPr>
          <w:rFonts w:ascii="Times New Roman" w:eastAsia="Arial Unicode MS" w:hAnsi="Times New Roman" w:cs="Calibri"/>
          <w:color w:val="00000A"/>
          <w:spacing w:val="-4"/>
          <w:kern w:val="1"/>
          <w:sz w:val="28"/>
          <w:szCs w:val="28"/>
          <w:vertAlign w:val="superscript"/>
          <w:lang w:val="en-US"/>
        </w:rPr>
        <w:t>j</w:t>
      </w:r>
      <w:proofErr w:type="spellStart"/>
      <w:proofErr w:type="gramEnd"/>
      <w:r w:rsidRPr="00220A94">
        <w:rPr>
          <w:rFonts w:ascii="Times New Roman" w:eastAsia="Arial Unicode MS" w:hAnsi="Times New Roman" w:cs="Calibri"/>
          <w:color w:val="00000A"/>
          <w:spacing w:val="-4"/>
          <w:kern w:val="1"/>
          <w:sz w:val="28"/>
          <w:szCs w:val="28"/>
          <w:vertAlign w:val="subscript"/>
        </w:rPr>
        <w:t>пп</w:t>
      </w:r>
      <w:proofErr w:type="spellEnd"/>
      <w:r w:rsidRPr="00220A94">
        <w:rPr>
          <w:rFonts w:ascii="Times New Roman" w:eastAsia="Arial Unicode MS" w:hAnsi="Times New Roman" w:cs="Calibri"/>
          <w:color w:val="00000A"/>
          <w:spacing w:val="-4"/>
          <w:kern w:val="1"/>
          <w:sz w:val="28"/>
          <w:szCs w:val="28"/>
        </w:rPr>
        <w:t xml:space="preserve"> - </w:t>
      </w:r>
      <w:r w:rsidRPr="00220A94">
        <w:rPr>
          <w:rFonts w:ascii="Times New Roman" w:eastAsia="Arial Unicode MS" w:hAnsi="Times New Roman" w:cs="Calibri"/>
          <w:color w:val="00000A"/>
          <w:spacing w:val="-1"/>
          <w:kern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220A94">
        <w:rPr>
          <w:rFonts w:ascii="Times New Roman" w:eastAsia="Arial Unicode MS" w:hAnsi="Times New Roman" w:cs="Calibri"/>
          <w:color w:val="00000A"/>
          <w:kern w:val="1"/>
          <w:sz w:val="28"/>
          <w:szCs w:val="28"/>
        </w:rPr>
        <w:t xml:space="preserve">  с материально-техническими условиями с учетом специфики обучающихся </w:t>
      </w:r>
      <w:r w:rsidRPr="00220A94">
        <w:rPr>
          <w:rFonts w:ascii="Times New Roman" w:eastAsia="Arial Unicode MS" w:hAnsi="Times New Roman" w:cs="Calibri"/>
          <w:color w:val="00000A"/>
          <w:spacing w:val="-1"/>
          <w:kern w:val="1"/>
          <w:sz w:val="28"/>
          <w:szCs w:val="28"/>
        </w:rPr>
        <w:t>по АООП типа j</w:t>
      </w:r>
      <w:r w:rsidRPr="00220A94">
        <w:rPr>
          <w:rFonts w:ascii="Times New Roman" w:eastAsia="Arial Unicode MS" w:hAnsi="Times New Roman" w:cs="Calibri"/>
          <w:color w:val="00000A"/>
          <w:kern w:val="1"/>
          <w:sz w:val="28"/>
          <w:szCs w:val="28"/>
        </w:rPr>
        <w:t>).</w:t>
      </w:r>
    </w:p>
    <w:p w:rsidR="00220A94" w:rsidRPr="00220A94" w:rsidRDefault="00220A94" w:rsidP="00220A94">
      <w:pPr>
        <w:shd w:val="clear" w:color="auto" w:fill="FFFFFF"/>
        <w:suppressAutoHyphens/>
        <w:spacing w:after="0" w:line="360" w:lineRule="auto"/>
        <w:ind w:right="-1" w:firstLine="708"/>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spacing w:val="-4"/>
          <w:kern w:val="1"/>
          <w:sz w:val="28"/>
          <w:szCs w:val="28"/>
        </w:rPr>
        <w:t xml:space="preserve">При </w:t>
      </w:r>
      <w:proofErr w:type="gramStart"/>
      <w:r w:rsidRPr="00220A94">
        <w:rPr>
          <w:rFonts w:ascii="Times New Roman" w:eastAsia="Arial Unicode MS" w:hAnsi="Times New Roman" w:cs="Calibri"/>
          <w:color w:val="00000A"/>
          <w:spacing w:val="-4"/>
          <w:kern w:val="1"/>
          <w:sz w:val="28"/>
          <w:szCs w:val="28"/>
        </w:rPr>
        <w:t>расчете</w:t>
      </w:r>
      <w:proofErr w:type="gramEnd"/>
      <w:r w:rsidRPr="00220A94">
        <w:rPr>
          <w:rFonts w:ascii="Times New Roman" w:eastAsia="Arial Unicode MS" w:hAnsi="Times New Roman" w:cs="Calibri"/>
          <w:color w:val="00000A"/>
          <w:spacing w:val="-4"/>
          <w:kern w:val="1"/>
          <w:sz w:val="28"/>
          <w:szCs w:val="28"/>
        </w:rPr>
        <w:t xml:space="preserve"> нормативных затрат на оплату труда и начисления на </w:t>
      </w:r>
      <w:r w:rsidRPr="00220A94">
        <w:rPr>
          <w:rFonts w:ascii="Times New Roman" w:eastAsia="Arial Unicode MS" w:hAnsi="Times New Roman" w:cs="Calibri"/>
          <w:color w:val="00000A"/>
          <w:spacing w:val="-3"/>
          <w:kern w:val="1"/>
          <w:sz w:val="28"/>
          <w:szCs w:val="28"/>
        </w:rPr>
        <w:t xml:space="preserve">выплаты по оплате труда учитываются затраты на оплату труда только тех </w:t>
      </w:r>
      <w:r w:rsidRPr="00220A94">
        <w:rPr>
          <w:rFonts w:ascii="Times New Roman" w:eastAsia="Arial Unicode MS" w:hAnsi="Times New Roman" w:cs="Calibri"/>
          <w:color w:val="00000A"/>
          <w:spacing w:val="-1"/>
          <w:kern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220A94" w:rsidRPr="00220A94" w:rsidRDefault="00220A94" w:rsidP="00220A94">
      <w:pPr>
        <w:shd w:val="clear" w:color="auto" w:fill="FFFFFF"/>
        <w:suppressAutoHyphens/>
        <w:spacing w:after="0" w:line="360" w:lineRule="auto"/>
        <w:ind w:right="-1" w:firstLine="708"/>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 xml:space="preserve">Нормативные затраты на оплату труда и начисления на выплаты по </w:t>
      </w:r>
      <w:r w:rsidRPr="00220A94">
        <w:rPr>
          <w:rFonts w:ascii="Times New Roman" w:eastAsia="Arial Unicode MS" w:hAnsi="Times New Roman" w:cs="Calibri"/>
          <w:color w:val="00000A"/>
          <w:spacing w:val="-2"/>
          <w:kern w:val="1"/>
          <w:sz w:val="28"/>
          <w:szCs w:val="28"/>
        </w:rPr>
        <w:t xml:space="preserve">оплате труда рассчитываются как произведение средней стоимости единицы </w:t>
      </w:r>
      <w:r w:rsidRPr="00220A94">
        <w:rPr>
          <w:rFonts w:ascii="Times New Roman" w:eastAsia="Arial Unicode MS" w:hAnsi="Times New Roman" w:cs="Calibri"/>
          <w:color w:val="00000A"/>
          <w:kern w:val="1"/>
          <w:sz w:val="28"/>
          <w:szCs w:val="28"/>
        </w:rPr>
        <w:t xml:space="preserve">времени персонала на количество единиц времени, необходимых для </w:t>
      </w:r>
      <w:r w:rsidRPr="00220A94">
        <w:rPr>
          <w:rFonts w:ascii="Times New Roman" w:eastAsia="Arial Unicode MS" w:hAnsi="Times New Roman" w:cs="Calibri"/>
          <w:color w:val="00000A"/>
          <w:spacing w:val="-3"/>
          <w:kern w:val="1"/>
          <w:sz w:val="28"/>
          <w:szCs w:val="28"/>
        </w:rPr>
        <w:t xml:space="preserve">оказания единицы государственной услуги, с учетом стимулирующих выплат </w:t>
      </w:r>
      <w:r w:rsidRPr="00220A94">
        <w:rPr>
          <w:rFonts w:ascii="Times New Roman" w:eastAsia="Arial Unicode MS" w:hAnsi="Times New Roman" w:cs="Calibri"/>
          <w:color w:val="00000A"/>
          <w:kern w:val="1"/>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Pr="00220A94">
        <w:rPr>
          <w:rFonts w:ascii="Times New Roman" w:eastAsia="Arial Unicode MS" w:hAnsi="Times New Roman" w:cs="Calibri"/>
          <w:color w:val="00000A"/>
          <w:kern w:val="1"/>
          <w:sz w:val="28"/>
          <w:szCs w:val="28"/>
        </w:rPr>
        <w:lastRenderedPageBreak/>
        <w:t xml:space="preserve">районного коэффициента и процентной надбавки к заработной плате за </w:t>
      </w:r>
      <w:r w:rsidRPr="00220A94">
        <w:rPr>
          <w:rFonts w:ascii="Times New Roman" w:eastAsia="Arial Unicode MS" w:hAnsi="Times New Roman" w:cs="Calibri"/>
          <w:color w:val="00000A"/>
          <w:spacing w:val="-1"/>
          <w:kern w:val="1"/>
          <w:sz w:val="28"/>
          <w:szCs w:val="28"/>
        </w:rPr>
        <w:t xml:space="preserve">работу в районах Крайнего Севера и приравненных к ним местностях, </w:t>
      </w:r>
      <w:r w:rsidRPr="00220A94">
        <w:rPr>
          <w:rFonts w:ascii="Times New Roman" w:eastAsia="Arial Unicode MS" w:hAnsi="Times New Roman" w:cs="Calibri"/>
          <w:color w:val="00000A"/>
          <w:kern w:val="1"/>
          <w:sz w:val="28"/>
          <w:szCs w:val="28"/>
        </w:rPr>
        <w:t>установленных законодательством.</w:t>
      </w:r>
    </w:p>
    <w:p w:rsidR="00220A94" w:rsidRPr="00220A94" w:rsidRDefault="00220A94" w:rsidP="00220A94">
      <w:pPr>
        <w:shd w:val="clear" w:color="auto" w:fill="FFFFFF"/>
        <w:tabs>
          <w:tab w:val="left" w:pos="709"/>
          <w:tab w:val="left" w:pos="1224"/>
        </w:tabs>
        <w:suppressAutoHyphens/>
        <w:spacing w:after="0" w:line="360" w:lineRule="auto"/>
        <w:ind w:right="-1" w:firstLine="567"/>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spacing w:val="-2"/>
          <w:kern w:val="1"/>
          <w:sz w:val="28"/>
          <w:szCs w:val="28"/>
        </w:rPr>
        <w:t>Нормативные затраты на расходные материалы в соответствии со</w:t>
      </w:r>
      <w:r w:rsidRPr="00220A94">
        <w:rPr>
          <w:rFonts w:ascii="Times New Roman" w:eastAsia="Arial Unicode MS" w:hAnsi="Times New Roman" w:cs="Calibri"/>
          <w:color w:val="00000A"/>
          <w:spacing w:val="-2"/>
          <w:kern w:val="1"/>
          <w:sz w:val="28"/>
          <w:szCs w:val="28"/>
        </w:rPr>
        <w:br/>
        <w:t>стандартами качества оказания услуги рассчитываются как произведение</w:t>
      </w:r>
      <w:r w:rsidRPr="00220A94">
        <w:rPr>
          <w:rFonts w:ascii="Times New Roman" w:eastAsia="Arial Unicode MS" w:hAnsi="Times New Roman" w:cs="Calibri"/>
          <w:color w:val="00000A"/>
          <w:spacing w:val="-2"/>
          <w:kern w:val="1"/>
          <w:sz w:val="28"/>
          <w:szCs w:val="28"/>
        </w:rPr>
        <w:br/>
        <w:t>стоимости учебных материалов на их количество, необходимое для оказания</w:t>
      </w:r>
      <w:r w:rsidRPr="00220A94">
        <w:rPr>
          <w:rFonts w:ascii="Times New Roman" w:eastAsia="Arial Unicode MS" w:hAnsi="Times New Roman" w:cs="Calibri"/>
          <w:color w:val="00000A"/>
          <w:spacing w:val="-2"/>
          <w:kern w:val="1"/>
          <w:sz w:val="28"/>
          <w:szCs w:val="28"/>
        </w:rPr>
        <w:br/>
      </w:r>
      <w:r w:rsidRPr="00220A94">
        <w:rPr>
          <w:rFonts w:ascii="Times New Roman" w:eastAsia="Arial Unicode MS" w:hAnsi="Times New Roman" w:cs="Calibri"/>
          <w:color w:val="00000A"/>
          <w:kern w:val="1"/>
          <w:sz w:val="28"/>
          <w:szCs w:val="28"/>
        </w:rPr>
        <w:t>единицы государственной услуги (выполнения работ) и определяется по видам организаций</w:t>
      </w:r>
      <w:r w:rsidRPr="00220A94">
        <w:rPr>
          <w:rFonts w:ascii="Times New Roman" w:eastAsia="Arial Unicode MS" w:hAnsi="Times New Roman" w:cs="Calibri"/>
          <w:color w:val="00000A"/>
          <w:spacing w:val="-3"/>
          <w:kern w:val="1"/>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20A94" w:rsidRPr="00220A94" w:rsidRDefault="00220A94" w:rsidP="00220A94">
      <w:pPr>
        <w:suppressAutoHyphens/>
        <w:spacing w:after="0" w:line="360" w:lineRule="auto"/>
        <w:ind w:firstLine="540"/>
        <w:jc w:val="both"/>
        <w:rPr>
          <w:rFonts w:ascii="Times New Roman" w:eastAsia="Arial Unicode MS" w:hAnsi="Times New Roman" w:cs="Calibri"/>
          <w:kern w:val="1"/>
          <w:sz w:val="28"/>
          <w:szCs w:val="28"/>
        </w:rPr>
      </w:pPr>
      <w:r w:rsidRPr="00220A94">
        <w:rPr>
          <w:rFonts w:ascii="Times New Roman" w:eastAsia="Arial Unicode MS" w:hAnsi="Times New Roman" w:cs="Calibri"/>
          <w:color w:val="00000A"/>
          <w:kern w:val="1"/>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w:t>
      </w:r>
      <w:r w:rsidRPr="00220A94">
        <w:rPr>
          <w:rFonts w:ascii="Times New Roman" w:eastAsia="Arial Unicode MS" w:hAnsi="Times New Roman" w:cs="Calibri"/>
          <w:kern w:val="1"/>
          <w:sz w:val="28"/>
          <w:szCs w:val="28"/>
        </w:rPr>
        <w:t xml:space="preserve">в оказании государственной услуги начального общего образования </w:t>
      </w:r>
      <w:proofErr w:type="gramStart"/>
      <w:r w:rsidRPr="00220A94">
        <w:rPr>
          <w:rFonts w:ascii="Times New Roman" w:eastAsia="Arial Unicode MS" w:hAnsi="Times New Roman" w:cs="Calibri"/>
          <w:kern w:val="1"/>
          <w:sz w:val="28"/>
          <w:szCs w:val="28"/>
        </w:rPr>
        <w:t>обучающихся</w:t>
      </w:r>
      <w:proofErr w:type="gramEnd"/>
      <w:r w:rsidRPr="00220A94">
        <w:rPr>
          <w:rFonts w:ascii="Times New Roman" w:eastAsia="Arial Unicode MS" w:hAnsi="Times New Roman" w:cs="Calibri"/>
          <w:kern w:val="1"/>
          <w:sz w:val="28"/>
          <w:szCs w:val="28"/>
        </w:rPr>
        <w:t xml:space="preserve"> с ЗПР:</w:t>
      </w:r>
    </w:p>
    <w:p w:rsidR="00220A94" w:rsidRPr="00220A94" w:rsidRDefault="00220A94" w:rsidP="00220A94">
      <w:pPr>
        <w:suppressAutoHyphens/>
        <w:spacing w:after="0" w:line="360" w:lineRule="auto"/>
        <w:ind w:firstLine="540"/>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kern w:val="1"/>
          <w:sz w:val="28"/>
          <w:szCs w:val="28"/>
        </w:rPr>
        <w:t xml:space="preserve">реализация АООП НОО </w:t>
      </w:r>
      <w:proofErr w:type="gramStart"/>
      <w:r w:rsidRPr="00220A94">
        <w:rPr>
          <w:rFonts w:ascii="Times New Roman" w:eastAsia="Arial Unicode MS" w:hAnsi="Times New Roman" w:cs="Calibri"/>
          <w:kern w:val="1"/>
          <w:sz w:val="28"/>
          <w:szCs w:val="28"/>
        </w:rPr>
        <w:t>обучающихся</w:t>
      </w:r>
      <w:proofErr w:type="gramEnd"/>
      <w:r w:rsidRPr="00220A94">
        <w:rPr>
          <w:rFonts w:ascii="Times New Roman" w:eastAsia="Arial Unicode MS" w:hAnsi="Times New Roman" w:cs="Calibri"/>
          <w:kern w:val="1"/>
          <w:sz w:val="28"/>
          <w:szCs w:val="28"/>
        </w:rPr>
        <w:t xml:space="preserve"> с ЗПР может</w:t>
      </w:r>
      <w:r w:rsidRPr="00220A94">
        <w:rPr>
          <w:rFonts w:ascii="Times New Roman" w:eastAsia="Arial Unicode MS" w:hAnsi="Times New Roman" w:cs="Calibri"/>
          <w:color w:val="00000A"/>
          <w:kern w:val="1"/>
          <w:sz w:val="28"/>
          <w:szCs w:val="28"/>
        </w:rPr>
        <w:t xml:space="preserve"> определяться по формуле:</w:t>
      </w:r>
    </w:p>
    <w:p w:rsidR="00220A94" w:rsidRPr="00220A94" w:rsidRDefault="00220A94" w:rsidP="00220A94">
      <w:pPr>
        <w:suppressAutoHyphens/>
        <w:spacing w:after="0" w:line="360" w:lineRule="auto"/>
        <w:ind w:firstLine="540"/>
        <w:jc w:val="both"/>
        <w:rPr>
          <w:rFonts w:ascii="Times New Roman" w:eastAsia="Arial Unicode MS" w:hAnsi="Times New Roman" w:cs="Calibri"/>
          <w:b/>
          <w:i/>
          <w:color w:val="00000A"/>
          <w:kern w:val="1"/>
          <w:sz w:val="28"/>
          <w:szCs w:val="28"/>
        </w:rPr>
      </w:pPr>
      <w:proofErr w:type="spellStart"/>
      <w:r w:rsidRPr="00220A94">
        <w:rPr>
          <w:rFonts w:ascii="Times New Roman" w:eastAsia="Arial Unicode MS" w:hAnsi="Times New Roman" w:cs="Calibri"/>
          <w:b/>
          <w:bCs/>
          <w:i/>
          <w:color w:val="00000A"/>
          <w:kern w:val="1"/>
          <w:sz w:val="28"/>
          <w:szCs w:val="28"/>
        </w:rPr>
        <w:t>НЗ</w:t>
      </w:r>
      <w:r w:rsidRPr="00220A94">
        <w:rPr>
          <w:rFonts w:ascii="Times New Roman" w:eastAsia="Arial Unicode MS" w:hAnsi="Times New Roman" w:cs="Calibri"/>
          <w:b/>
          <w:bCs/>
          <w:i/>
          <w:color w:val="00000A"/>
          <w:kern w:val="1"/>
          <w:sz w:val="28"/>
          <w:szCs w:val="28"/>
          <w:vertAlign w:val="subscript"/>
        </w:rPr>
        <w:t>отгу</w:t>
      </w:r>
      <w:proofErr w:type="spellEnd"/>
      <w:r w:rsidRPr="00220A94">
        <w:rPr>
          <w:rFonts w:ascii="Times New Roman" w:eastAsia="Arial Unicode MS" w:hAnsi="Times New Roman" w:cs="Calibri"/>
          <w:b/>
          <w:bCs/>
          <w:i/>
          <w:color w:val="00000A"/>
          <w:kern w:val="1"/>
          <w:sz w:val="28"/>
          <w:szCs w:val="28"/>
        </w:rPr>
        <w:t xml:space="preserve"> = ЗП</w:t>
      </w:r>
      <w:r w:rsidRPr="00220A94">
        <w:rPr>
          <w:rFonts w:ascii="Times New Roman" w:eastAsia="Arial Unicode MS" w:hAnsi="Times New Roman" w:cs="Calibri"/>
          <w:b/>
          <w:bCs/>
          <w:i/>
          <w:color w:val="00000A"/>
          <w:kern w:val="1"/>
          <w:sz w:val="28"/>
          <w:szCs w:val="28"/>
          <w:vertAlign w:val="superscript"/>
        </w:rPr>
        <w:t xml:space="preserve"> рег</w:t>
      </w:r>
      <w:r w:rsidRPr="00220A94">
        <w:rPr>
          <w:rFonts w:ascii="Times New Roman" w:eastAsia="Arial Unicode MS" w:hAnsi="Times New Roman" w:cs="Calibri"/>
          <w:b/>
          <w:bCs/>
          <w:i/>
          <w:color w:val="00000A"/>
          <w:kern w:val="1"/>
          <w:sz w:val="28"/>
          <w:szCs w:val="28"/>
          <w:vertAlign w:val="subscript"/>
        </w:rPr>
        <w:t>-1</w:t>
      </w:r>
      <w:r w:rsidRPr="00220A94">
        <w:rPr>
          <w:rFonts w:ascii="Times New Roman" w:eastAsia="Arial Unicode MS" w:hAnsi="Times New Roman" w:cs="Calibri"/>
          <w:b/>
          <w:bCs/>
          <w:i/>
          <w:color w:val="00000A"/>
          <w:kern w:val="1"/>
          <w:sz w:val="28"/>
          <w:szCs w:val="28"/>
        </w:rPr>
        <w:t xml:space="preserve"> * 12 * </w:t>
      </w:r>
      <w:proofErr w:type="spellStart"/>
      <w:r w:rsidRPr="00220A94">
        <w:rPr>
          <w:rFonts w:ascii="Times New Roman" w:eastAsia="Arial Unicode MS" w:hAnsi="Times New Roman" w:cs="Calibri"/>
          <w:b/>
          <w:bCs/>
          <w:i/>
          <w:color w:val="00000A"/>
          <w:kern w:val="1"/>
          <w:sz w:val="28"/>
          <w:szCs w:val="28"/>
        </w:rPr>
        <w:t>К</w:t>
      </w:r>
      <w:r w:rsidRPr="00220A94">
        <w:rPr>
          <w:rFonts w:ascii="Times New Roman" w:eastAsia="Arial Unicode MS" w:hAnsi="Times New Roman" w:cs="Calibri"/>
          <w:b/>
          <w:bCs/>
          <w:i/>
          <w:color w:val="00000A"/>
          <w:kern w:val="1"/>
          <w:sz w:val="28"/>
          <w:szCs w:val="28"/>
          <w:vertAlign w:val="superscript"/>
        </w:rPr>
        <w:t>овз</w:t>
      </w:r>
      <w:proofErr w:type="spellEnd"/>
      <w:r w:rsidRPr="00220A94">
        <w:rPr>
          <w:rFonts w:ascii="Times New Roman" w:eastAsia="Arial Unicode MS" w:hAnsi="Times New Roman" w:cs="Calibri"/>
          <w:b/>
          <w:bCs/>
          <w:i/>
          <w:color w:val="00000A"/>
          <w:kern w:val="1"/>
          <w:sz w:val="28"/>
          <w:szCs w:val="28"/>
        </w:rPr>
        <w:t xml:space="preserve"> * К</w:t>
      </w:r>
      <w:proofErr w:type="gramStart"/>
      <w:r w:rsidRPr="00220A94">
        <w:rPr>
          <w:rFonts w:ascii="Times New Roman" w:eastAsia="Arial Unicode MS" w:hAnsi="Times New Roman" w:cs="Calibri"/>
          <w:b/>
          <w:bCs/>
          <w:i/>
          <w:color w:val="00000A"/>
          <w:kern w:val="1"/>
          <w:sz w:val="28"/>
          <w:szCs w:val="28"/>
          <w:vertAlign w:val="superscript"/>
        </w:rPr>
        <w:t>1</w:t>
      </w:r>
      <w:proofErr w:type="gramEnd"/>
      <w:r w:rsidRPr="00220A94">
        <w:rPr>
          <w:rFonts w:ascii="Times New Roman" w:eastAsia="Arial Unicode MS" w:hAnsi="Times New Roman" w:cs="Calibri"/>
          <w:b/>
          <w:bCs/>
          <w:i/>
          <w:color w:val="00000A"/>
          <w:kern w:val="1"/>
          <w:sz w:val="28"/>
          <w:szCs w:val="28"/>
        </w:rPr>
        <w:t xml:space="preserve"> * К</w:t>
      </w:r>
      <w:r w:rsidRPr="00220A94">
        <w:rPr>
          <w:rFonts w:ascii="Times New Roman" w:eastAsia="Arial Unicode MS" w:hAnsi="Times New Roman" w:cs="Calibri"/>
          <w:b/>
          <w:bCs/>
          <w:i/>
          <w:color w:val="00000A"/>
          <w:kern w:val="1"/>
          <w:sz w:val="28"/>
          <w:szCs w:val="28"/>
          <w:vertAlign w:val="superscript"/>
        </w:rPr>
        <w:t>2</w:t>
      </w:r>
      <w:r w:rsidRPr="00220A94">
        <w:rPr>
          <w:rFonts w:ascii="Times New Roman" w:eastAsia="Arial Unicode MS" w:hAnsi="Times New Roman" w:cs="Calibri"/>
          <w:b/>
          <w:bCs/>
          <w:i/>
          <w:color w:val="00000A"/>
          <w:kern w:val="1"/>
          <w:sz w:val="28"/>
          <w:szCs w:val="28"/>
          <w:vertAlign w:val="subscript"/>
        </w:rPr>
        <w:t xml:space="preserve">  </w:t>
      </w:r>
      <w:r w:rsidRPr="00220A94">
        <w:rPr>
          <w:rFonts w:ascii="Times New Roman" w:eastAsia="Arial Unicode MS" w:hAnsi="Times New Roman" w:cs="Calibri"/>
          <w:b/>
          <w:i/>
          <w:color w:val="00000A"/>
          <w:kern w:val="1"/>
          <w:sz w:val="28"/>
          <w:szCs w:val="28"/>
        </w:rPr>
        <w:t xml:space="preserve">, </w:t>
      </w:r>
      <w:r w:rsidRPr="00220A94">
        <w:rPr>
          <w:rFonts w:ascii="Times New Roman" w:eastAsia="Arial Unicode MS" w:hAnsi="Times New Roman" w:cs="Calibri"/>
          <w:b/>
          <w:bCs/>
          <w:i/>
          <w:iCs/>
          <w:color w:val="00000A"/>
          <w:kern w:val="1"/>
          <w:sz w:val="28"/>
          <w:szCs w:val="28"/>
        </w:rPr>
        <w:t>где:</w:t>
      </w:r>
    </w:p>
    <w:p w:rsidR="00220A94" w:rsidRPr="00220A94" w:rsidRDefault="00220A94" w:rsidP="00220A94">
      <w:pPr>
        <w:suppressAutoHyphens/>
        <w:spacing w:after="0" w:line="360" w:lineRule="auto"/>
        <w:ind w:firstLine="540"/>
        <w:jc w:val="both"/>
        <w:rPr>
          <w:rFonts w:ascii="Times New Roman" w:eastAsia="Arial Unicode MS" w:hAnsi="Times New Roman" w:cs="Calibri"/>
          <w:i/>
          <w:kern w:val="1"/>
          <w:sz w:val="28"/>
          <w:szCs w:val="28"/>
        </w:rPr>
      </w:pPr>
      <w:proofErr w:type="spellStart"/>
      <w:r w:rsidRPr="00220A94">
        <w:rPr>
          <w:rFonts w:ascii="Times New Roman" w:eastAsia="Arial Unicode MS" w:hAnsi="Times New Roman" w:cs="Calibri"/>
          <w:b/>
          <w:bCs/>
          <w:i/>
          <w:color w:val="00000A"/>
          <w:kern w:val="1"/>
          <w:sz w:val="28"/>
          <w:szCs w:val="28"/>
        </w:rPr>
        <w:t>НЗ</w:t>
      </w:r>
      <w:r w:rsidRPr="00220A94">
        <w:rPr>
          <w:rFonts w:ascii="Times New Roman" w:eastAsia="Arial Unicode MS" w:hAnsi="Times New Roman" w:cs="Calibri"/>
          <w:b/>
          <w:bCs/>
          <w:i/>
          <w:color w:val="00000A"/>
          <w:kern w:val="1"/>
          <w:sz w:val="28"/>
          <w:szCs w:val="28"/>
          <w:vertAlign w:val="subscript"/>
        </w:rPr>
        <w:t>отгу</w:t>
      </w:r>
      <w:proofErr w:type="spellEnd"/>
      <w:r w:rsidRPr="00220A94">
        <w:rPr>
          <w:rFonts w:ascii="Times New Roman" w:eastAsia="Arial Unicode MS" w:hAnsi="Times New Roman" w:cs="Calibri"/>
          <w:b/>
          <w:bCs/>
          <w:i/>
          <w:color w:val="00000A"/>
          <w:kern w:val="1"/>
          <w:sz w:val="28"/>
          <w:szCs w:val="28"/>
          <w:vertAlign w:val="subscript"/>
        </w:rPr>
        <w:t xml:space="preserve"> </w:t>
      </w:r>
      <w:r w:rsidRPr="00220A94">
        <w:rPr>
          <w:rFonts w:ascii="Times New Roman" w:eastAsia="Arial Unicode MS" w:hAnsi="Times New Roman" w:cs="Calibri"/>
          <w:b/>
          <w:bCs/>
          <w:i/>
          <w:color w:val="00000A"/>
          <w:kern w:val="1"/>
          <w:sz w:val="28"/>
          <w:szCs w:val="28"/>
        </w:rPr>
        <w:t xml:space="preserve">- </w:t>
      </w:r>
      <w:r w:rsidRPr="00220A94">
        <w:rPr>
          <w:rFonts w:ascii="Times New Roman" w:eastAsia="Arial Unicode MS" w:hAnsi="Times New Roman" w:cs="Calibri"/>
          <w:bCs/>
          <w:color w:val="00000A"/>
          <w:kern w:val="1"/>
          <w:sz w:val="28"/>
          <w:szCs w:val="28"/>
        </w:rPr>
        <w:t>н</w:t>
      </w:r>
      <w:r w:rsidRPr="00220A94">
        <w:rPr>
          <w:rFonts w:ascii="Times New Roman" w:eastAsia="Arial Unicode MS" w:hAnsi="Times New Roman" w:cs="Calibri"/>
          <w:color w:val="00000A"/>
          <w:kern w:val="1"/>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220A94">
        <w:rPr>
          <w:rFonts w:ascii="Times New Roman" w:eastAsia="Arial Unicode MS" w:hAnsi="Times New Roman" w:cs="Calibri"/>
          <w:kern w:val="1"/>
          <w:sz w:val="28"/>
          <w:szCs w:val="28"/>
        </w:rPr>
        <w:t>обучающимся</w:t>
      </w:r>
      <w:proofErr w:type="gramEnd"/>
      <w:r w:rsidRPr="00220A94">
        <w:rPr>
          <w:rFonts w:ascii="Times New Roman" w:eastAsia="Arial Unicode MS" w:hAnsi="Times New Roman" w:cs="Calibri"/>
          <w:kern w:val="1"/>
          <w:sz w:val="28"/>
          <w:szCs w:val="28"/>
        </w:rPr>
        <w:t xml:space="preserve"> с ЗПР;</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b/>
          <w:bCs/>
          <w:i/>
          <w:color w:val="00000A"/>
          <w:kern w:val="1"/>
          <w:sz w:val="28"/>
          <w:szCs w:val="28"/>
        </w:rPr>
        <w:t>ЗП</w:t>
      </w:r>
      <w:r w:rsidRPr="00220A94">
        <w:rPr>
          <w:rFonts w:ascii="Times New Roman" w:eastAsia="Arial Unicode MS" w:hAnsi="Times New Roman" w:cs="Calibri"/>
          <w:b/>
          <w:bCs/>
          <w:i/>
          <w:color w:val="00000A"/>
          <w:kern w:val="1"/>
          <w:sz w:val="28"/>
          <w:szCs w:val="28"/>
          <w:vertAlign w:val="superscript"/>
        </w:rPr>
        <w:t xml:space="preserve"> рег</w:t>
      </w:r>
      <w:r w:rsidRPr="00220A94">
        <w:rPr>
          <w:rFonts w:ascii="Times New Roman" w:eastAsia="Arial Unicode MS" w:hAnsi="Times New Roman" w:cs="Calibri"/>
          <w:b/>
          <w:bCs/>
          <w:i/>
          <w:color w:val="00000A"/>
          <w:kern w:val="1"/>
          <w:sz w:val="28"/>
          <w:szCs w:val="28"/>
          <w:vertAlign w:val="subscript"/>
        </w:rPr>
        <w:t>-1</w:t>
      </w:r>
      <w:r w:rsidRPr="00220A94">
        <w:rPr>
          <w:rFonts w:ascii="Times New Roman" w:eastAsia="Arial Unicode MS" w:hAnsi="Times New Roman" w:cs="Calibri"/>
          <w:b/>
          <w:bCs/>
          <w:i/>
          <w:color w:val="00000A"/>
          <w:kern w:val="1"/>
          <w:sz w:val="28"/>
          <w:szCs w:val="28"/>
        </w:rPr>
        <w:t xml:space="preserve"> </w:t>
      </w:r>
      <w:r w:rsidRPr="00220A94">
        <w:rPr>
          <w:rFonts w:ascii="Times New Roman" w:eastAsia="Arial Unicode MS" w:hAnsi="Times New Roman" w:cs="Calibri"/>
          <w:bCs/>
          <w:i/>
          <w:color w:val="00000A"/>
          <w:kern w:val="1"/>
          <w:sz w:val="28"/>
          <w:szCs w:val="28"/>
        </w:rPr>
        <w:t xml:space="preserve"> </w:t>
      </w:r>
      <w:r w:rsidRPr="00220A94">
        <w:rPr>
          <w:rFonts w:ascii="Times New Roman" w:eastAsia="Arial Unicode MS" w:hAnsi="Times New Roman" w:cs="Calibri"/>
          <w:i/>
          <w:color w:val="00000A"/>
          <w:kern w:val="1"/>
          <w:sz w:val="28"/>
          <w:szCs w:val="28"/>
        </w:rPr>
        <w:t xml:space="preserve">– </w:t>
      </w:r>
      <w:r w:rsidRPr="00220A94">
        <w:rPr>
          <w:rFonts w:ascii="Times New Roman" w:eastAsia="Arial Unicode MS" w:hAnsi="Times New Roman" w:cs="Calibri"/>
          <w:color w:val="00000A"/>
          <w:kern w:val="1"/>
          <w:sz w:val="28"/>
          <w:szCs w:val="28"/>
        </w:rPr>
        <w:t>среднемесячная заработная плата в экономике соответствующего региона в предшествующем году, руб./мес.;</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bCs/>
          <w:i/>
          <w:color w:val="00000A"/>
          <w:kern w:val="1"/>
          <w:sz w:val="28"/>
          <w:szCs w:val="28"/>
        </w:rPr>
        <w:t xml:space="preserve">12 </w:t>
      </w:r>
      <w:r w:rsidRPr="00220A94">
        <w:rPr>
          <w:rFonts w:ascii="Times New Roman" w:eastAsia="Arial Unicode MS" w:hAnsi="Times New Roman" w:cs="Calibri"/>
          <w:i/>
          <w:color w:val="00000A"/>
          <w:kern w:val="1"/>
          <w:sz w:val="28"/>
          <w:szCs w:val="28"/>
        </w:rPr>
        <w:t xml:space="preserve">– </w:t>
      </w:r>
      <w:r w:rsidRPr="00220A94">
        <w:rPr>
          <w:rFonts w:ascii="Times New Roman" w:eastAsia="Arial Unicode MS" w:hAnsi="Times New Roman" w:cs="Calibri"/>
          <w:color w:val="00000A"/>
          <w:kern w:val="1"/>
          <w:sz w:val="28"/>
          <w:szCs w:val="28"/>
        </w:rPr>
        <w:t>количество месяцев в году;</w:t>
      </w:r>
    </w:p>
    <w:p w:rsidR="00220A94" w:rsidRPr="00220A94" w:rsidRDefault="00220A94" w:rsidP="00220A94">
      <w:pPr>
        <w:tabs>
          <w:tab w:val="left" w:pos="709"/>
        </w:tabs>
        <w:suppressAutoHyphens/>
        <w:spacing w:after="0" w:line="360" w:lineRule="auto"/>
        <w:ind w:firstLine="709"/>
        <w:jc w:val="both"/>
        <w:rPr>
          <w:rFonts w:ascii="Times New Roman" w:eastAsia="Arial Unicode MS" w:hAnsi="Times New Roman" w:cs="Calibri"/>
          <w:color w:val="00000A"/>
          <w:kern w:val="1"/>
          <w:sz w:val="28"/>
          <w:szCs w:val="28"/>
        </w:rPr>
      </w:pPr>
      <w:proofErr w:type="gramStart"/>
      <w:r w:rsidRPr="00220A94">
        <w:rPr>
          <w:rFonts w:ascii="Times New Roman" w:eastAsia="Arial Unicode MS" w:hAnsi="Times New Roman" w:cs="Calibri"/>
          <w:i/>
          <w:color w:val="00000A"/>
          <w:kern w:val="1"/>
          <w:sz w:val="28"/>
          <w:szCs w:val="28"/>
        </w:rPr>
        <w:t>K</w:t>
      </w:r>
      <w:proofErr w:type="gramEnd"/>
      <w:r w:rsidRPr="00220A94">
        <w:rPr>
          <w:rFonts w:ascii="Times New Roman" w:eastAsia="Arial Unicode MS" w:hAnsi="Times New Roman" w:cs="Calibri"/>
          <w:i/>
          <w:color w:val="00000A"/>
          <w:kern w:val="1"/>
          <w:sz w:val="28"/>
          <w:szCs w:val="28"/>
          <w:vertAlign w:val="superscript"/>
        </w:rPr>
        <w:t>ОВЗ</w:t>
      </w:r>
      <w:r w:rsidRPr="00220A94">
        <w:rPr>
          <w:rFonts w:ascii="Times New Roman" w:eastAsia="Arial Unicode MS" w:hAnsi="Times New Roman" w:cs="Calibri"/>
          <w:i/>
          <w:color w:val="00000A"/>
          <w:kern w:val="1"/>
          <w:sz w:val="28"/>
          <w:szCs w:val="28"/>
        </w:rPr>
        <w:t xml:space="preserve"> – </w:t>
      </w:r>
      <w:r w:rsidRPr="00220A94">
        <w:rPr>
          <w:rFonts w:ascii="Times New Roman" w:eastAsia="Arial Unicode MS" w:hAnsi="Times New Roman" w:cs="Calibri"/>
          <w:color w:val="00000A"/>
          <w:kern w:val="1"/>
          <w:sz w:val="28"/>
          <w:szCs w:val="28"/>
        </w:rPr>
        <w:t>коэффициент, учитывающий специфику образовательной программы или категорию обучающихся (при их наличии);</w:t>
      </w:r>
    </w:p>
    <w:p w:rsidR="00220A94" w:rsidRPr="00220A94" w:rsidRDefault="00220A94" w:rsidP="00220A94">
      <w:pPr>
        <w:suppressAutoHyphens/>
        <w:spacing w:after="0" w:line="360" w:lineRule="auto"/>
        <w:ind w:firstLine="709"/>
        <w:jc w:val="both"/>
        <w:rPr>
          <w:rFonts w:ascii="Times New Roman" w:eastAsia="Arial Unicode MS" w:hAnsi="Times New Roman" w:cs="Calibri"/>
          <w:i/>
          <w:color w:val="00000A"/>
          <w:kern w:val="1"/>
          <w:sz w:val="28"/>
          <w:szCs w:val="28"/>
        </w:rPr>
      </w:pPr>
      <w:proofErr w:type="gramStart"/>
      <w:r w:rsidRPr="00220A94">
        <w:rPr>
          <w:rFonts w:ascii="Times New Roman" w:eastAsia="Arial Unicode MS" w:hAnsi="Times New Roman" w:cs="Calibri"/>
          <w:bCs/>
          <w:i/>
          <w:iCs/>
          <w:color w:val="00000A"/>
          <w:kern w:val="1"/>
          <w:sz w:val="28"/>
          <w:szCs w:val="28"/>
          <w:lang w:val="en-US"/>
        </w:rPr>
        <w:t>K</w:t>
      </w:r>
      <w:r w:rsidRPr="00220A94">
        <w:rPr>
          <w:rFonts w:ascii="Times New Roman" w:eastAsia="Arial Unicode MS" w:hAnsi="Times New Roman" w:cs="Calibri"/>
          <w:bCs/>
          <w:i/>
          <w:iCs/>
          <w:color w:val="00000A"/>
          <w:kern w:val="1"/>
          <w:sz w:val="28"/>
          <w:szCs w:val="28"/>
          <w:vertAlign w:val="superscript"/>
        </w:rPr>
        <w:t>1</w:t>
      </w:r>
      <w:r w:rsidRPr="00220A94">
        <w:rPr>
          <w:rFonts w:ascii="Times New Roman" w:eastAsia="Arial Unicode MS" w:hAnsi="Times New Roman" w:cs="Calibri"/>
          <w:bCs/>
          <w:i/>
          <w:color w:val="00000A"/>
          <w:kern w:val="1"/>
          <w:sz w:val="28"/>
          <w:szCs w:val="28"/>
        </w:rPr>
        <w:t xml:space="preserve"> </w:t>
      </w:r>
      <w:r w:rsidRPr="00220A94">
        <w:rPr>
          <w:rFonts w:ascii="Times New Roman" w:eastAsia="Arial Unicode MS" w:hAnsi="Times New Roman" w:cs="Calibri"/>
          <w:i/>
          <w:color w:val="00000A"/>
          <w:kern w:val="1"/>
          <w:sz w:val="28"/>
          <w:szCs w:val="28"/>
        </w:rPr>
        <w:t xml:space="preserve">– </w:t>
      </w:r>
      <w:r w:rsidRPr="00220A94">
        <w:rPr>
          <w:rFonts w:ascii="Times New Roman" w:eastAsia="Arial Unicode MS" w:hAnsi="Times New Roman" w:cs="Calibri"/>
          <w:color w:val="00000A"/>
          <w:kern w:val="1"/>
          <w:sz w:val="28"/>
          <w:szCs w:val="28"/>
        </w:rPr>
        <w:t>коэффициент страховых взносов на выплаты по оплате труда.</w:t>
      </w:r>
      <w:proofErr w:type="gramEnd"/>
      <w:r w:rsidRPr="00220A94">
        <w:rPr>
          <w:rFonts w:ascii="Times New Roman" w:eastAsia="Arial Unicode MS" w:hAnsi="Times New Roman" w:cs="Calibri"/>
          <w:color w:val="00000A"/>
          <w:kern w:val="1"/>
          <w:sz w:val="28"/>
          <w:szCs w:val="28"/>
        </w:rPr>
        <w:t xml:space="preserve"> Значение коэффициента – 1,302;</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proofErr w:type="gramStart"/>
      <w:r w:rsidRPr="00220A94">
        <w:rPr>
          <w:rFonts w:ascii="Times New Roman" w:eastAsia="Arial Unicode MS" w:hAnsi="Times New Roman" w:cs="Calibri"/>
          <w:bCs/>
          <w:i/>
          <w:iCs/>
          <w:color w:val="00000A"/>
          <w:kern w:val="1"/>
          <w:sz w:val="28"/>
          <w:szCs w:val="28"/>
          <w:lang w:val="en-US"/>
        </w:rPr>
        <w:lastRenderedPageBreak/>
        <w:t>K</w:t>
      </w:r>
      <w:r w:rsidRPr="00220A94">
        <w:rPr>
          <w:rFonts w:ascii="Times New Roman" w:eastAsia="Arial Unicode MS" w:hAnsi="Times New Roman" w:cs="Calibri"/>
          <w:bCs/>
          <w:i/>
          <w:iCs/>
          <w:color w:val="00000A"/>
          <w:kern w:val="1"/>
          <w:sz w:val="28"/>
          <w:szCs w:val="28"/>
          <w:vertAlign w:val="superscript"/>
        </w:rPr>
        <w:t>2</w:t>
      </w:r>
      <w:r w:rsidRPr="00220A94">
        <w:rPr>
          <w:rFonts w:ascii="Times New Roman" w:eastAsia="Arial Unicode MS" w:hAnsi="Times New Roman" w:cs="Calibri"/>
          <w:bCs/>
          <w:i/>
          <w:color w:val="00000A"/>
          <w:kern w:val="1"/>
          <w:sz w:val="28"/>
          <w:szCs w:val="28"/>
        </w:rPr>
        <w:t xml:space="preserve"> </w:t>
      </w:r>
      <w:r w:rsidRPr="00220A94">
        <w:rPr>
          <w:rFonts w:ascii="Times New Roman" w:eastAsia="Arial Unicode MS" w:hAnsi="Times New Roman" w:cs="Calibri"/>
          <w:i/>
          <w:color w:val="00000A"/>
          <w:kern w:val="1"/>
          <w:sz w:val="28"/>
          <w:szCs w:val="28"/>
        </w:rPr>
        <w:t xml:space="preserve">– </w:t>
      </w:r>
      <w:r w:rsidRPr="00220A94">
        <w:rPr>
          <w:rFonts w:ascii="Times New Roman" w:eastAsia="Arial Unicode MS" w:hAnsi="Times New Roman" w:cs="Calibri"/>
          <w:color w:val="00000A"/>
          <w:kern w:val="1"/>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proofErr w:type="spellStart"/>
      <w:r w:rsidRPr="00220A94">
        <w:rPr>
          <w:rFonts w:ascii="Times New Roman" w:eastAsia="Arial Unicode MS" w:hAnsi="Times New Roman" w:cs="Calibri"/>
          <w:b/>
          <w:bCs/>
          <w:i/>
          <w:color w:val="00000A"/>
          <w:kern w:val="1"/>
          <w:sz w:val="28"/>
          <w:szCs w:val="28"/>
        </w:rPr>
        <w:t>НЗ</w:t>
      </w:r>
      <w:r w:rsidRPr="00220A94">
        <w:rPr>
          <w:rFonts w:ascii="Times New Roman" w:eastAsia="Arial Unicode MS" w:hAnsi="Times New Roman" w:cs="Calibri"/>
          <w:b/>
          <w:bCs/>
          <w:i/>
          <w:color w:val="00000A"/>
          <w:kern w:val="1"/>
          <w:sz w:val="28"/>
          <w:szCs w:val="28"/>
          <w:vertAlign w:val="subscript"/>
        </w:rPr>
        <w:t>он</w:t>
      </w:r>
      <w:proofErr w:type="spellEnd"/>
      <w:r w:rsidRPr="00220A94">
        <w:rPr>
          <w:rFonts w:ascii="Times New Roman" w:eastAsia="Arial Unicode MS" w:hAnsi="Times New Roman" w:cs="Calibri"/>
          <w:b/>
          <w:bCs/>
          <w:i/>
          <w:color w:val="00000A"/>
          <w:kern w:val="1"/>
          <w:sz w:val="28"/>
          <w:szCs w:val="28"/>
          <w:vertAlign w:val="subscript"/>
        </w:rPr>
        <w:t>=</w:t>
      </w:r>
      <w:r w:rsidRPr="00220A94">
        <w:rPr>
          <w:rFonts w:ascii="Times New Roman" w:eastAsia="Arial Unicode MS" w:hAnsi="Times New Roman" w:cs="Calibri"/>
          <w:b/>
          <w:bCs/>
          <w:i/>
          <w:color w:val="00000A"/>
          <w:kern w:val="1"/>
          <w:sz w:val="28"/>
          <w:szCs w:val="28"/>
        </w:rPr>
        <w:t xml:space="preserve"> НЗ </w:t>
      </w:r>
      <w:r w:rsidRPr="00220A94">
        <w:rPr>
          <w:rFonts w:ascii="Times New Roman" w:eastAsia="Arial Unicode MS" w:hAnsi="Times New Roman" w:cs="Calibri"/>
          <w:b/>
          <w:bCs/>
          <w:i/>
          <w:color w:val="00000A"/>
          <w:kern w:val="1"/>
          <w:sz w:val="28"/>
          <w:szCs w:val="28"/>
          <w:vertAlign w:val="superscript"/>
          <w:lang w:val="en-US"/>
        </w:rPr>
        <w:t>j</w:t>
      </w:r>
      <w:proofErr w:type="spellStart"/>
      <w:r w:rsidRPr="00220A94">
        <w:rPr>
          <w:rFonts w:ascii="Times New Roman" w:eastAsia="Arial Unicode MS" w:hAnsi="Times New Roman" w:cs="Calibri"/>
          <w:b/>
          <w:bCs/>
          <w:i/>
          <w:color w:val="00000A"/>
          <w:kern w:val="1"/>
          <w:sz w:val="28"/>
          <w:szCs w:val="28"/>
          <w:vertAlign w:val="subscript"/>
        </w:rPr>
        <w:t>отпп</w:t>
      </w:r>
      <w:proofErr w:type="spellEnd"/>
      <w:r w:rsidRPr="00220A94">
        <w:rPr>
          <w:rFonts w:ascii="Times New Roman" w:eastAsia="Arial Unicode MS" w:hAnsi="Times New Roman" w:cs="Calibri"/>
          <w:b/>
          <w:bCs/>
          <w:i/>
          <w:color w:val="00000A"/>
          <w:kern w:val="1"/>
          <w:sz w:val="28"/>
          <w:szCs w:val="28"/>
          <w:vertAlign w:val="subscript"/>
        </w:rPr>
        <w:t xml:space="preserve"> </w:t>
      </w:r>
      <w:r w:rsidRPr="00220A94">
        <w:rPr>
          <w:rFonts w:ascii="Times New Roman" w:eastAsia="Arial Unicode MS" w:hAnsi="Times New Roman" w:cs="Calibri"/>
          <w:b/>
          <w:bCs/>
          <w:i/>
          <w:color w:val="00000A"/>
          <w:kern w:val="1"/>
          <w:sz w:val="28"/>
          <w:szCs w:val="28"/>
        </w:rPr>
        <w:t xml:space="preserve">+ </w:t>
      </w:r>
      <w:proofErr w:type="spellStart"/>
      <w:r w:rsidRPr="00220A94">
        <w:rPr>
          <w:rFonts w:ascii="Times New Roman" w:eastAsia="Arial Unicode MS" w:hAnsi="Times New Roman" w:cs="Calibri"/>
          <w:b/>
          <w:bCs/>
          <w:i/>
          <w:color w:val="00000A"/>
          <w:kern w:val="1"/>
          <w:sz w:val="28"/>
          <w:szCs w:val="28"/>
        </w:rPr>
        <w:t>НЗ</w:t>
      </w:r>
      <w:r w:rsidRPr="00220A94">
        <w:rPr>
          <w:rFonts w:ascii="Times New Roman" w:eastAsia="Arial Unicode MS" w:hAnsi="Times New Roman" w:cs="Calibri"/>
          <w:b/>
          <w:bCs/>
          <w:i/>
          <w:color w:val="00000A"/>
          <w:kern w:val="1"/>
          <w:sz w:val="28"/>
          <w:szCs w:val="28"/>
          <w:vertAlign w:val="subscript"/>
        </w:rPr>
        <w:t>ком</w:t>
      </w:r>
      <w:proofErr w:type="spellEnd"/>
      <w:r w:rsidRPr="00220A94">
        <w:rPr>
          <w:rFonts w:ascii="Times New Roman" w:eastAsia="Arial Unicode MS" w:hAnsi="Times New Roman" w:cs="Calibri"/>
          <w:b/>
          <w:bCs/>
          <w:i/>
          <w:color w:val="00000A"/>
          <w:kern w:val="1"/>
          <w:sz w:val="28"/>
          <w:szCs w:val="28"/>
          <w:vertAlign w:val="subscript"/>
        </w:rPr>
        <w:t xml:space="preserve"> </w:t>
      </w:r>
      <w:r w:rsidRPr="00220A94">
        <w:rPr>
          <w:rFonts w:ascii="Times New Roman" w:eastAsia="Arial Unicode MS" w:hAnsi="Times New Roman" w:cs="Calibri"/>
          <w:b/>
          <w:bCs/>
          <w:i/>
          <w:color w:val="00000A"/>
          <w:kern w:val="1"/>
          <w:sz w:val="28"/>
          <w:szCs w:val="28"/>
        </w:rPr>
        <w:t xml:space="preserve">+ НЗ </w:t>
      </w:r>
      <w:r w:rsidRPr="00220A94">
        <w:rPr>
          <w:rFonts w:ascii="Times New Roman" w:eastAsia="Arial Unicode MS" w:hAnsi="Times New Roman" w:cs="Calibri"/>
          <w:b/>
          <w:bCs/>
          <w:i/>
          <w:color w:val="00000A"/>
          <w:kern w:val="1"/>
          <w:sz w:val="28"/>
          <w:szCs w:val="28"/>
          <w:vertAlign w:val="superscript"/>
          <w:lang w:val="en-US"/>
        </w:rPr>
        <w:t>j</w:t>
      </w:r>
      <w:r w:rsidRPr="00220A94">
        <w:rPr>
          <w:rFonts w:ascii="Times New Roman" w:eastAsia="Arial Unicode MS" w:hAnsi="Times New Roman" w:cs="Calibri"/>
          <w:b/>
          <w:bCs/>
          <w:i/>
          <w:color w:val="00000A"/>
          <w:kern w:val="1"/>
          <w:sz w:val="28"/>
          <w:szCs w:val="28"/>
          <w:vertAlign w:val="superscript"/>
        </w:rPr>
        <w:t xml:space="preserve"> </w:t>
      </w:r>
      <w:proofErr w:type="spellStart"/>
      <w:r w:rsidRPr="00220A94">
        <w:rPr>
          <w:rFonts w:ascii="Times New Roman" w:eastAsia="Arial Unicode MS" w:hAnsi="Times New Roman" w:cs="Calibri"/>
          <w:b/>
          <w:bCs/>
          <w:i/>
          <w:color w:val="00000A"/>
          <w:kern w:val="1"/>
          <w:sz w:val="28"/>
          <w:szCs w:val="28"/>
          <w:vertAlign w:val="subscript"/>
        </w:rPr>
        <w:t>пк</w:t>
      </w:r>
      <w:proofErr w:type="spellEnd"/>
      <w:r w:rsidRPr="00220A94">
        <w:rPr>
          <w:rFonts w:ascii="Times New Roman" w:eastAsia="Arial Unicode MS" w:hAnsi="Times New Roman" w:cs="Calibri"/>
          <w:b/>
          <w:bCs/>
          <w:i/>
          <w:color w:val="00000A"/>
          <w:kern w:val="1"/>
          <w:sz w:val="28"/>
          <w:szCs w:val="28"/>
          <w:vertAlign w:val="subscript"/>
        </w:rPr>
        <w:t xml:space="preserve"> </w:t>
      </w:r>
      <w:r w:rsidRPr="00220A94">
        <w:rPr>
          <w:rFonts w:ascii="Times New Roman" w:eastAsia="Arial Unicode MS" w:hAnsi="Times New Roman" w:cs="Calibri"/>
          <w:b/>
          <w:bCs/>
          <w:i/>
          <w:color w:val="00000A"/>
          <w:kern w:val="1"/>
          <w:sz w:val="28"/>
          <w:szCs w:val="28"/>
        </w:rPr>
        <w:t xml:space="preserve">+ НЗ </w:t>
      </w:r>
      <w:r w:rsidRPr="00220A94">
        <w:rPr>
          <w:rFonts w:ascii="Times New Roman" w:eastAsia="Arial Unicode MS" w:hAnsi="Times New Roman" w:cs="Calibri"/>
          <w:b/>
          <w:bCs/>
          <w:i/>
          <w:color w:val="00000A"/>
          <w:kern w:val="1"/>
          <w:sz w:val="28"/>
          <w:szCs w:val="28"/>
          <w:vertAlign w:val="superscript"/>
          <w:lang w:val="en-US"/>
        </w:rPr>
        <w:t>j</w:t>
      </w:r>
      <w:r w:rsidRPr="00220A94">
        <w:rPr>
          <w:rFonts w:ascii="Times New Roman" w:eastAsia="Arial Unicode MS" w:hAnsi="Times New Roman" w:cs="Calibri"/>
          <w:b/>
          <w:bCs/>
          <w:i/>
          <w:color w:val="00000A"/>
          <w:kern w:val="1"/>
          <w:sz w:val="28"/>
          <w:szCs w:val="28"/>
          <w:vertAlign w:val="subscript"/>
        </w:rPr>
        <w:t xml:space="preserve">ни </w:t>
      </w:r>
      <w:r w:rsidRPr="00220A94">
        <w:rPr>
          <w:rFonts w:ascii="Times New Roman" w:eastAsia="Arial Unicode MS" w:hAnsi="Times New Roman" w:cs="Calibri"/>
          <w:b/>
          <w:bCs/>
          <w:i/>
          <w:color w:val="00000A"/>
          <w:kern w:val="1"/>
          <w:sz w:val="28"/>
          <w:szCs w:val="28"/>
        </w:rPr>
        <w:t xml:space="preserve">+ </w:t>
      </w:r>
      <w:proofErr w:type="spellStart"/>
      <w:r w:rsidRPr="00220A94">
        <w:rPr>
          <w:rFonts w:ascii="Times New Roman" w:eastAsia="Arial Unicode MS" w:hAnsi="Times New Roman" w:cs="Calibri"/>
          <w:b/>
          <w:bCs/>
          <w:i/>
          <w:color w:val="00000A"/>
          <w:kern w:val="1"/>
          <w:sz w:val="28"/>
          <w:szCs w:val="28"/>
        </w:rPr>
        <w:t>НЗ</w:t>
      </w:r>
      <w:r w:rsidRPr="00220A94">
        <w:rPr>
          <w:rFonts w:ascii="Times New Roman" w:eastAsia="Arial Unicode MS" w:hAnsi="Times New Roman" w:cs="Calibri"/>
          <w:b/>
          <w:bCs/>
          <w:i/>
          <w:color w:val="00000A"/>
          <w:kern w:val="1"/>
          <w:sz w:val="28"/>
          <w:szCs w:val="28"/>
          <w:vertAlign w:val="subscript"/>
        </w:rPr>
        <w:t>ди</w:t>
      </w:r>
      <w:proofErr w:type="spellEnd"/>
      <w:r w:rsidRPr="00220A94">
        <w:rPr>
          <w:rFonts w:ascii="Times New Roman" w:eastAsia="Arial Unicode MS" w:hAnsi="Times New Roman" w:cs="Calibri"/>
          <w:b/>
          <w:bCs/>
          <w:i/>
          <w:color w:val="00000A"/>
          <w:kern w:val="1"/>
          <w:sz w:val="28"/>
          <w:szCs w:val="28"/>
          <w:vertAlign w:val="subscript"/>
        </w:rPr>
        <w:t xml:space="preserve"> </w:t>
      </w:r>
      <w:r w:rsidRPr="00220A94">
        <w:rPr>
          <w:rFonts w:ascii="Times New Roman" w:eastAsia="Arial Unicode MS" w:hAnsi="Times New Roman" w:cs="Calibri"/>
          <w:b/>
          <w:bCs/>
          <w:i/>
          <w:color w:val="00000A"/>
          <w:kern w:val="1"/>
          <w:sz w:val="28"/>
          <w:szCs w:val="28"/>
        </w:rPr>
        <w:t xml:space="preserve">+ </w:t>
      </w:r>
      <w:proofErr w:type="spellStart"/>
      <w:r w:rsidRPr="00220A94">
        <w:rPr>
          <w:rFonts w:ascii="Times New Roman" w:eastAsia="Arial Unicode MS" w:hAnsi="Times New Roman" w:cs="Calibri"/>
          <w:b/>
          <w:bCs/>
          <w:i/>
          <w:color w:val="00000A"/>
          <w:kern w:val="1"/>
          <w:sz w:val="28"/>
          <w:szCs w:val="28"/>
        </w:rPr>
        <w:t>НЗ</w:t>
      </w:r>
      <w:r w:rsidRPr="00220A94">
        <w:rPr>
          <w:rFonts w:ascii="Times New Roman" w:eastAsia="Arial Unicode MS" w:hAnsi="Times New Roman" w:cs="Calibri"/>
          <w:b/>
          <w:bCs/>
          <w:i/>
          <w:color w:val="00000A"/>
          <w:kern w:val="1"/>
          <w:sz w:val="28"/>
          <w:szCs w:val="28"/>
          <w:vertAlign w:val="subscript"/>
        </w:rPr>
        <w:t>вс</w:t>
      </w:r>
      <w:proofErr w:type="spellEnd"/>
      <w:r w:rsidRPr="00220A94">
        <w:rPr>
          <w:rFonts w:ascii="Times New Roman" w:eastAsia="Arial Unicode MS" w:hAnsi="Times New Roman" w:cs="Calibri"/>
          <w:b/>
          <w:bCs/>
          <w:i/>
          <w:color w:val="00000A"/>
          <w:kern w:val="1"/>
          <w:sz w:val="28"/>
          <w:szCs w:val="28"/>
          <w:vertAlign w:val="subscript"/>
        </w:rPr>
        <w:t xml:space="preserve"> </w:t>
      </w:r>
      <w:r w:rsidRPr="00220A94">
        <w:rPr>
          <w:rFonts w:ascii="Times New Roman" w:eastAsia="Arial Unicode MS" w:hAnsi="Times New Roman" w:cs="Calibri"/>
          <w:b/>
          <w:bCs/>
          <w:i/>
          <w:color w:val="00000A"/>
          <w:kern w:val="1"/>
          <w:sz w:val="28"/>
          <w:szCs w:val="28"/>
        </w:rPr>
        <w:t xml:space="preserve">+ НЗ </w:t>
      </w:r>
      <w:r w:rsidRPr="00220A94">
        <w:rPr>
          <w:rFonts w:ascii="Times New Roman" w:eastAsia="Arial Unicode MS" w:hAnsi="Times New Roman" w:cs="Calibri"/>
          <w:b/>
          <w:bCs/>
          <w:i/>
          <w:color w:val="00000A"/>
          <w:kern w:val="1"/>
          <w:sz w:val="28"/>
          <w:szCs w:val="28"/>
          <w:vertAlign w:val="superscript"/>
          <w:lang w:val="en-US"/>
        </w:rPr>
        <w:t>j</w:t>
      </w:r>
      <w:proofErr w:type="spellStart"/>
      <w:r w:rsidRPr="00220A94">
        <w:rPr>
          <w:rFonts w:ascii="Times New Roman" w:eastAsia="Arial Unicode MS" w:hAnsi="Times New Roman" w:cs="Calibri"/>
          <w:b/>
          <w:bCs/>
          <w:i/>
          <w:color w:val="00000A"/>
          <w:kern w:val="1"/>
          <w:sz w:val="28"/>
          <w:szCs w:val="28"/>
          <w:vertAlign w:val="subscript"/>
        </w:rPr>
        <w:t>тр</w:t>
      </w:r>
      <w:proofErr w:type="spellEnd"/>
      <w:r w:rsidRPr="00220A94">
        <w:rPr>
          <w:rFonts w:ascii="Times New Roman" w:eastAsia="Arial Unicode MS" w:hAnsi="Times New Roman" w:cs="Calibri"/>
          <w:b/>
          <w:bCs/>
          <w:i/>
          <w:color w:val="00000A"/>
          <w:kern w:val="1"/>
          <w:sz w:val="28"/>
          <w:szCs w:val="28"/>
          <w:vertAlign w:val="subscript"/>
        </w:rPr>
        <w:t xml:space="preserve"> </w:t>
      </w:r>
      <w:r w:rsidRPr="00220A94">
        <w:rPr>
          <w:rFonts w:ascii="Times New Roman" w:eastAsia="Arial Unicode MS" w:hAnsi="Times New Roman" w:cs="Calibri"/>
          <w:b/>
          <w:bCs/>
          <w:i/>
          <w:color w:val="00000A"/>
          <w:kern w:val="1"/>
          <w:sz w:val="28"/>
          <w:szCs w:val="28"/>
        </w:rPr>
        <w:t xml:space="preserve">+ НЗ </w:t>
      </w:r>
      <w:r w:rsidRPr="00220A94">
        <w:rPr>
          <w:rFonts w:ascii="Times New Roman" w:eastAsia="Arial Unicode MS" w:hAnsi="Times New Roman" w:cs="Calibri"/>
          <w:b/>
          <w:bCs/>
          <w:i/>
          <w:color w:val="00000A"/>
          <w:kern w:val="1"/>
          <w:sz w:val="28"/>
          <w:szCs w:val="28"/>
          <w:vertAlign w:val="superscript"/>
          <w:lang w:val="en-US"/>
        </w:rPr>
        <w:t>j</w:t>
      </w:r>
      <w:proofErr w:type="spellStart"/>
      <w:r w:rsidRPr="00220A94">
        <w:rPr>
          <w:rFonts w:ascii="Times New Roman" w:eastAsia="Arial Unicode MS" w:hAnsi="Times New Roman" w:cs="Calibri"/>
          <w:b/>
          <w:bCs/>
          <w:i/>
          <w:color w:val="00000A"/>
          <w:kern w:val="1"/>
          <w:sz w:val="28"/>
          <w:szCs w:val="28"/>
          <w:vertAlign w:val="subscript"/>
        </w:rPr>
        <w:t>пр</w:t>
      </w:r>
      <w:proofErr w:type="spellEnd"/>
      <w:proofErr w:type="gramStart"/>
      <w:r w:rsidRPr="00220A94">
        <w:rPr>
          <w:rFonts w:ascii="Times New Roman" w:eastAsia="Arial Unicode MS" w:hAnsi="Times New Roman" w:cs="Calibri"/>
          <w:color w:val="00000A"/>
          <w:kern w:val="1"/>
          <w:sz w:val="28"/>
          <w:szCs w:val="28"/>
        </w:rPr>
        <w:t xml:space="preserve"> ,</w:t>
      </w:r>
      <w:proofErr w:type="gramEnd"/>
      <w:r w:rsidRPr="00220A94">
        <w:rPr>
          <w:rFonts w:ascii="Times New Roman" w:eastAsia="Arial Unicode MS" w:hAnsi="Times New Roman" w:cs="Calibri"/>
          <w:color w:val="00000A"/>
          <w:kern w:val="1"/>
          <w:sz w:val="28"/>
          <w:szCs w:val="28"/>
        </w:rPr>
        <w:t xml:space="preserve"> где</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proofErr w:type="gramStart"/>
      <w:r w:rsidRPr="00220A94">
        <w:rPr>
          <w:rFonts w:ascii="Times New Roman" w:eastAsia="Arial Unicode MS" w:hAnsi="Times New Roman" w:cs="Calibri"/>
          <w:b/>
          <w:bCs/>
          <w:i/>
          <w:color w:val="00000A"/>
          <w:kern w:val="1"/>
          <w:sz w:val="28"/>
          <w:szCs w:val="28"/>
        </w:rPr>
        <w:t xml:space="preserve">НЗ </w:t>
      </w:r>
      <w:r w:rsidRPr="00220A94">
        <w:rPr>
          <w:rFonts w:ascii="Times New Roman" w:eastAsia="Arial Unicode MS" w:hAnsi="Times New Roman" w:cs="Calibri"/>
          <w:b/>
          <w:bCs/>
          <w:i/>
          <w:color w:val="00000A"/>
          <w:kern w:val="1"/>
          <w:sz w:val="28"/>
          <w:szCs w:val="28"/>
          <w:vertAlign w:val="superscript"/>
          <w:lang w:val="en-US"/>
        </w:rPr>
        <w:t>j</w:t>
      </w:r>
      <w:proofErr w:type="spellStart"/>
      <w:r w:rsidRPr="00220A94">
        <w:rPr>
          <w:rFonts w:ascii="Times New Roman" w:eastAsia="Arial Unicode MS" w:hAnsi="Times New Roman" w:cs="Calibri"/>
          <w:b/>
          <w:bCs/>
          <w:i/>
          <w:color w:val="00000A"/>
          <w:kern w:val="1"/>
          <w:sz w:val="28"/>
          <w:szCs w:val="28"/>
          <w:vertAlign w:val="subscript"/>
        </w:rPr>
        <w:t>отпп</w:t>
      </w:r>
      <w:proofErr w:type="spellEnd"/>
      <w:r w:rsidRPr="00220A94">
        <w:rPr>
          <w:rFonts w:ascii="Times New Roman" w:eastAsia="Arial Unicode MS" w:hAnsi="Times New Roman" w:cs="Calibri"/>
          <w:color w:val="00000A"/>
          <w:kern w:val="1"/>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220A94">
        <w:rPr>
          <w:rFonts w:ascii="Times New Roman" w:eastAsia="Arial Unicode MS" w:hAnsi="Times New Roman" w:cs="Calibri"/>
          <w:color w:val="00000A"/>
          <w:kern w:val="1"/>
          <w:sz w:val="28"/>
          <w:szCs w:val="28"/>
          <w:lang w:val="en-US"/>
        </w:rPr>
        <w:t>j</w:t>
      </w:r>
      <w:r w:rsidRPr="00220A94">
        <w:rPr>
          <w:rFonts w:ascii="Times New Roman" w:eastAsia="Arial Unicode MS" w:hAnsi="Times New Roman" w:cs="Calibri"/>
          <w:color w:val="00000A"/>
          <w:kern w:val="1"/>
          <w:sz w:val="28"/>
          <w:szCs w:val="28"/>
        </w:rPr>
        <w:t>;</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b/>
          <w:bCs/>
          <w:i/>
          <w:color w:val="00000A"/>
          <w:kern w:val="1"/>
          <w:sz w:val="28"/>
          <w:szCs w:val="28"/>
        </w:rPr>
        <w:t xml:space="preserve">НЗ </w:t>
      </w:r>
      <w:r w:rsidRPr="00220A94">
        <w:rPr>
          <w:rFonts w:ascii="Times New Roman" w:eastAsia="Arial Unicode MS" w:hAnsi="Times New Roman" w:cs="Calibri"/>
          <w:b/>
          <w:bCs/>
          <w:i/>
          <w:color w:val="00000A"/>
          <w:kern w:val="1"/>
          <w:sz w:val="28"/>
          <w:szCs w:val="28"/>
          <w:vertAlign w:val="superscript"/>
          <w:lang w:val="en-US"/>
        </w:rPr>
        <w:t>j</w:t>
      </w:r>
      <w:r w:rsidRPr="00220A94">
        <w:rPr>
          <w:rFonts w:ascii="Times New Roman" w:eastAsia="Arial Unicode MS" w:hAnsi="Times New Roman" w:cs="Calibri"/>
          <w:b/>
          <w:bCs/>
          <w:i/>
          <w:color w:val="00000A"/>
          <w:kern w:val="1"/>
          <w:sz w:val="28"/>
          <w:szCs w:val="28"/>
          <w:vertAlign w:val="superscript"/>
        </w:rPr>
        <w:t xml:space="preserve"> </w:t>
      </w:r>
      <w:proofErr w:type="spellStart"/>
      <w:r w:rsidRPr="00220A94">
        <w:rPr>
          <w:rFonts w:ascii="Times New Roman" w:eastAsia="Arial Unicode MS" w:hAnsi="Times New Roman" w:cs="Calibri"/>
          <w:b/>
          <w:bCs/>
          <w:i/>
          <w:color w:val="00000A"/>
          <w:kern w:val="1"/>
          <w:sz w:val="28"/>
          <w:szCs w:val="28"/>
          <w:vertAlign w:val="subscript"/>
        </w:rPr>
        <w:t>пк</w:t>
      </w:r>
      <w:proofErr w:type="spellEnd"/>
      <w:r w:rsidRPr="00220A94">
        <w:rPr>
          <w:rFonts w:ascii="Times New Roman" w:eastAsia="Arial Unicode MS" w:hAnsi="Times New Roman" w:cs="Calibri"/>
          <w:b/>
          <w:bCs/>
          <w:i/>
          <w:color w:val="00000A"/>
          <w:kern w:val="1"/>
          <w:sz w:val="28"/>
          <w:szCs w:val="28"/>
          <w:vertAlign w:val="subscript"/>
        </w:rPr>
        <w:t xml:space="preserve"> </w:t>
      </w:r>
      <w:r w:rsidRPr="00220A94">
        <w:rPr>
          <w:rFonts w:ascii="Times New Roman" w:eastAsia="Arial Unicode MS" w:hAnsi="Times New Roman" w:cs="Calibri"/>
          <w:color w:val="00000A"/>
          <w:kern w:val="1"/>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220A94">
        <w:rPr>
          <w:rFonts w:ascii="Times New Roman" w:eastAsia="Arial Unicode MS" w:hAnsi="Times New Roman" w:cs="Calibri"/>
          <w:color w:val="00000A"/>
          <w:kern w:val="1"/>
          <w:sz w:val="28"/>
          <w:szCs w:val="28"/>
          <w:lang w:val="en-US"/>
        </w:rPr>
        <w:t>j</w:t>
      </w:r>
      <w:r w:rsidRPr="00220A94">
        <w:rPr>
          <w:rFonts w:ascii="Times New Roman" w:eastAsia="Arial Unicode MS" w:hAnsi="Times New Roman" w:cs="Calibri"/>
          <w:color w:val="00000A"/>
          <w:kern w:val="1"/>
          <w:sz w:val="28"/>
          <w:szCs w:val="28"/>
        </w:rPr>
        <w:t>);</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proofErr w:type="spellStart"/>
      <w:proofErr w:type="gramStart"/>
      <w:r w:rsidRPr="00220A94">
        <w:rPr>
          <w:rFonts w:ascii="Times New Roman" w:eastAsia="Arial Unicode MS" w:hAnsi="Times New Roman" w:cs="Calibri"/>
          <w:b/>
          <w:bCs/>
          <w:i/>
          <w:color w:val="00000A"/>
          <w:kern w:val="1"/>
          <w:sz w:val="28"/>
          <w:szCs w:val="28"/>
        </w:rPr>
        <w:t>НЗ</w:t>
      </w:r>
      <w:r w:rsidRPr="00220A94">
        <w:rPr>
          <w:rFonts w:ascii="Times New Roman" w:eastAsia="Arial Unicode MS" w:hAnsi="Times New Roman" w:cs="Calibri"/>
          <w:b/>
          <w:bCs/>
          <w:i/>
          <w:color w:val="00000A"/>
          <w:kern w:val="1"/>
          <w:sz w:val="28"/>
          <w:szCs w:val="28"/>
          <w:vertAlign w:val="subscript"/>
        </w:rPr>
        <w:t>ком</w:t>
      </w:r>
      <w:proofErr w:type="spellEnd"/>
      <w:r w:rsidRPr="00220A94">
        <w:rPr>
          <w:rFonts w:ascii="Times New Roman" w:eastAsia="Arial Unicode MS" w:hAnsi="Times New Roman" w:cs="Calibri"/>
          <w:color w:val="00000A"/>
          <w:kern w:val="1"/>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proofErr w:type="gramStart"/>
      <w:r w:rsidRPr="00220A94">
        <w:rPr>
          <w:rFonts w:ascii="Times New Roman" w:eastAsia="Arial Unicode MS" w:hAnsi="Times New Roman" w:cs="Calibri"/>
          <w:b/>
          <w:bCs/>
          <w:i/>
          <w:color w:val="00000A"/>
          <w:kern w:val="1"/>
          <w:sz w:val="28"/>
          <w:szCs w:val="28"/>
        </w:rPr>
        <w:t xml:space="preserve">НЗ </w:t>
      </w:r>
      <w:r w:rsidRPr="00220A94">
        <w:rPr>
          <w:rFonts w:ascii="Times New Roman" w:eastAsia="Arial Unicode MS" w:hAnsi="Times New Roman" w:cs="Calibri"/>
          <w:b/>
          <w:bCs/>
          <w:i/>
          <w:color w:val="00000A"/>
          <w:kern w:val="1"/>
          <w:sz w:val="28"/>
          <w:szCs w:val="28"/>
          <w:vertAlign w:val="superscript"/>
          <w:lang w:val="en-US"/>
        </w:rPr>
        <w:t>j</w:t>
      </w:r>
      <w:r w:rsidRPr="00220A94">
        <w:rPr>
          <w:rFonts w:ascii="Times New Roman" w:eastAsia="Arial Unicode MS" w:hAnsi="Times New Roman" w:cs="Calibri"/>
          <w:b/>
          <w:bCs/>
          <w:i/>
          <w:color w:val="00000A"/>
          <w:kern w:val="1"/>
          <w:sz w:val="28"/>
          <w:szCs w:val="28"/>
          <w:vertAlign w:val="subscript"/>
        </w:rPr>
        <w:t>ни</w:t>
      </w:r>
      <w:r w:rsidRPr="00220A94">
        <w:rPr>
          <w:rFonts w:ascii="Times New Roman" w:eastAsia="Arial Unicode MS" w:hAnsi="Times New Roman" w:cs="Calibri"/>
          <w:color w:val="00000A"/>
          <w:kern w:val="1"/>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w:t>
      </w:r>
      <w:r w:rsidRPr="00220A94">
        <w:rPr>
          <w:rFonts w:ascii="Times New Roman" w:eastAsia="Arial Unicode MS" w:hAnsi="Times New Roman" w:cs="Calibri"/>
          <w:color w:val="00000A"/>
          <w:kern w:val="1"/>
          <w:sz w:val="28"/>
          <w:szCs w:val="28"/>
        </w:rPr>
        <w:lastRenderedPageBreak/>
        <w:t>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220A94">
        <w:rPr>
          <w:rFonts w:ascii="Times New Roman" w:eastAsia="Arial Unicode MS" w:hAnsi="Times New Roman" w:cs="Calibri"/>
          <w:color w:val="00000A"/>
          <w:kern w:val="1"/>
          <w:sz w:val="28"/>
          <w:szCs w:val="28"/>
        </w:rPr>
        <w:t xml:space="preserve"> и материально-техническими условиями с учетом специфики </w:t>
      </w:r>
      <w:proofErr w:type="gramStart"/>
      <w:r w:rsidRPr="00220A94">
        <w:rPr>
          <w:rFonts w:ascii="Times New Roman" w:eastAsia="Arial Unicode MS" w:hAnsi="Times New Roman" w:cs="Calibri"/>
          <w:color w:val="00000A"/>
          <w:kern w:val="1"/>
          <w:sz w:val="28"/>
          <w:szCs w:val="28"/>
        </w:rPr>
        <w:t>обучающихся</w:t>
      </w:r>
      <w:proofErr w:type="gramEnd"/>
      <w:r w:rsidRPr="00220A94">
        <w:rPr>
          <w:rFonts w:ascii="Times New Roman" w:eastAsia="Arial Unicode MS" w:hAnsi="Times New Roman" w:cs="Calibri"/>
          <w:color w:val="00000A"/>
          <w:kern w:val="1"/>
          <w:sz w:val="28"/>
          <w:szCs w:val="28"/>
        </w:rPr>
        <w:t xml:space="preserve"> по АООП типа </w:t>
      </w:r>
      <w:r w:rsidRPr="00220A94">
        <w:rPr>
          <w:rFonts w:ascii="Times New Roman" w:eastAsia="Arial Unicode MS" w:hAnsi="Times New Roman" w:cs="Calibri"/>
          <w:color w:val="00000A"/>
          <w:kern w:val="1"/>
          <w:sz w:val="28"/>
          <w:szCs w:val="28"/>
          <w:lang w:val="en-US"/>
        </w:rPr>
        <w:t>j</w:t>
      </w:r>
      <w:r w:rsidRPr="00220A94">
        <w:rPr>
          <w:rFonts w:ascii="Times New Roman" w:eastAsia="Arial Unicode MS" w:hAnsi="Times New Roman" w:cs="Calibri"/>
          <w:color w:val="00000A"/>
          <w:kern w:val="1"/>
          <w:sz w:val="28"/>
          <w:szCs w:val="28"/>
        </w:rPr>
        <w:t>;</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proofErr w:type="spellStart"/>
      <w:r w:rsidRPr="00220A94">
        <w:rPr>
          <w:rFonts w:ascii="Times New Roman" w:eastAsia="Arial Unicode MS" w:hAnsi="Times New Roman" w:cs="Calibri"/>
          <w:b/>
          <w:bCs/>
          <w:i/>
          <w:color w:val="00000A"/>
          <w:kern w:val="1"/>
          <w:sz w:val="28"/>
          <w:szCs w:val="28"/>
        </w:rPr>
        <w:t>НЗ</w:t>
      </w:r>
      <w:r w:rsidRPr="00220A94">
        <w:rPr>
          <w:rFonts w:ascii="Times New Roman" w:eastAsia="Arial Unicode MS" w:hAnsi="Times New Roman" w:cs="Calibri"/>
          <w:b/>
          <w:bCs/>
          <w:i/>
          <w:color w:val="00000A"/>
          <w:kern w:val="1"/>
          <w:sz w:val="28"/>
          <w:szCs w:val="28"/>
          <w:vertAlign w:val="subscript"/>
        </w:rPr>
        <w:t>ди</w:t>
      </w:r>
      <w:proofErr w:type="spellEnd"/>
      <w:r w:rsidRPr="00220A94">
        <w:rPr>
          <w:rFonts w:ascii="Times New Roman" w:eastAsia="Arial Unicode MS" w:hAnsi="Times New Roman" w:cs="Calibri"/>
          <w:b/>
          <w:bCs/>
          <w:i/>
          <w:color w:val="00000A"/>
          <w:kern w:val="1"/>
          <w:sz w:val="28"/>
          <w:szCs w:val="28"/>
          <w:vertAlign w:val="subscript"/>
        </w:rPr>
        <w:t xml:space="preserve"> </w:t>
      </w:r>
      <w:r w:rsidRPr="00220A94">
        <w:rPr>
          <w:rFonts w:ascii="Times New Roman" w:eastAsia="Arial Unicode MS" w:hAnsi="Times New Roman" w:cs="Calibri"/>
          <w:color w:val="00000A"/>
          <w:kern w:val="1"/>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proofErr w:type="spellStart"/>
      <w:r w:rsidRPr="00220A94">
        <w:rPr>
          <w:rFonts w:ascii="Times New Roman" w:eastAsia="Arial Unicode MS" w:hAnsi="Times New Roman" w:cs="Calibri"/>
          <w:b/>
          <w:bCs/>
          <w:i/>
          <w:color w:val="00000A"/>
          <w:kern w:val="1"/>
          <w:sz w:val="28"/>
          <w:szCs w:val="28"/>
        </w:rPr>
        <w:t>НЗ</w:t>
      </w:r>
      <w:r w:rsidRPr="00220A94">
        <w:rPr>
          <w:rFonts w:ascii="Times New Roman" w:eastAsia="Arial Unicode MS" w:hAnsi="Times New Roman" w:cs="Calibri"/>
          <w:b/>
          <w:bCs/>
          <w:i/>
          <w:color w:val="00000A"/>
          <w:kern w:val="1"/>
          <w:sz w:val="28"/>
          <w:szCs w:val="28"/>
          <w:vertAlign w:val="subscript"/>
        </w:rPr>
        <w:t>вс</w:t>
      </w:r>
      <w:proofErr w:type="spellEnd"/>
      <w:r w:rsidRPr="00220A94">
        <w:rPr>
          <w:rFonts w:ascii="Times New Roman" w:eastAsia="Arial Unicode MS" w:hAnsi="Times New Roman" w:cs="Calibri"/>
          <w:color w:val="00000A"/>
          <w:kern w:val="1"/>
          <w:sz w:val="28"/>
          <w:szCs w:val="28"/>
        </w:rPr>
        <w:t xml:space="preserve"> - нормативные затраты на приобретение услуг связи;</w:t>
      </w:r>
    </w:p>
    <w:p w:rsidR="00220A94" w:rsidRPr="00220A94" w:rsidRDefault="00220A94" w:rsidP="00220A94">
      <w:pPr>
        <w:tabs>
          <w:tab w:val="left" w:pos="8222"/>
        </w:tabs>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b/>
          <w:bCs/>
          <w:i/>
          <w:color w:val="00000A"/>
          <w:kern w:val="1"/>
          <w:sz w:val="28"/>
          <w:szCs w:val="28"/>
        </w:rPr>
        <w:t xml:space="preserve">НЗ </w:t>
      </w:r>
      <w:proofErr w:type="gramStart"/>
      <w:r w:rsidRPr="00220A94">
        <w:rPr>
          <w:rFonts w:ascii="Times New Roman" w:eastAsia="Arial Unicode MS" w:hAnsi="Times New Roman" w:cs="Calibri"/>
          <w:b/>
          <w:bCs/>
          <w:i/>
          <w:color w:val="00000A"/>
          <w:kern w:val="1"/>
          <w:sz w:val="28"/>
          <w:szCs w:val="28"/>
          <w:vertAlign w:val="superscript"/>
          <w:lang w:val="en-US"/>
        </w:rPr>
        <w:t>j</w:t>
      </w:r>
      <w:proofErr w:type="spellStart"/>
      <w:proofErr w:type="gramEnd"/>
      <w:r w:rsidRPr="00220A94">
        <w:rPr>
          <w:rFonts w:ascii="Times New Roman" w:eastAsia="Arial Unicode MS" w:hAnsi="Times New Roman" w:cs="Calibri"/>
          <w:b/>
          <w:bCs/>
          <w:i/>
          <w:color w:val="00000A"/>
          <w:kern w:val="1"/>
          <w:sz w:val="28"/>
          <w:szCs w:val="28"/>
          <w:vertAlign w:val="subscript"/>
        </w:rPr>
        <w:t>тр</w:t>
      </w:r>
      <w:proofErr w:type="spellEnd"/>
      <w:r w:rsidRPr="00220A94">
        <w:rPr>
          <w:rFonts w:ascii="Times New Roman" w:eastAsia="Arial Unicode MS" w:hAnsi="Times New Roman" w:cs="Calibri"/>
          <w:b/>
          <w:bCs/>
          <w:i/>
          <w:color w:val="00000A"/>
          <w:kern w:val="1"/>
          <w:sz w:val="28"/>
          <w:szCs w:val="28"/>
          <w:vertAlign w:val="subscript"/>
        </w:rPr>
        <w:t xml:space="preserve"> </w:t>
      </w:r>
      <w:r w:rsidRPr="00220A94">
        <w:rPr>
          <w:rFonts w:ascii="Times New Roman" w:eastAsia="Arial Unicode MS" w:hAnsi="Times New Roman" w:cs="Calibri"/>
          <w:color w:val="00000A"/>
          <w:kern w:val="1"/>
          <w:sz w:val="28"/>
          <w:szCs w:val="28"/>
        </w:rPr>
        <w:t xml:space="preserve">- нормативные затраты на приобретение транспортных услуг по АООП типа </w:t>
      </w:r>
      <w:r w:rsidRPr="00220A94">
        <w:rPr>
          <w:rFonts w:ascii="Times New Roman" w:eastAsia="Arial Unicode MS" w:hAnsi="Times New Roman" w:cs="Calibri"/>
          <w:color w:val="00000A"/>
          <w:kern w:val="1"/>
          <w:sz w:val="28"/>
          <w:szCs w:val="28"/>
          <w:lang w:val="en-US"/>
        </w:rPr>
        <w:t>j</w:t>
      </w:r>
      <w:r w:rsidRPr="00220A94">
        <w:rPr>
          <w:rFonts w:ascii="Times New Roman" w:eastAsia="Arial Unicode MS" w:hAnsi="Times New Roman" w:cs="Calibri"/>
          <w:color w:val="00000A"/>
          <w:kern w:val="1"/>
          <w:sz w:val="28"/>
          <w:szCs w:val="28"/>
        </w:rPr>
        <w:t xml:space="preserve"> (в соответствии с кадровыми и материально-техническими условиями с учетом специфики обучающихся);</w:t>
      </w:r>
    </w:p>
    <w:p w:rsidR="00220A94" w:rsidRPr="00220A94" w:rsidRDefault="00220A94" w:rsidP="00220A94">
      <w:pPr>
        <w:tabs>
          <w:tab w:val="left" w:pos="8222"/>
        </w:tabs>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b/>
          <w:bCs/>
          <w:i/>
          <w:color w:val="00000A"/>
          <w:kern w:val="1"/>
          <w:sz w:val="28"/>
          <w:szCs w:val="28"/>
        </w:rPr>
        <w:t xml:space="preserve">НЗ </w:t>
      </w:r>
      <w:r w:rsidRPr="00220A94">
        <w:rPr>
          <w:rFonts w:ascii="Times New Roman" w:eastAsia="Arial Unicode MS" w:hAnsi="Times New Roman" w:cs="Calibri"/>
          <w:b/>
          <w:bCs/>
          <w:i/>
          <w:color w:val="00000A"/>
          <w:kern w:val="1"/>
          <w:sz w:val="28"/>
          <w:szCs w:val="28"/>
          <w:vertAlign w:val="superscript"/>
          <w:lang w:val="en-US"/>
        </w:rPr>
        <w:t>j</w:t>
      </w:r>
      <w:proofErr w:type="spellStart"/>
      <w:r w:rsidRPr="00220A94">
        <w:rPr>
          <w:rFonts w:ascii="Times New Roman" w:eastAsia="Arial Unicode MS" w:hAnsi="Times New Roman" w:cs="Calibri"/>
          <w:b/>
          <w:bCs/>
          <w:i/>
          <w:color w:val="00000A"/>
          <w:kern w:val="1"/>
          <w:sz w:val="28"/>
          <w:szCs w:val="28"/>
          <w:vertAlign w:val="subscript"/>
        </w:rPr>
        <w:t>пр</w:t>
      </w:r>
      <w:proofErr w:type="spellEnd"/>
      <w:r w:rsidRPr="00220A94">
        <w:rPr>
          <w:rFonts w:ascii="Times New Roman" w:eastAsia="Arial Unicode MS" w:hAnsi="Times New Roman" w:cs="Calibri"/>
          <w:color w:val="00000A"/>
          <w:kern w:val="1"/>
          <w:sz w:val="28"/>
          <w:szCs w:val="28"/>
        </w:rPr>
        <w:t xml:space="preserve"> - прочие нормативные затраты на общехозяйственные нужды по АООП типа </w:t>
      </w:r>
      <w:r w:rsidRPr="00220A94">
        <w:rPr>
          <w:rFonts w:ascii="Times New Roman" w:eastAsia="Arial Unicode MS" w:hAnsi="Times New Roman" w:cs="Calibri"/>
          <w:color w:val="00000A"/>
          <w:kern w:val="1"/>
          <w:sz w:val="28"/>
          <w:szCs w:val="28"/>
          <w:lang w:val="en-US"/>
        </w:rPr>
        <w:t>j</w:t>
      </w:r>
      <w:r w:rsidRPr="00220A94">
        <w:rPr>
          <w:rFonts w:ascii="Times New Roman" w:eastAsia="Arial Unicode MS" w:hAnsi="Times New Roman" w:cs="Calibri"/>
          <w:color w:val="00000A"/>
          <w:kern w:val="1"/>
          <w:sz w:val="28"/>
          <w:szCs w:val="28"/>
        </w:rPr>
        <w:t xml:space="preserve"> (в соответствии с кадровыми и материально-техническими условиями с учетом специфики </w:t>
      </w:r>
      <w:proofErr w:type="gramStart"/>
      <w:r w:rsidRPr="00220A94">
        <w:rPr>
          <w:rFonts w:ascii="Times New Roman" w:eastAsia="Arial Unicode MS" w:hAnsi="Times New Roman" w:cs="Calibri"/>
          <w:color w:val="00000A"/>
          <w:kern w:val="1"/>
          <w:sz w:val="28"/>
          <w:szCs w:val="28"/>
        </w:rPr>
        <w:t>обучающихся</w:t>
      </w:r>
      <w:proofErr w:type="gramEnd"/>
      <w:r w:rsidRPr="00220A94">
        <w:rPr>
          <w:rFonts w:ascii="Times New Roman" w:eastAsia="Arial Unicode MS" w:hAnsi="Times New Roman" w:cs="Calibri"/>
          <w:color w:val="00000A"/>
          <w:kern w:val="1"/>
          <w:sz w:val="28"/>
          <w:szCs w:val="28"/>
        </w:rPr>
        <w:t>).</w:t>
      </w:r>
    </w:p>
    <w:p w:rsidR="00220A94" w:rsidRPr="00220A94" w:rsidRDefault="00220A94" w:rsidP="00220A94">
      <w:pPr>
        <w:tabs>
          <w:tab w:val="left" w:pos="8222"/>
        </w:tabs>
        <w:suppressAutoHyphens/>
        <w:spacing w:after="0" w:line="360" w:lineRule="auto"/>
        <w:ind w:firstLine="709"/>
        <w:jc w:val="both"/>
        <w:rPr>
          <w:rFonts w:ascii="Times New Roman" w:eastAsia="Arial Unicode MS" w:hAnsi="Times New Roman" w:cs="Calibri"/>
          <w:color w:val="00000A"/>
          <w:kern w:val="1"/>
          <w:sz w:val="28"/>
          <w:szCs w:val="28"/>
        </w:rPr>
      </w:pPr>
      <w:proofErr w:type="gramStart"/>
      <w:r w:rsidRPr="00220A94">
        <w:rPr>
          <w:rFonts w:ascii="Times New Roman" w:eastAsia="Arial Unicode MS" w:hAnsi="Times New Roman" w:cs="Calibri"/>
          <w:color w:val="00000A"/>
          <w:kern w:val="1"/>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220A94">
        <w:rPr>
          <w:rFonts w:ascii="Times New Roman" w:eastAsia="Arial Unicode MS" w:hAnsi="Times New Roman" w:cs="Calibri"/>
          <w:color w:val="00000A"/>
          <w:spacing w:val="-2"/>
          <w:kern w:val="1"/>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220A94">
        <w:rPr>
          <w:rFonts w:ascii="Times New Roman" w:eastAsia="Arial Unicode MS" w:hAnsi="Times New Roman" w:cs="Calibri"/>
          <w:color w:val="00000A"/>
          <w:spacing w:val="-2"/>
          <w:kern w:val="1"/>
          <w:sz w:val="28"/>
          <w:szCs w:val="28"/>
        </w:rPr>
        <w:t>ассистивных</w:t>
      </w:r>
      <w:proofErr w:type="spellEnd"/>
      <w:r w:rsidRPr="00220A94">
        <w:rPr>
          <w:rFonts w:ascii="Times New Roman" w:eastAsia="Arial Unicode MS" w:hAnsi="Times New Roman" w:cs="Calibri"/>
          <w:color w:val="00000A"/>
          <w:spacing w:val="-2"/>
          <w:kern w:val="1"/>
          <w:sz w:val="28"/>
          <w:szCs w:val="28"/>
        </w:rPr>
        <w:t xml:space="preserve"> устройств)</w:t>
      </w:r>
      <w:r w:rsidRPr="00220A94">
        <w:rPr>
          <w:rFonts w:ascii="Times New Roman" w:eastAsia="Arial Unicode MS" w:hAnsi="Times New Roman" w:cs="Calibri"/>
          <w:color w:val="00000A"/>
          <w:kern w:val="1"/>
          <w:sz w:val="28"/>
          <w:szCs w:val="28"/>
        </w:rPr>
        <w:t xml:space="preserve"> определяются  исходя из количества</w:t>
      </w:r>
      <w:proofErr w:type="gramEnd"/>
      <w:r w:rsidRPr="00220A94">
        <w:rPr>
          <w:rFonts w:ascii="Times New Roman" w:eastAsia="Arial Unicode MS" w:hAnsi="Times New Roman" w:cs="Calibri"/>
          <w:color w:val="00000A"/>
          <w:kern w:val="1"/>
          <w:sz w:val="28"/>
          <w:szCs w:val="28"/>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 xml:space="preserve">1) нормативные затраты на холодное водоснабжение и водоотведение, ассенизацию, канализацию, вывоз жидких бытовых отходов при </w:t>
      </w:r>
      <w:proofErr w:type="gramStart"/>
      <w:r w:rsidRPr="00220A94">
        <w:rPr>
          <w:rFonts w:ascii="Times New Roman" w:eastAsia="Arial Unicode MS" w:hAnsi="Times New Roman" w:cs="Calibri"/>
          <w:color w:val="00000A"/>
          <w:kern w:val="1"/>
          <w:sz w:val="28"/>
          <w:szCs w:val="28"/>
        </w:rPr>
        <w:t>отсутствии</w:t>
      </w:r>
      <w:proofErr w:type="gramEnd"/>
      <w:r w:rsidRPr="00220A94">
        <w:rPr>
          <w:rFonts w:ascii="Times New Roman" w:eastAsia="Arial Unicode MS" w:hAnsi="Times New Roman" w:cs="Calibri"/>
          <w:color w:val="00000A"/>
          <w:kern w:val="1"/>
          <w:sz w:val="28"/>
          <w:szCs w:val="28"/>
        </w:rPr>
        <w:t xml:space="preserve"> централизованной системы канализации;</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2) нормативные затраты на горячее водоснабжение;</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proofErr w:type="gramStart"/>
      <w:r w:rsidRPr="00220A94">
        <w:rPr>
          <w:rFonts w:ascii="Times New Roman" w:eastAsia="Arial Unicode MS" w:hAnsi="Times New Roman" w:cs="Calibri"/>
          <w:color w:val="00000A"/>
          <w:kern w:val="1"/>
          <w:sz w:val="28"/>
          <w:szCs w:val="28"/>
        </w:rPr>
        <w:t>,</w:t>
      </w:r>
      <w:proofErr w:type="gramEnd"/>
      <w:r w:rsidRPr="00220A94">
        <w:rPr>
          <w:rFonts w:ascii="Times New Roman" w:eastAsia="Arial Unicode MS" w:hAnsi="Times New Roman" w:cs="Calibri"/>
          <w:color w:val="00000A"/>
          <w:kern w:val="1"/>
          <w:sz w:val="28"/>
          <w:szCs w:val="28"/>
        </w:rPr>
        <w:t xml:space="preserve"> если организациями используется котельно-печное отопление, данные нормативные затраты не включаются в состав коммунальных услуг.</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Нормативные затраты на содержание недвижимого имущества включают в себя:</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 нормативные затраты на эксплуатацию системы охранной сигнализации и противопожарной безопасности;</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 нормативные затраты на аренду недвижимого имущества;</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 нормативные затраты на проведение текущего ремонта объектов недвижимого имущества;</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 нормативные затраты на содержание прилегающих территорий в соответствии с утвержденными санитарными правилами и нормами;</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t>- прочие нормативные затраты на содержание недвижимого имущества.</w:t>
      </w:r>
    </w:p>
    <w:p w:rsidR="00220A94" w:rsidRPr="00220A94" w:rsidRDefault="00220A94" w:rsidP="00220A94">
      <w:pPr>
        <w:suppressAutoHyphens/>
        <w:spacing w:after="0" w:line="360" w:lineRule="auto"/>
        <w:ind w:firstLine="709"/>
        <w:jc w:val="both"/>
        <w:rPr>
          <w:rFonts w:ascii="Times New Roman" w:eastAsia="Arial Unicode MS" w:hAnsi="Times New Roman" w:cs="Calibri"/>
          <w:color w:val="00000A"/>
          <w:kern w:val="1"/>
          <w:sz w:val="28"/>
          <w:szCs w:val="28"/>
        </w:rPr>
      </w:pPr>
      <w:r w:rsidRPr="00220A94">
        <w:rPr>
          <w:rFonts w:ascii="Times New Roman" w:eastAsia="Arial Unicode MS" w:hAnsi="Times New Roman" w:cs="Calibri"/>
          <w:color w:val="00000A"/>
          <w:kern w:val="1"/>
          <w:sz w:val="28"/>
          <w:szCs w:val="28"/>
        </w:rPr>
        <w:lastRenderedPageBreak/>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20A94" w:rsidRPr="00220A94" w:rsidRDefault="00220A94" w:rsidP="00220A94">
      <w:pPr>
        <w:suppressAutoHyphens/>
        <w:spacing w:after="0" w:line="360" w:lineRule="auto"/>
        <w:ind w:firstLine="709"/>
        <w:jc w:val="both"/>
        <w:rPr>
          <w:rFonts w:ascii="Calibri" w:eastAsia="Arial Unicode MS" w:hAnsi="Calibri" w:cs="Calibri"/>
          <w:color w:val="00000A"/>
          <w:kern w:val="1"/>
        </w:rPr>
      </w:pPr>
      <w:r w:rsidRPr="00220A94">
        <w:rPr>
          <w:rFonts w:ascii="Times New Roman" w:eastAsia="Arial Unicode MS" w:hAnsi="Times New Roman" w:cs="Calibri"/>
          <w:color w:val="00000A"/>
          <w:kern w:val="1"/>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20A94" w:rsidRPr="00220A94" w:rsidRDefault="00220A94" w:rsidP="00220A94">
      <w:pPr>
        <w:shd w:val="clear" w:color="auto" w:fill="FFFFFF"/>
        <w:suppressAutoHyphens/>
        <w:autoSpaceDE w:val="0"/>
        <w:autoSpaceDN w:val="0"/>
        <w:adjustRightInd w:val="0"/>
        <w:spacing w:after="0" w:line="360" w:lineRule="auto"/>
        <w:jc w:val="center"/>
        <w:rPr>
          <w:rFonts w:ascii="Times New Roman" w:eastAsia="Arial Unicode MS" w:hAnsi="Times New Roman" w:cs="Times New Roman"/>
          <w:b/>
          <w:color w:val="00000A"/>
          <w:kern w:val="28"/>
          <w:sz w:val="28"/>
          <w:szCs w:val="28"/>
        </w:rPr>
      </w:pPr>
      <w:r w:rsidRPr="00220A94">
        <w:rPr>
          <w:rFonts w:ascii="Times New Roman" w:eastAsia="Arial Unicode MS" w:hAnsi="Times New Roman" w:cs="Times New Roman"/>
          <w:b/>
          <w:color w:val="00000A"/>
          <w:kern w:val="28"/>
          <w:sz w:val="28"/>
          <w:szCs w:val="28"/>
        </w:rPr>
        <w:t>Материально-технические условия</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Материально-технические условия реализации АООП  обеспечивают возможность достижения обучающимися установленных ФГОС НОО обучающихся с ОВЗ требований к результатам освоения АООП НОО обучающихся с ЗПР.</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Материально-техническая база образовательного учреждения  приведена в соответствие с задачами по обеспечению реализации АООП НОО и созданию соответствующей образовательной и социальной среды.</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 xml:space="preserve">Материально-техническое обеспечение начального общего образования обучающихся с ЗПР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w:t>
      </w:r>
      <w:proofErr w:type="gramStart"/>
      <w:r w:rsidRPr="00220A94">
        <w:rPr>
          <w:rFonts w:ascii="Times New Roman" w:eastAsia="Times New Roman" w:hAnsi="Times New Roman" w:cs="Times New Roman"/>
          <w:color w:val="000000"/>
          <w:sz w:val="28"/>
          <w:szCs w:val="28"/>
          <w:lang w:eastAsia="ru-RU"/>
        </w:rPr>
        <w:t>к</w:t>
      </w:r>
      <w:proofErr w:type="gramEnd"/>
      <w:r w:rsidRPr="00220A94">
        <w:rPr>
          <w:rFonts w:ascii="Times New Roman" w:eastAsia="Times New Roman" w:hAnsi="Times New Roman" w:cs="Times New Roman"/>
          <w:color w:val="000000"/>
          <w:sz w:val="28"/>
          <w:szCs w:val="28"/>
          <w:lang w:eastAsia="ru-RU"/>
        </w:rPr>
        <w:t>:</w:t>
      </w:r>
    </w:p>
    <w:p w:rsidR="00220A94" w:rsidRPr="00220A94" w:rsidRDefault="00220A94" w:rsidP="00220A94">
      <w:pPr>
        <w:numPr>
          <w:ilvl w:val="0"/>
          <w:numId w:val="3"/>
        </w:numPr>
        <w:tabs>
          <w:tab w:val="left" w:pos="360"/>
          <w:tab w:val="left" w:pos="640"/>
        </w:tabs>
        <w:suppressAutoHyphens/>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организации пространства, в котором обучается ребенок с ЗПР;</w:t>
      </w:r>
    </w:p>
    <w:p w:rsidR="00220A94" w:rsidRPr="00220A94" w:rsidRDefault="00220A94" w:rsidP="00220A94">
      <w:pPr>
        <w:numPr>
          <w:ilvl w:val="0"/>
          <w:numId w:val="3"/>
        </w:numPr>
        <w:tabs>
          <w:tab w:val="left" w:pos="360"/>
          <w:tab w:val="left" w:pos="640"/>
        </w:tabs>
        <w:suppressAutoHyphens/>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организации временного режима обучения;</w:t>
      </w:r>
    </w:p>
    <w:p w:rsidR="00220A94" w:rsidRPr="00220A94" w:rsidRDefault="00220A94" w:rsidP="00220A94">
      <w:pPr>
        <w:numPr>
          <w:ilvl w:val="0"/>
          <w:numId w:val="3"/>
        </w:numPr>
        <w:tabs>
          <w:tab w:val="left" w:pos="360"/>
          <w:tab w:val="left" w:pos="640"/>
        </w:tabs>
        <w:suppressAutoHyphens/>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lastRenderedPageBreak/>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220A94" w:rsidRPr="00220A94" w:rsidRDefault="00220A94" w:rsidP="00220A94">
      <w:pPr>
        <w:numPr>
          <w:ilvl w:val="0"/>
          <w:numId w:val="3"/>
        </w:numPr>
        <w:tabs>
          <w:tab w:val="left" w:pos="360"/>
          <w:tab w:val="left" w:pos="640"/>
        </w:tabs>
        <w:suppressAutoHyphens/>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roofErr w:type="gramStart"/>
      <w:r w:rsidRPr="00220A94">
        <w:rPr>
          <w:rFonts w:ascii="Times New Roman" w:eastAsia="Times New Roman" w:hAnsi="Times New Roman" w:cs="Times New Roman"/>
          <w:sz w:val="28"/>
          <w:szCs w:val="28"/>
          <w:lang w:eastAsia="ru-RU"/>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roofErr w:type="gramEnd"/>
    </w:p>
    <w:p w:rsidR="00220A94" w:rsidRPr="00220A94" w:rsidRDefault="00220A94" w:rsidP="00220A94">
      <w:pPr>
        <w:autoSpaceDE w:val="0"/>
        <w:autoSpaceDN w:val="0"/>
        <w:adjustRightInd w:val="0"/>
        <w:spacing w:after="0" w:line="360" w:lineRule="auto"/>
        <w:jc w:val="center"/>
        <w:rPr>
          <w:rFonts w:ascii="Times New Roman" w:eastAsia="Times New Roman" w:hAnsi="Times New Roman" w:cs="Times New Roman"/>
          <w:b/>
          <w:i/>
          <w:sz w:val="28"/>
          <w:szCs w:val="28"/>
          <w:lang w:eastAsia="ru-RU"/>
        </w:rPr>
      </w:pPr>
      <w:r w:rsidRPr="00220A94">
        <w:rPr>
          <w:rFonts w:ascii="Times New Roman" w:eastAsia="Times New Roman" w:hAnsi="Times New Roman" w:cs="Times New Roman"/>
          <w:b/>
          <w:i/>
          <w:sz w:val="28"/>
          <w:szCs w:val="28"/>
          <w:lang w:eastAsia="ru-RU"/>
        </w:rPr>
        <w:t>Требования к организации пространства</w:t>
      </w:r>
    </w:p>
    <w:p w:rsidR="00220A94" w:rsidRPr="00220A94" w:rsidRDefault="00220A94" w:rsidP="00220A94">
      <w:pPr>
        <w:autoSpaceDE w:val="0"/>
        <w:autoSpaceDN w:val="0"/>
        <w:adjustRightInd w:val="0"/>
        <w:spacing w:after="0" w:line="336" w:lineRule="auto"/>
        <w:ind w:firstLine="708"/>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 xml:space="preserve">Пространство (прежде всего здание и прилегающая территория) МБОУ СОШ № 6, в котором осуществляется образование </w:t>
      </w:r>
      <w:proofErr w:type="gramStart"/>
      <w:r w:rsidRPr="00220A94">
        <w:rPr>
          <w:rFonts w:ascii="Times New Roman" w:eastAsia="Times New Roman" w:hAnsi="Times New Roman" w:cs="Times New Roman"/>
          <w:color w:val="000000"/>
          <w:sz w:val="28"/>
          <w:szCs w:val="28"/>
          <w:lang w:eastAsia="ru-RU"/>
        </w:rPr>
        <w:t>обучающихся</w:t>
      </w:r>
      <w:proofErr w:type="gramEnd"/>
      <w:r w:rsidRPr="00220A94">
        <w:rPr>
          <w:rFonts w:ascii="Times New Roman" w:eastAsia="Times New Roman" w:hAnsi="Times New Roman" w:cs="Times New Roman"/>
          <w:color w:val="000000"/>
          <w:sz w:val="28"/>
          <w:szCs w:val="28"/>
          <w:lang w:eastAsia="ru-RU"/>
        </w:rPr>
        <w:t xml:space="preserve"> с ЗПР  соответствует общим требованиям, предъявляемым к образовательным организациям, в частности: </w:t>
      </w:r>
    </w:p>
    <w:p w:rsidR="00220A94" w:rsidRPr="00220A94" w:rsidRDefault="00220A94" w:rsidP="00220A94">
      <w:pPr>
        <w:numPr>
          <w:ilvl w:val="0"/>
          <w:numId w:val="4"/>
        </w:numPr>
        <w:tabs>
          <w:tab w:val="num" w:pos="993"/>
        </w:tabs>
        <w:suppressAutoHyphens/>
        <w:autoSpaceDE w:val="0"/>
        <w:autoSpaceDN w:val="0"/>
        <w:adjustRightInd w:val="0"/>
        <w:spacing w:after="0" w:line="336"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 xml:space="preserve">к соблюдению санитарно-гигиенических </w:t>
      </w:r>
      <w:r w:rsidRPr="00220A94">
        <w:rPr>
          <w:rFonts w:ascii="Times New Roman" w:eastAsia="Times New Roman" w:hAnsi="Times New Roman" w:cs="Times New Roman"/>
          <w:sz w:val="28"/>
          <w:szCs w:val="28"/>
          <w:lang w:eastAsia="ru-RU"/>
        </w:rPr>
        <w:t>норм</w:t>
      </w:r>
      <w:r w:rsidRPr="00220A94">
        <w:rPr>
          <w:rFonts w:ascii="Times New Roman" w:eastAsia="Times New Roman" w:hAnsi="Times New Roman" w:cs="Times New Roman"/>
          <w:color w:val="FF0000"/>
          <w:sz w:val="28"/>
          <w:szCs w:val="28"/>
          <w:lang w:eastAsia="ru-RU"/>
        </w:rPr>
        <w:t xml:space="preserve"> </w:t>
      </w:r>
      <w:r w:rsidRPr="00220A94">
        <w:rPr>
          <w:rFonts w:ascii="Times New Roman" w:eastAsia="Times New Roman" w:hAnsi="Times New Roman" w:cs="Times New Roman"/>
          <w:color w:val="000000"/>
          <w:sz w:val="28"/>
          <w:szCs w:val="28"/>
          <w:lang w:eastAsia="ru-RU"/>
        </w:rPr>
        <w:t xml:space="preserve">образовательного процесса (требования к водоснабжению, канализации, освещению, воздушно-тепловому режиму и т. д.); </w:t>
      </w:r>
    </w:p>
    <w:p w:rsidR="00220A94" w:rsidRPr="00220A94" w:rsidRDefault="00220A94" w:rsidP="00220A94">
      <w:pPr>
        <w:numPr>
          <w:ilvl w:val="0"/>
          <w:numId w:val="4"/>
        </w:numPr>
        <w:tabs>
          <w:tab w:val="num" w:pos="993"/>
        </w:tabs>
        <w:suppressAutoHyphens/>
        <w:autoSpaceDE w:val="0"/>
        <w:autoSpaceDN w:val="0"/>
        <w:adjustRightInd w:val="0"/>
        <w:spacing w:after="0" w:line="336"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220A94" w:rsidRPr="00220A94" w:rsidRDefault="00220A94" w:rsidP="00220A94">
      <w:pPr>
        <w:numPr>
          <w:ilvl w:val="0"/>
          <w:numId w:val="4"/>
        </w:numPr>
        <w:tabs>
          <w:tab w:val="num" w:pos="993"/>
        </w:tabs>
        <w:suppressAutoHyphens/>
        <w:autoSpaceDE w:val="0"/>
        <w:autoSpaceDN w:val="0"/>
        <w:adjustRightInd w:val="0"/>
        <w:spacing w:after="0" w:line="336"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 xml:space="preserve">к соблюдению </w:t>
      </w:r>
      <w:proofErr w:type="gramStart"/>
      <w:r w:rsidRPr="00220A94">
        <w:rPr>
          <w:rFonts w:ascii="Times New Roman" w:eastAsia="Times New Roman" w:hAnsi="Times New Roman" w:cs="Times New Roman"/>
          <w:color w:val="000000"/>
          <w:sz w:val="28"/>
          <w:szCs w:val="28"/>
          <w:lang w:eastAsia="ru-RU"/>
        </w:rPr>
        <w:t>пожарной</w:t>
      </w:r>
      <w:proofErr w:type="gramEnd"/>
      <w:r w:rsidRPr="00220A94">
        <w:rPr>
          <w:rFonts w:ascii="Times New Roman" w:eastAsia="Times New Roman" w:hAnsi="Times New Roman" w:cs="Times New Roman"/>
          <w:color w:val="000000"/>
          <w:sz w:val="28"/>
          <w:szCs w:val="28"/>
          <w:lang w:eastAsia="ru-RU"/>
        </w:rPr>
        <w:t xml:space="preserve"> и электробезопасности; </w:t>
      </w:r>
    </w:p>
    <w:p w:rsidR="00220A94" w:rsidRPr="00220A94" w:rsidRDefault="00220A94" w:rsidP="00220A94">
      <w:pPr>
        <w:numPr>
          <w:ilvl w:val="0"/>
          <w:numId w:val="4"/>
        </w:numPr>
        <w:tabs>
          <w:tab w:val="num" w:pos="993"/>
        </w:tabs>
        <w:suppressAutoHyphens/>
        <w:autoSpaceDE w:val="0"/>
        <w:autoSpaceDN w:val="0"/>
        <w:adjustRightInd w:val="0"/>
        <w:spacing w:after="0" w:line="336"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к соблюдению</w:t>
      </w:r>
      <w:r w:rsidRPr="00220A94">
        <w:rPr>
          <w:rFonts w:ascii="Times New Roman" w:eastAsia="Times New Roman" w:hAnsi="Times New Roman" w:cs="Times New Roman"/>
          <w:sz w:val="28"/>
          <w:szCs w:val="28"/>
          <w:lang w:eastAsia="ru-RU"/>
        </w:rPr>
        <w:t xml:space="preserve"> требований</w:t>
      </w:r>
      <w:r w:rsidRPr="00220A94">
        <w:rPr>
          <w:rFonts w:ascii="Times New Roman" w:eastAsia="Times New Roman" w:hAnsi="Times New Roman" w:cs="Times New Roman"/>
          <w:color w:val="FF0000"/>
          <w:sz w:val="28"/>
          <w:szCs w:val="28"/>
          <w:lang w:eastAsia="ru-RU"/>
        </w:rPr>
        <w:t xml:space="preserve"> </w:t>
      </w:r>
      <w:r w:rsidRPr="00220A94">
        <w:rPr>
          <w:rFonts w:ascii="Times New Roman" w:eastAsia="Times New Roman" w:hAnsi="Times New Roman" w:cs="Times New Roman"/>
          <w:color w:val="000000"/>
          <w:sz w:val="28"/>
          <w:szCs w:val="28"/>
          <w:lang w:eastAsia="ru-RU"/>
        </w:rPr>
        <w:t>охраны труда;</w:t>
      </w:r>
    </w:p>
    <w:p w:rsidR="00220A94" w:rsidRPr="00220A94" w:rsidRDefault="00220A94" w:rsidP="00220A94">
      <w:pPr>
        <w:numPr>
          <w:ilvl w:val="0"/>
          <w:numId w:val="4"/>
        </w:numPr>
        <w:tabs>
          <w:tab w:val="num" w:pos="993"/>
        </w:tabs>
        <w:suppressAutoHyphens/>
        <w:autoSpaceDE w:val="0"/>
        <w:autoSpaceDN w:val="0"/>
        <w:adjustRightInd w:val="0"/>
        <w:spacing w:after="0" w:line="336"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 xml:space="preserve">к соблюдению </w:t>
      </w:r>
      <w:r w:rsidRPr="00220A94">
        <w:rPr>
          <w:rFonts w:ascii="Times New Roman" w:eastAsia="Times New Roman" w:hAnsi="Times New Roman" w:cs="Times New Roman"/>
          <w:sz w:val="28"/>
          <w:szCs w:val="28"/>
          <w:lang w:eastAsia="ru-RU"/>
        </w:rPr>
        <w:t>своевременных сроков и</w:t>
      </w:r>
      <w:r w:rsidRPr="00220A94">
        <w:rPr>
          <w:rFonts w:ascii="Times New Roman" w:eastAsia="Times New Roman" w:hAnsi="Times New Roman" w:cs="Times New Roman"/>
          <w:color w:val="000000"/>
          <w:sz w:val="28"/>
          <w:szCs w:val="28"/>
          <w:lang w:eastAsia="ru-RU"/>
        </w:rPr>
        <w:t xml:space="preserve"> необходимых объемов текущего и капитального ремонта и др.</w:t>
      </w:r>
    </w:p>
    <w:p w:rsidR="00220A94" w:rsidRPr="00220A94" w:rsidRDefault="00220A94" w:rsidP="00220A94">
      <w:pPr>
        <w:widowControl w:val="0"/>
        <w:tabs>
          <w:tab w:val="left" w:pos="0"/>
        </w:tabs>
        <w:suppressAutoHyphens/>
        <w:spacing w:after="0" w:line="360" w:lineRule="auto"/>
        <w:ind w:firstLine="720"/>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Материально-техническая база реализации адаптированной основной образовательной программы начального образования обучающихся с ЗПР  соответствует действующим санитарным и противопожарным нормам, нормам охраны труда работников образовательных учреждениям, предъявляемым </w:t>
      </w:r>
      <w:proofErr w:type="gramStart"/>
      <w:r w:rsidRPr="00220A94">
        <w:rPr>
          <w:rFonts w:ascii="Times New Roman" w:eastAsia="Arial Unicode MS" w:hAnsi="Times New Roman" w:cs="Times New Roman"/>
          <w:color w:val="00000A"/>
          <w:kern w:val="1"/>
          <w:sz w:val="28"/>
          <w:szCs w:val="28"/>
        </w:rPr>
        <w:t>к</w:t>
      </w:r>
      <w:proofErr w:type="gramEnd"/>
      <w:r w:rsidRPr="00220A94">
        <w:rPr>
          <w:rFonts w:ascii="Times New Roman" w:eastAsia="Arial Unicode MS" w:hAnsi="Times New Roman" w:cs="Times New Roman"/>
          <w:color w:val="00000A"/>
          <w:kern w:val="1"/>
          <w:sz w:val="28"/>
          <w:szCs w:val="28"/>
        </w:rPr>
        <w:t>:</w:t>
      </w:r>
    </w:p>
    <w:p w:rsidR="00220A94" w:rsidRPr="00220A94" w:rsidRDefault="00220A94" w:rsidP="00220A94">
      <w:pPr>
        <w:numPr>
          <w:ilvl w:val="0"/>
          <w:numId w:val="6"/>
        </w:numPr>
        <w:tabs>
          <w:tab w:val="num" w:pos="993"/>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участку (территории) образовательного учреждения (площадь, инсоляция, освещение, размещение, необходимый набор зон </w:t>
      </w:r>
      <w:r w:rsidRPr="00220A94">
        <w:rPr>
          <w:rFonts w:ascii="Times New Roman" w:eastAsia="Times New Roman" w:hAnsi="Times New Roman" w:cs="Times New Roman"/>
          <w:sz w:val="28"/>
          <w:szCs w:val="28"/>
          <w:lang w:eastAsia="ru-RU"/>
        </w:rPr>
        <w:lastRenderedPageBreak/>
        <w:t xml:space="preserve">для обеспечения образовательной и хозяйственной деятельности образовательного учреждения и их оборудование); </w:t>
      </w:r>
    </w:p>
    <w:p w:rsidR="00220A94" w:rsidRPr="00220A94" w:rsidRDefault="00220A94" w:rsidP="00220A94">
      <w:pPr>
        <w:numPr>
          <w:ilvl w:val="0"/>
          <w:numId w:val="5"/>
        </w:numPr>
        <w:tabs>
          <w:tab w:val="clear" w:pos="360"/>
          <w:tab w:val="num" w:pos="993"/>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зданию образовательного учреждения (высота и архитектура здания);</w:t>
      </w:r>
    </w:p>
    <w:p w:rsidR="00220A94" w:rsidRPr="00220A94" w:rsidRDefault="00220A94" w:rsidP="00220A94">
      <w:pPr>
        <w:numPr>
          <w:ilvl w:val="0"/>
          <w:numId w:val="5"/>
        </w:numPr>
        <w:tabs>
          <w:tab w:val="clear" w:pos="360"/>
          <w:tab w:val="num" w:pos="993"/>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помещениям библиотек (площадь, размещение рабочих зон, наличие читального зала, число читательских мест, </w:t>
      </w:r>
      <w:proofErr w:type="spellStart"/>
      <w:r w:rsidRPr="00220A94">
        <w:rPr>
          <w:rFonts w:ascii="Times New Roman" w:eastAsia="Times New Roman" w:hAnsi="Times New Roman" w:cs="Times New Roman"/>
          <w:sz w:val="28"/>
          <w:szCs w:val="28"/>
          <w:lang w:eastAsia="ru-RU"/>
        </w:rPr>
        <w:t>медиатеки</w:t>
      </w:r>
      <w:proofErr w:type="spellEnd"/>
      <w:r w:rsidRPr="00220A94">
        <w:rPr>
          <w:rFonts w:ascii="Times New Roman" w:eastAsia="Times New Roman" w:hAnsi="Times New Roman" w:cs="Times New Roman"/>
          <w:sz w:val="28"/>
          <w:szCs w:val="28"/>
          <w:lang w:eastAsia="ru-RU"/>
        </w:rPr>
        <w:t>);</w:t>
      </w:r>
    </w:p>
    <w:p w:rsidR="00220A94" w:rsidRPr="00220A94" w:rsidRDefault="00220A94" w:rsidP="00220A94">
      <w:pPr>
        <w:numPr>
          <w:ilvl w:val="0"/>
          <w:numId w:val="5"/>
        </w:numPr>
        <w:tabs>
          <w:tab w:val="clear" w:pos="360"/>
          <w:tab w:val="num" w:pos="993"/>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220A94" w:rsidRPr="00220A94" w:rsidRDefault="00220A94" w:rsidP="00220A94">
      <w:pPr>
        <w:numPr>
          <w:ilvl w:val="0"/>
          <w:numId w:val="5"/>
        </w:numPr>
        <w:tabs>
          <w:tab w:val="clear" w:pos="360"/>
          <w:tab w:val="num" w:pos="993"/>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актовому и физкультурному залам, залу для проведения занятий по ритмике;</w:t>
      </w:r>
    </w:p>
    <w:p w:rsidR="00220A94" w:rsidRPr="00220A94" w:rsidRDefault="00220A94" w:rsidP="00220A94">
      <w:pPr>
        <w:numPr>
          <w:ilvl w:val="0"/>
          <w:numId w:val="5"/>
        </w:numPr>
        <w:tabs>
          <w:tab w:val="clear" w:pos="360"/>
          <w:tab w:val="num" w:pos="993"/>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кабинетам медицинского назначения; </w:t>
      </w:r>
    </w:p>
    <w:p w:rsidR="00220A94" w:rsidRPr="00220A94" w:rsidRDefault="00220A94" w:rsidP="00220A94">
      <w:pPr>
        <w:numPr>
          <w:ilvl w:val="0"/>
          <w:numId w:val="5"/>
        </w:numPr>
        <w:tabs>
          <w:tab w:val="clear" w:pos="360"/>
          <w:tab w:val="num" w:pos="993"/>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помещениям для питания </w:t>
      </w:r>
      <w:proofErr w:type="gramStart"/>
      <w:r w:rsidRPr="00220A94">
        <w:rPr>
          <w:rFonts w:ascii="Times New Roman" w:eastAsia="Times New Roman" w:hAnsi="Times New Roman" w:cs="Times New Roman"/>
          <w:sz w:val="28"/>
          <w:szCs w:val="28"/>
          <w:lang w:eastAsia="ru-RU"/>
        </w:rPr>
        <w:t>обучающихся</w:t>
      </w:r>
      <w:proofErr w:type="gramEnd"/>
      <w:r w:rsidRPr="00220A94">
        <w:rPr>
          <w:rFonts w:ascii="Times New Roman" w:eastAsia="Times New Roman" w:hAnsi="Times New Roman" w:cs="Times New Roman"/>
          <w:sz w:val="28"/>
          <w:szCs w:val="28"/>
          <w:lang w:eastAsia="ru-RU"/>
        </w:rPr>
        <w:t>, а также для хранения и приготовления пищи, обеспечивающим возможность организации качественного горячего питания;</w:t>
      </w:r>
    </w:p>
    <w:p w:rsidR="00220A94" w:rsidRPr="00220A94" w:rsidRDefault="00220A94" w:rsidP="00220A94">
      <w:pPr>
        <w:numPr>
          <w:ilvl w:val="0"/>
          <w:numId w:val="5"/>
        </w:numPr>
        <w:tabs>
          <w:tab w:val="clear" w:pos="360"/>
          <w:tab w:val="num" w:pos="993"/>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туалетам, душевым, коридорам и другим помещениям.</w:t>
      </w:r>
    </w:p>
    <w:p w:rsidR="00220A94" w:rsidRPr="00220A94" w:rsidRDefault="00220A94" w:rsidP="00220A94">
      <w:pPr>
        <w:tabs>
          <w:tab w:val="left" w:pos="360"/>
          <w:tab w:val="left" w:pos="640"/>
        </w:tabs>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220A94">
        <w:rPr>
          <w:rFonts w:ascii="Times New Roman" w:eastAsia="Times New Roman" w:hAnsi="Times New Roman" w:cs="Times New Roman"/>
          <w:color w:val="000000"/>
          <w:sz w:val="28"/>
          <w:szCs w:val="28"/>
          <w:lang w:eastAsia="ru-RU"/>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sidRPr="00220A94">
        <w:rPr>
          <w:rFonts w:ascii="Times New Roman" w:eastAsia="Times New Roman" w:hAnsi="Times New Roman" w:cs="Times New Roman"/>
          <w:sz w:val="28"/>
          <w:szCs w:val="28"/>
          <w:lang w:eastAsia="ru-RU"/>
        </w:rPr>
        <w:t xml:space="preserve">В образовательной организации есть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w:t>
      </w:r>
      <w:r w:rsidRPr="00220A94">
        <w:rPr>
          <w:rFonts w:ascii="Times New Roman" w:eastAsia="Times New Roman" w:hAnsi="Times New Roman" w:cs="PragmaticaC"/>
          <w:color w:val="000000"/>
          <w:sz w:val="28"/>
          <w:szCs w:val="28"/>
          <w:lang w:eastAsia="ru-RU"/>
        </w:rPr>
        <w:t xml:space="preserve">Организовано </w:t>
      </w:r>
      <w:r w:rsidRPr="00220A94">
        <w:rPr>
          <w:rFonts w:ascii="Times New Roman" w:eastAsia="Times New Roman" w:hAnsi="Times New Roman" w:cs="PragmaticaC"/>
          <w:color w:val="000000"/>
          <w:sz w:val="28"/>
          <w:szCs w:val="28"/>
          <w:lang w:eastAsia="ru-RU"/>
        </w:rPr>
        <w:lastRenderedPageBreak/>
        <w:t xml:space="preserve">пространство для отдыха и двигательной </w:t>
      </w:r>
      <w:proofErr w:type="gramStart"/>
      <w:r w:rsidRPr="00220A94">
        <w:rPr>
          <w:rFonts w:ascii="Times New Roman" w:eastAsia="Times New Roman" w:hAnsi="Times New Roman" w:cs="PragmaticaC"/>
          <w:color w:val="000000"/>
          <w:sz w:val="28"/>
          <w:szCs w:val="28"/>
          <w:lang w:eastAsia="ru-RU"/>
        </w:rPr>
        <w:t>активности</w:t>
      </w:r>
      <w:proofErr w:type="gramEnd"/>
      <w:r w:rsidRPr="00220A94">
        <w:rPr>
          <w:rFonts w:ascii="Times New Roman" w:eastAsia="Times New Roman" w:hAnsi="Times New Roman" w:cs="PragmaticaC"/>
          <w:color w:val="000000"/>
          <w:sz w:val="28"/>
          <w:szCs w:val="28"/>
          <w:lang w:eastAsia="ru-RU"/>
        </w:rPr>
        <w:t xml:space="preserve"> обучающихся на перемене и во второй половине дня,  наличие игрового </w:t>
      </w:r>
      <w:r w:rsidRPr="00220A94">
        <w:rPr>
          <w:rFonts w:ascii="Times New Roman" w:eastAsia="Times New Roman" w:hAnsi="Times New Roman" w:cs="PragmaticaC"/>
          <w:color w:val="000000"/>
          <w:sz w:val="28"/>
          <w:szCs w:val="28"/>
        </w:rPr>
        <w:t>помещения.</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220A94">
        <w:rPr>
          <w:rFonts w:ascii="Times New Roman" w:eastAsia="Arial Unicode MS" w:hAnsi="Times New Roman" w:cs="Times New Roman"/>
          <w:iCs/>
          <w:color w:val="00000A"/>
          <w:kern w:val="1"/>
          <w:sz w:val="28"/>
          <w:szCs w:val="28"/>
        </w:rPr>
        <w:t>стенды</w:t>
      </w:r>
      <w:r w:rsidRPr="00220A94">
        <w:rPr>
          <w:rFonts w:ascii="Times New Roman" w:eastAsia="Arial Unicode MS" w:hAnsi="Times New Roman" w:cs="Times New Roman"/>
          <w:color w:val="00000A"/>
          <w:kern w:val="1"/>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roofErr w:type="gramEnd"/>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lang w:eastAsia="ru-RU"/>
        </w:rPr>
      </w:pPr>
      <w:r w:rsidRPr="00220A94">
        <w:rPr>
          <w:rFonts w:ascii="Times New Roman" w:eastAsia="Arial Unicode MS" w:hAnsi="Times New Roman" w:cs="Times New Roman"/>
          <w:iCs/>
          <w:color w:val="00000A"/>
          <w:kern w:val="1"/>
          <w:sz w:val="28"/>
          <w:szCs w:val="28"/>
        </w:rPr>
        <w:t xml:space="preserve">Организация рабочего пространства обучающегося с </w:t>
      </w:r>
      <w:r w:rsidRPr="00220A94">
        <w:rPr>
          <w:rFonts w:ascii="Times New Roman" w:eastAsia="Arial Unicode MS" w:hAnsi="Times New Roman" w:cs="Times New Roman"/>
          <w:color w:val="00000A"/>
          <w:kern w:val="1"/>
          <w:sz w:val="28"/>
          <w:szCs w:val="28"/>
        </w:rPr>
        <w:t>ЗПР</w:t>
      </w:r>
      <w:r w:rsidRPr="00220A94">
        <w:rPr>
          <w:rFonts w:ascii="Times New Roman" w:eastAsia="Arial Unicode MS" w:hAnsi="Times New Roman" w:cs="Times New Roman"/>
          <w:iCs/>
          <w:color w:val="00000A"/>
          <w:kern w:val="1"/>
          <w:sz w:val="28"/>
          <w:szCs w:val="28"/>
        </w:rPr>
        <w:t xml:space="preserve"> в классе</w:t>
      </w:r>
      <w:r w:rsidRPr="00220A94">
        <w:rPr>
          <w:rFonts w:ascii="Times New Roman" w:eastAsia="Arial Unicode MS" w:hAnsi="Times New Roman" w:cs="Times New Roman"/>
          <w:b/>
          <w:i/>
          <w:iCs/>
          <w:color w:val="00000A"/>
          <w:kern w:val="1"/>
          <w:sz w:val="28"/>
          <w:szCs w:val="28"/>
        </w:rPr>
        <w:t xml:space="preserve"> </w:t>
      </w:r>
      <w:r w:rsidRPr="00220A94">
        <w:rPr>
          <w:rFonts w:ascii="Times New Roman" w:eastAsia="Arial Unicode MS" w:hAnsi="Times New Roman" w:cs="Times New Roman"/>
          <w:color w:val="00000A"/>
          <w:kern w:val="1"/>
          <w:sz w:val="28"/>
          <w:szCs w:val="28"/>
        </w:rPr>
        <w:t xml:space="preserve">предполагает выбор парты и партнера.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kern w:val="1"/>
          <w:sz w:val="28"/>
          <w:szCs w:val="28"/>
        </w:rPr>
        <w:t xml:space="preserve">Обязательным условием к организации рабочего места обучающегося с ЗПР является </w:t>
      </w:r>
      <w:r w:rsidRPr="00220A94">
        <w:rPr>
          <w:rFonts w:ascii="Times New Roman" w:eastAsia="Arial Unicode MS" w:hAnsi="Times New Roman" w:cs="Times New Roman"/>
          <w:color w:val="00000A"/>
          <w:kern w:val="1"/>
          <w:sz w:val="28"/>
          <w:szCs w:val="28"/>
        </w:rPr>
        <w:t>о</w:t>
      </w:r>
      <w:r w:rsidRPr="00220A94">
        <w:rPr>
          <w:rFonts w:ascii="Times New Roman" w:eastAsia="Arial Unicode MS" w:hAnsi="Times New Roman" w:cs="Times New Roman"/>
          <w:color w:val="00000A"/>
          <w:kern w:val="1"/>
          <w:sz w:val="28"/>
          <w:szCs w:val="28"/>
          <w:lang w:eastAsia="ru-RU"/>
        </w:rPr>
        <w:t>беспечение возможности постоянно находиться в зоне внимания педагога.</w:t>
      </w:r>
    </w:p>
    <w:p w:rsidR="00220A94" w:rsidRPr="00220A94" w:rsidRDefault="00220A94" w:rsidP="00220A94">
      <w:pPr>
        <w:autoSpaceDE w:val="0"/>
        <w:autoSpaceDN w:val="0"/>
        <w:adjustRightInd w:val="0"/>
        <w:spacing w:after="0" w:line="360" w:lineRule="auto"/>
        <w:jc w:val="center"/>
        <w:rPr>
          <w:rFonts w:ascii="Times New Roman" w:eastAsia="Times New Roman" w:hAnsi="Times New Roman" w:cs="Times New Roman"/>
          <w:b/>
          <w:i/>
          <w:sz w:val="28"/>
          <w:szCs w:val="28"/>
          <w:lang w:eastAsia="ru-RU"/>
        </w:rPr>
      </w:pPr>
      <w:r w:rsidRPr="00220A94">
        <w:rPr>
          <w:rFonts w:ascii="Times New Roman" w:eastAsia="Times New Roman" w:hAnsi="Times New Roman" w:cs="Times New Roman"/>
          <w:b/>
          <w:i/>
          <w:sz w:val="28"/>
          <w:szCs w:val="28"/>
          <w:lang w:eastAsia="ru-RU"/>
        </w:rPr>
        <w:t>Требования к организации временного режима</w:t>
      </w:r>
    </w:p>
    <w:p w:rsidR="00220A94" w:rsidRPr="00220A94" w:rsidRDefault="00220A94" w:rsidP="00220A94">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Организация временного режима обучения детей с ЗПР  соответствует их особым образовательным </w:t>
      </w:r>
      <w:proofErr w:type="gramStart"/>
      <w:r w:rsidRPr="00220A94">
        <w:rPr>
          <w:rFonts w:ascii="Times New Roman" w:eastAsia="Arial Unicode MS" w:hAnsi="Times New Roman" w:cs="Times New Roman"/>
          <w:color w:val="00000A"/>
          <w:kern w:val="1"/>
          <w:sz w:val="28"/>
          <w:szCs w:val="28"/>
        </w:rPr>
        <w:t>потребностям</w:t>
      </w:r>
      <w:proofErr w:type="gramEnd"/>
      <w:r w:rsidRPr="00220A94">
        <w:rPr>
          <w:rFonts w:ascii="Times New Roman" w:eastAsia="Arial Unicode MS" w:hAnsi="Times New Roman" w:cs="Times New Roman"/>
          <w:color w:val="00000A"/>
          <w:kern w:val="1"/>
          <w:sz w:val="28"/>
          <w:szCs w:val="28"/>
        </w:rPr>
        <w:t xml:space="preserve"> и учитывать их индивидуальные возможности.</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lastRenderedPageBreak/>
        <w:t xml:space="preserve">Сроки освоения АООП НОО обучающимися с ЗПР для </w:t>
      </w:r>
      <w:r w:rsidRPr="00220A94">
        <w:rPr>
          <w:rFonts w:ascii="Times New Roman" w:eastAsia="Arial Unicode MS" w:hAnsi="Times New Roman" w:cs="Times New Roman"/>
          <w:b/>
          <w:color w:val="00000A"/>
          <w:kern w:val="1"/>
          <w:sz w:val="28"/>
          <w:szCs w:val="28"/>
        </w:rPr>
        <w:t>варианта В</w:t>
      </w:r>
      <w:proofErr w:type="gramStart"/>
      <w:r w:rsidRPr="00220A94">
        <w:rPr>
          <w:rFonts w:ascii="Times New Roman" w:eastAsia="Arial Unicode MS" w:hAnsi="Times New Roman" w:cs="Times New Roman"/>
          <w:b/>
          <w:color w:val="00000A"/>
          <w:kern w:val="1"/>
          <w:sz w:val="28"/>
          <w:szCs w:val="28"/>
        </w:rPr>
        <w:t>7</w:t>
      </w:r>
      <w:proofErr w:type="gramEnd"/>
      <w:r w:rsidRPr="00220A94">
        <w:rPr>
          <w:rFonts w:ascii="Times New Roman" w:eastAsia="Arial Unicode MS" w:hAnsi="Times New Roman" w:cs="Times New Roman"/>
          <w:b/>
          <w:color w:val="00000A"/>
          <w:kern w:val="1"/>
          <w:sz w:val="28"/>
          <w:szCs w:val="28"/>
        </w:rPr>
        <w:t>.2</w:t>
      </w:r>
      <w:r w:rsidRPr="00220A94">
        <w:rPr>
          <w:rFonts w:ascii="Times New Roman" w:eastAsia="Arial Unicode MS" w:hAnsi="Times New Roman" w:cs="Times New Roman"/>
          <w:color w:val="00000A"/>
          <w:kern w:val="1"/>
          <w:sz w:val="28"/>
          <w:szCs w:val="28"/>
        </w:rPr>
        <w:t xml:space="preserve"> составляют 5 лет (с обязательным введением 1</w:t>
      </w:r>
      <w:r w:rsidRPr="00220A94">
        <w:rPr>
          <w:rFonts w:ascii="Times New Roman" w:eastAsia="Arial Unicode MS" w:hAnsi="Times New Roman" w:cs="Times New Roman"/>
          <w:color w:val="00000A"/>
          <w:kern w:val="1"/>
          <w:sz w:val="28"/>
          <w:szCs w:val="28"/>
          <w:vertAlign w:val="superscript"/>
        </w:rPr>
        <w:t xml:space="preserve"> </w:t>
      </w:r>
      <w:r w:rsidRPr="00220A94">
        <w:rPr>
          <w:rFonts w:ascii="Times New Roman" w:eastAsia="Arial Unicode MS" w:hAnsi="Times New Roman" w:cs="Times New Roman"/>
          <w:color w:val="00000A"/>
          <w:kern w:val="1"/>
          <w:sz w:val="28"/>
          <w:szCs w:val="28"/>
        </w:rPr>
        <w:t>дополнительного класса).</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Устанавливается следующая продолжительность учебного года:</w:t>
      </w:r>
      <w:r w:rsidRPr="00220A94">
        <w:rPr>
          <w:rFonts w:ascii="Times New Roman" w:eastAsia="Arial Unicode MS" w:hAnsi="Times New Roman" w:cs="Times New Roman"/>
          <w:color w:val="00000A"/>
          <w:kern w:val="1"/>
          <w:sz w:val="28"/>
          <w:szCs w:val="28"/>
        </w:rPr>
        <w:br/>
        <w:t xml:space="preserve">1 </w:t>
      </w:r>
      <w:r w:rsidRPr="00220A94">
        <w:rPr>
          <w:rFonts w:ascii="Times New Roman" w:eastAsia="Arial Unicode MS" w:hAnsi="Times New Roman" w:cs="Times New Roman"/>
          <w:caps/>
          <w:color w:val="00000A"/>
          <w:kern w:val="1"/>
          <w:sz w:val="28"/>
          <w:szCs w:val="28"/>
        </w:rPr>
        <w:t xml:space="preserve">– </w:t>
      </w:r>
      <w:r w:rsidRPr="00220A94">
        <w:rPr>
          <w:rFonts w:ascii="Times New Roman" w:eastAsia="Arial Unicode MS" w:hAnsi="Times New Roman" w:cs="Times New Roman"/>
          <w:color w:val="00000A"/>
          <w:kern w:val="1"/>
          <w:sz w:val="28"/>
          <w:szCs w:val="28"/>
        </w:rPr>
        <w:t xml:space="preserve">1 </w:t>
      </w:r>
      <w:proofErr w:type="gramStart"/>
      <w:r w:rsidRPr="00220A94">
        <w:rPr>
          <w:rFonts w:ascii="Times New Roman" w:eastAsia="Arial Unicode MS" w:hAnsi="Times New Roman" w:cs="Times New Roman"/>
          <w:color w:val="00000A"/>
          <w:kern w:val="1"/>
          <w:sz w:val="28"/>
          <w:szCs w:val="28"/>
        </w:rPr>
        <w:t>дополнительный</w:t>
      </w:r>
      <w:proofErr w:type="gramEnd"/>
      <w:r w:rsidRPr="00220A94">
        <w:rPr>
          <w:rFonts w:ascii="Times New Roman" w:eastAsia="Arial Unicode MS" w:hAnsi="Times New Roman" w:cs="Times New Roman"/>
          <w:color w:val="00000A"/>
          <w:kern w:val="1"/>
          <w:sz w:val="28"/>
          <w:szCs w:val="28"/>
        </w:rPr>
        <w:t xml:space="preserve"> классы – 33 учебных недели; 2 </w:t>
      </w:r>
      <w:r w:rsidRPr="00220A94">
        <w:rPr>
          <w:rFonts w:ascii="Times New Roman" w:eastAsia="Arial Unicode MS" w:hAnsi="Times New Roman" w:cs="Times New Roman"/>
          <w:caps/>
          <w:color w:val="00000A"/>
          <w:kern w:val="1"/>
          <w:sz w:val="28"/>
          <w:szCs w:val="28"/>
        </w:rPr>
        <w:t xml:space="preserve">– </w:t>
      </w:r>
      <w:r w:rsidRPr="00220A94">
        <w:rPr>
          <w:rFonts w:ascii="Times New Roman" w:eastAsia="Arial Unicode MS" w:hAnsi="Times New Roman" w:cs="Times New Roman"/>
          <w:color w:val="00000A"/>
          <w:kern w:val="1"/>
          <w:sz w:val="28"/>
          <w:szCs w:val="28"/>
        </w:rPr>
        <w:t>4</w:t>
      </w:r>
      <w:r w:rsidRPr="00220A94">
        <w:rPr>
          <w:rFonts w:ascii="Times New Roman" w:eastAsia="Arial Unicode MS" w:hAnsi="Times New Roman" w:cs="Times New Roman"/>
          <w:caps/>
          <w:color w:val="00000A"/>
          <w:kern w:val="1"/>
          <w:sz w:val="28"/>
          <w:szCs w:val="28"/>
        </w:rPr>
        <w:t xml:space="preserve"> </w:t>
      </w:r>
      <w:r w:rsidRPr="00220A94">
        <w:rPr>
          <w:rFonts w:ascii="Times New Roman" w:eastAsia="Arial Unicode MS" w:hAnsi="Times New Roman" w:cs="Times New Roman"/>
          <w:color w:val="00000A"/>
          <w:kern w:val="1"/>
          <w:sz w:val="28"/>
          <w:szCs w:val="28"/>
        </w:rPr>
        <w:t>классы – 34 учебных недели.</w:t>
      </w:r>
    </w:p>
    <w:p w:rsidR="00220A94" w:rsidRPr="00220A94" w:rsidRDefault="00220A94" w:rsidP="00220A94">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220A94">
        <w:rPr>
          <w:rFonts w:ascii="Times New Roman" w:eastAsia="SimSun" w:hAnsi="Times New Roman" w:cs="Times New Roman"/>
          <w:kern w:val="3"/>
          <w:sz w:val="28"/>
          <w:szCs w:val="28"/>
          <w:lang w:eastAsia="zh-CN" w:bidi="hi-IN"/>
        </w:rPr>
        <w:t xml:space="preserve">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 </w:t>
      </w:r>
    </w:p>
    <w:p w:rsidR="00220A94" w:rsidRPr="00220A94" w:rsidRDefault="00220A94" w:rsidP="00220A94">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220A94">
        <w:rPr>
          <w:rFonts w:ascii="Times New Roman" w:eastAsia="SimSun" w:hAnsi="Times New Roman" w:cs="Times New Roman"/>
          <w:kern w:val="3"/>
          <w:sz w:val="28"/>
          <w:szCs w:val="28"/>
          <w:lang w:eastAsia="zh-CN" w:bidi="hi-IN"/>
        </w:rPr>
        <w:t xml:space="preserve">Продолжительность учебной недели – 5 дней (при </w:t>
      </w:r>
      <w:proofErr w:type="gramStart"/>
      <w:r w:rsidRPr="00220A94">
        <w:rPr>
          <w:rFonts w:ascii="Times New Roman" w:eastAsia="SimSun" w:hAnsi="Times New Roman" w:cs="Times New Roman"/>
          <w:kern w:val="3"/>
          <w:sz w:val="28"/>
          <w:szCs w:val="28"/>
          <w:lang w:eastAsia="zh-CN" w:bidi="hi-IN"/>
        </w:rPr>
        <w:t>соблюдении</w:t>
      </w:r>
      <w:proofErr w:type="gramEnd"/>
      <w:r w:rsidRPr="00220A94">
        <w:rPr>
          <w:rFonts w:ascii="Times New Roman" w:eastAsia="SimSun" w:hAnsi="Times New Roman" w:cs="Times New Roman"/>
          <w:kern w:val="3"/>
          <w:sz w:val="28"/>
          <w:szCs w:val="28"/>
          <w:lang w:eastAsia="zh-CN" w:bidi="hi-IN"/>
        </w:rPr>
        <w:t xml:space="preserve">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220A94">
        <w:rPr>
          <w:rFonts w:ascii="Times New Roman" w:eastAsia="SimSun" w:hAnsi="Times New Roman" w:cs="Times New Roman"/>
          <w:kern w:val="3"/>
          <w:sz w:val="28"/>
          <w:szCs w:val="28"/>
          <w:lang w:eastAsia="zh-CN" w:bidi="hi-IN"/>
        </w:rPr>
        <w:t>здоровьесбережению</w:t>
      </w:r>
      <w:proofErr w:type="spellEnd"/>
      <w:r w:rsidRPr="00220A94">
        <w:rPr>
          <w:rFonts w:ascii="Times New Roman" w:eastAsia="SimSun" w:hAnsi="Times New Roman" w:cs="Times New Roman"/>
          <w:kern w:val="3"/>
          <w:sz w:val="28"/>
          <w:szCs w:val="28"/>
          <w:lang w:eastAsia="zh-CN" w:bidi="hi-IN"/>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220A94" w:rsidRPr="00220A94" w:rsidRDefault="00220A94" w:rsidP="00220A94">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220A94">
        <w:rPr>
          <w:rFonts w:ascii="Times New Roman" w:eastAsia="SimSun" w:hAnsi="Times New Roman" w:cs="Times New Roman"/>
          <w:kern w:val="3"/>
          <w:sz w:val="28"/>
          <w:szCs w:val="28"/>
          <w:lang w:eastAsia="zh-CN" w:bidi="hi-IN"/>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 Образовательную недельную нагрузку равномерно </w:t>
      </w:r>
      <w:proofErr w:type="gramStart"/>
      <w:r w:rsidRPr="00220A94">
        <w:rPr>
          <w:rFonts w:ascii="Times New Roman" w:eastAsia="SimSun" w:hAnsi="Times New Roman" w:cs="Times New Roman"/>
          <w:kern w:val="3"/>
          <w:sz w:val="28"/>
          <w:szCs w:val="28"/>
          <w:lang w:eastAsia="zh-CN" w:bidi="hi-IN"/>
        </w:rPr>
        <w:t>распределена</w:t>
      </w:r>
      <w:proofErr w:type="gramEnd"/>
      <w:r w:rsidRPr="00220A94">
        <w:rPr>
          <w:rFonts w:ascii="Times New Roman" w:eastAsia="SimSun" w:hAnsi="Times New Roman" w:cs="Times New Roman"/>
          <w:kern w:val="3"/>
          <w:sz w:val="28"/>
          <w:szCs w:val="28"/>
          <w:lang w:eastAsia="zh-CN" w:bidi="hi-IN"/>
        </w:rPr>
        <w:t xml:space="preserve"> в течение учебной недели.</w:t>
      </w:r>
    </w:p>
    <w:p w:rsidR="00220A94" w:rsidRPr="00220A94" w:rsidRDefault="00220A94" w:rsidP="00220A94">
      <w:pPr>
        <w:widowControl w:val="0"/>
        <w:suppressAutoHyphens/>
        <w:autoSpaceDN w:val="0"/>
        <w:spacing w:after="0" w:line="360" w:lineRule="auto"/>
        <w:ind w:firstLine="709"/>
        <w:jc w:val="both"/>
        <w:textAlignment w:val="baseline"/>
        <w:rPr>
          <w:rFonts w:ascii="Times New Roman" w:eastAsia="SimSun" w:hAnsi="Times New Roman" w:cs="Times New Roman"/>
          <w:i/>
          <w:color w:val="00000A"/>
          <w:kern w:val="3"/>
          <w:sz w:val="28"/>
          <w:szCs w:val="28"/>
          <w:lang w:eastAsia="zh-CN" w:bidi="hi-IN"/>
        </w:rPr>
      </w:pPr>
      <w:r w:rsidRPr="00220A94">
        <w:rPr>
          <w:rFonts w:ascii="Times New Roman" w:eastAsia="SimSun" w:hAnsi="Times New Roman" w:cs="Times New Roman"/>
          <w:kern w:val="3"/>
          <w:sz w:val="28"/>
          <w:szCs w:val="28"/>
          <w:lang w:eastAsia="zh-CN" w:bidi="hi-IN"/>
        </w:rPr>
        <w:lastRenderedPageBreak/>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220A94" w:rsidRPr="00220A94" w:rsidRDefault="00220A94" w:rsidP="00220A94">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proofErr w:type="gramStart"/>
      <w:r w:rsidRPr="00220A94">
        <w:rPr>
          <w:rFonts w:ascii="Times New Roman" w:eastAsia="SimSun" w:hAnsi="Times New Roman" w:cs="Times New Roman"/>
          <w:kern w:val="3"/>
          <w:sz w:val="28"/>
          <w:szCs w:val="28"/>
          <w:lang w:eastAsia="zh-CN" w:bidi="hi-IN"/>
        </w:rPr>
        <w:t>Учебные</w:t>
      </w:r>
      <w:proofErr w:type="gramEnd"/>
      <w:r w:rsidRPr="00220A94">
        <w:rPr>
          <w:rFonts w:ascii="Times New Roman" w:eastAsia="SimSun" w:hAnsi="Times New Roman" w:cs="Times New Roman"/>
          <w:kern w:val="3"/>
          <w:sz w:val="28"/>
          <w:szCs w:val="28"/>
          <w:lang w:eastAsia="zh-CN" w:bidi="hi-IN"/>
        </w:rPr>
        <w:t xml:space="preserve"> занятия  начинаются в 8.30 часов. Проведение нулевых уроков не допускается. Число уроков в день: </w:t>
      </w:r>
    </w:p>
    <w:p w:rsidR="00220A94" w:rsidRPr="00220A94" w:rsidRDefault="00220A94" w:rsidP="00220A94">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220A94">
        <w:rPr>
          <w:rFonts w:ascii="Times New Roman" w:eastAsia="SimSun" w:hAnsi="Times New Roman" w:cs="Times New Roman"/>
          <w:kern w:val="3"/>
          <w:sz w:val="28"/>
          <w:szCs w:val="28"/>
          <w:lang w:eastAsia="zh-CN" w:bidi="hi-IN"/>
        </w:rPr>
        <w:t xml:space="preserve">для обучающихся 1 </w:t>
      </w:r>
      <w:r w:rsidRPr="00220A94">
        <w:rPr>
          <w:rFonts w:ascii="Times New Roman" w:eastAsia="SimSun" w:hAnsi="Times New Roman" w:cs="Times New Roman"/>
          <w:caps/>
          <w:kern w:val="3"/>
          <w:sz w:val="28"/>
          <w:szCs w:val="28"/>
          <w:lang w:eastAsia="zh-CN" w:bidi="hi-IN"/>
        </w:rPr>
        <w:t xml:space="preserve">– </w:t>
      </w:r>
      <w:r w:rsidRPr="00220A94">
        <w:rPr>
          <w:rFonts w:ascii="Times New Roman" w:eastAsia="SimSun" w:hAnsi="Times New Roman" w:cs="Times New Roman"/>
          <w:kern w:val="3"/>
          <w:sz w:val="28"/>
          <w:szCs w:val="28"/>
          <w:lang w:eastAsia="zh-CN" w:bidi="hi-IN"/>
        </w:rPr>
        <w:t>1 дополнительного классов – не должно превышать 4 уроков и один день в неделю – не более 5 уроков, за счет урока физической культуры;</w:t>
      </w:r>
    </w:p>
    <w:p w:rsidR="00220A94" w:rsidRPr="00220A94" w:rsidRDefault="00220A94" w:rsidP="00220A94">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220A94">
        <w:rPr>
          <w:rFonts w:ascii="Times New Roman" w:eastAsia="SimSun" w:hAnsi="Times New Roman" w:cs="Times New Roman"/>
          <w:kern w:val="3"/>
          <w:sz w:val="28"/>
          <w:szCs w:val="28"/>
          <w:lang w:eastAsia="zh-CN" w:bidi="hi-IN"/>
        </w:rPr>
        <w:t xml:space="preserve">для обучающихся 2 </w:t>
      </w:r>
      <w:r w:rsidRPr="00220A94">
        <w:rPr>
          <w:rFonts w:ascii="Times New Roman" w:eastAsia="SimSun" w:hAnsi="Times New Roman" w:cs="Times New Roman"/>
          <w:caps/>
          <w:kern w:val="3"/>
          <w:sz w:val="28"/>
          <w:szCs w:val="28"/>
          <w:lang w:eastAsia="zh-CN" w:bidi="hi-IN"/>
        </w:rPr>
        <w:t xml:space="preserve">– </w:t>
      </w:r>
      <w:r w:rsidRPr="00220A94">
        <w:rPr>
          <w:rFonts w:ascii="Times New Roman" w:eastAsia="SimSun" w:hAnsi="Times New Roman" w:cs="Times New Roman"/>
          <w:kern w:val="3"/>
          <w:sz w:val="28"/>
          <w:szCs w:val="28"/>
          <w:lang w:eastAsia="zh-CN" w:bidi="hi-IN"/>
        </w:rPr>
        <w:t>4</w:t>
      </w:r>
      <w:r w:rsidRPr="00220A94">
        <w:rPr>
          <w:rFonts w:ascii="Times New Roman" w:eastAsia="SimSun" w:hAnsi="Times New Roman" w:cs="Times New Roman"/>
          <w:caps/>
          <w:kern w:val="3"/>
          <w:sz w:val="28"/>
          <w:szCs w:val="28"/>
          <w:lang w:eastAsia="zh-CN" w:bidi="hi-IN"/>
        </w:rPr>
        <w:t xml:space="preserve"> </w:t>
      </w:r>
      <w:r w:rsidRPr="00220A94">
        <w:rPr>
          <w:rFonts w:ascii="Times New Roman" w:eastAsia="SimSun" w:hAnsi="Times New Roman" w:cs="Times New Roman"/>
          <w:kern w:val="3"/>
          <w:sz w:val="28"/>
          <w:szCs w:val="28"/>
          <w:lang w:eastAsia="zh-CN" w:bidi="hi-IN"/>
        </w:rPr>
        <w:t>классов – не более 5 уроков.</w:t>
      </w:r>
    </w:p>
    <w:p w:rsidR="00220A94" w:rsidRPr="00220A94" w:rsidRDefault="00220A94" w:rsidP="00220A94">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220A94">
        <w:rPr>
          <w:rFonts w:ascii="Times New Roman" w:eastAsia="SimSun" w:hAnsi="Times New Roman" w:cs="Times New Roman"/>
          <w:kern w:val="3"/>
          <w:sz w:val="28"/>
          <w:szCs w:val="28"/>
          <w:lang w:eastAsia="zh-CN" w:bidi="hi-IN"/>
        </w:rPr>
        <w:t xml:space="preserve">Продолжительность учебных занятий не превышает 40 минут. При </w:t>
      </w:r>
      <w:proofErr w:type="gramStart"/>
      <w:r w:rsidRPr="00220A94">
        <w:rPr>
          <w:rFonts w:ascii="Times New Roman" w:eastAsia="SimSun" w:hAnsi="Times New Roman" w:cs="Times New Roman"/>
          <w:kern w:val="3"/>
          <w:sz w:val="28"/>
          <w:szCs w:val="28"/>
          <w:lang w:eastAsia="zh-CN" w:bidi="hi-IN"/>
        </w:rPr>
        <w:t>определении</w:t>
      </w:r>
      <w:proofErr w:type="gramEnd"/>
      <w:r w:rsidRPr="00220A94">
        <w:rPr>
          <w:rFonts w:ascii="Times New Roman" w:eastAsia="SimSun" w:hAnsi="Times New Roman" w:cs="Times New Roman"/>
          <w:kern w:val="3"/>
          <w:sz w:val="28"/>
          <w:szCs w:val="28"/>
          <w:lang w:eastAsia="zh-CN" w:bidi="hi-IN"/>
        </w:rPr>
        <w:t xml:space="preserve"> продолжительности занятий в 1</w:t>
      </w:r>
      <w:r w:rsidRPr="00220A94">
        <w:rPr>
          <w:rFonts w:ascii="Times New Roman" w:eastAsia="SimSun" w:hAnsi="Times New Roman" w:cs="Times New Roman"/>
          <w:caps/>
          <w:kern w:val="3"/>
          <w:sz w:val="28"/>
          <w:szCs w:val="28"/>
          <w:lang w:eastAsia="zh-CN" w:bidi="hi-IN"/>
        </w:rPr>
        <w:t xml:space="preserve">–1 </w:t>
      </w:r>
      <w:r w:rsidRPr="00220A94">
        <w:rPr>
          <w:rFonts w:ascii="Times New Roman" w:eastAsia="SimSun" w:hAnsi="Times New Roman" w:cs="Times New Roman"/>
          <w:kern w:val="3"/>
          <w:sz w:val="28"/>
          <w:szCs w:val="28"/>
          <w:lang w:eastAsia="zh-CN" w:bidi="hi-IN"/>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220A94">
        <w:rPr>
          <w:rFonts w:ascii="Times New Roman" w:eastAsia="SimSun" w:hAnsi="Times New Roman" w:cs="Times New Roman"/>
          <w:kern w:val="3"/>
          <w:sz w:val="28"/>
          <w:szCs w:val="28"/>
          <w:vertAlign w:val="superscript"/>
          <w:lang w:eastAsia="zh-CN" w:bidi="hi-IN"/>
        </w:rPr>
        <w:footnoteReference w:id="16"/>
      </w:r>
      <w:r w:rsidRPr="00220A94">
        <w:rPr>
          <w:rFonts w:ascii="Times New Roman" w:eastAsia="SimSun" w:hAnsi="Times New Roman" w:cs="Times New Roman"/>
          <w:kern w:val="3"/>
          <w:sz w:val="28"/>
          <w:szCs w:val="28"/>
          <w:lang w:eastAsia="zh-CN" w:bidi="hi-IN"/>
        </w:rPr>
        <w:t>.</w:t>
      </w:r>
    </w:p>
    <w:p w:rsidR="00220A94" w:rsidRPr="00220A94" w:rsidRDefault="00220A94" w:rsidP="00220A94">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220A94">
        <w:rPr>
          <w:rFonts w:ascii="Times New Roman" w:eastAsia="SimSun" w:hAnsi="Times New Roman" w:cs="Times New Roman"/>
          <w:kern w:val="3"/>
          <w:sz w:val="28"/>
          <w:szCs w:val="28"/>
          <w:lang w:eastAsia="zh-CN" w:bidi="hi-IN"/>
        </w:rPr>
        <w:t>Продолжительность перемен между уроками составляет 20 минут.</w:t>
      </w:r>
    </w:p>
    <w:p w:rsidR="00220A94" w:rsidRPr="00220A94" w:rsidRDefault="00220A94" w:rsidP="00220A94">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220A94">
        <w:rPr>
          <w:rFonts w:ascii="Times New Roman" w:eastAsia="SimSun" w:hAnsi="Times New Roman" w:cs="Times New Roman"/>
          <w:kern w:val="3"/>
          <w:sz w:val="28"/>
          <w:szCs w:val="28"/>
          <w:lang w:eastAsia="zh-CN" w:bidi="hi-IN"/>
        </w:rPr>
        <w:t xml:space="preserve">При </w:t>
      </w:r>
      <w:proofErr w:type="gramStart"/>
      <w:r w:rsidRPr="00220A94">
        <w:rPr>
          <w:rFonts w:ascii="Times New Roman" w:eastAsia="SimSun" w:hAnsi="Times New Roman" w:cs="Times New Roman"/>
          <w:kern w:val="3"/>
          <w:sz w:val="28"/>
          <w:szCs w:val="28"/>
          <w:lang w:eastAsia="zh-CN" w:bidi="hi-IN"/>
        </w:rPr>
        <w:t>обучении</w:t>
      </w:r>
      <w:proofErr w:type="gramEnd"/>
      <w:r w:rsidRPr="00220A94">
        <w:rPr>
          <w:rFonts w:ascii="Times New Roman" w:eastAsia="SimSun" w:hAnsi="Times New Roman" w:cs="Times New Roman"/>
          <w:kern w:val="3"/>
          <w:sz w:val="28"/>
          <w:szCs w:val="28"/>
          <w:lang w:eastAsia="zh-CN" w:bidi="hi-IN"/>
        </w:rPr>
        <w:t xml:space="preserve"> детей с ЗПР предусматривается специальный подход при комплектовании класса, в котором будет обучаться ребенок с ЗПР. </w:t>
      </w:r>
      <w:proofErr w:type="gramStart"/>
      <w:r w:rsidRPr="00220A94">
        <w:rPr>
          <w:rFonts w:ascii="Times New Roman" w:eastAsia="SimSun" w:hAnsi="Times New Roman" w:cs="Times New Roman"/>
          <w:kern w:val="3"/>
          <w:sz w:val="28"/>
          <w:szCs w:val="28"/>
          <w:lang w:eastAsia="zh-CN" w:bidi="hi-IN"/>
        </w:rPr>
        <w:t>Обучающиеся</w:t>
      </w:r>
      <w:proofErr w:type="gramEnd"/>
      <w:r w:rsidRPr="00220A94">
        <w:rPr>
          <w:rFonts w:ascii="Times New Roman" w:eastAsia="SimSun" w:hAnsi="Times New Roman" w:cs="Times New Roman"/>
          <w:kern w:val="3"/>
          <w:sz w:val="28"/>
          <w:szCs w:val="28"/>
          <w:lang w:eastAsia="zh-CN" w:bidi="hi-IN"/>
        </w:rPr>
        <w:t xml:space="preserve"> с</w:t>
      </w:r>
      <w:r w:rsidRPr="00220A94">
        <w:rPr>
          <w:rFonts w:ascii="Times New Roman" w:eastAsia="SimSun" w:hAnsi="Times New Roman" w:cs="Times New Roman"/>
          <w:caps/>
          <w:kern w:val="3"/>
          <w:sz w:val="28"/>
          <w:szCs w:val="28"/>
          <w:lang w:eastAsia="zh-CN" w:bidi="hi-IN"/>
        </w:rPr>
        <w:t xml:space="preserve"> ЗПР, </w:t>
      </w:r>
      <w:r w:rsidRPr="00220A94">
        <w:rPr>
          <w:rFonts w:ascii="Times New Roman" w:eastAsia="SimSun" w:hAnsi="Times New Roman" w:cs="Times New Roman"/>
          <w:kern w:val="3"/>
          <w:sz w:val="28"/>
          <w:szCs w:val="28"/>
          <w:lang w:eastAsia="zh-CN" w:bidi="hi-IN"/>
        </w:rPr>
        <w:t xml:space="preserve">осваивающие </w:t>
      </w:r>
      <w:r w:rsidRPr="00220A94">
        <w:rPr>
          <w:rFonts w:ascii="Times New Roman" w:eastAsia="SimSun" w:hAnsi="Times New Roman" w:cs="Times New Roman"/>
          <w:b/>
          <w:kern w:val="3"/>
          <w:sz w:val="28"/>
          <w:szCs w:val="28"/>
          <w:lang w:eastAsia="zh-CN" w:bidi="hi-IN"/>
        </w:rPr>
        <w:t xml:space="preserve">вариант </w:t>
      </w:r>
      <w:r w:rsidRPr="00220A94">
        <w:rPr>
          <w:rFonts w:ascii="Times New Roman" w:eastAsia="SimSun" w:hAnsi="Times New Roman" w:cs="Times New Roman"/>
          <w:b/>
          <w:caps/>
          <w:kern w:val="3"/>
          <w:sz w:val="28"/>
          <w:szCs w:val="28"/>
          <w:lang w:eastAsia="zh-CN" w:bidi="hi-IN"/>
        </w:rPr>
        <w:t>7.2</w:t>
      </w:r>
      <w:r w:rsidRPr="00220A94">
        <w:rPr>
          <w:rFonts w:ascii="Times New Roman" w:eastAsia="SimSun" w:hAnsi="Times New Roman" w:cs="Times New Roman"/>
          <w:caps/>
          <w:kern w:val="3"/>
          <w:sz w:val="28"/>
          <w:szCs w:val="28"/>
          <w:lang w:eastAsia="zh-CN" w:bidi="hi-IN"/>
        </w:rPr>
        <w:t xml:space="preserve"> АООП НОО, </w:t>
      </w:r>
      <w:r w:rsidRPr="00220A94">
        <w:rPr>
          <w:rFonts w:ascii="Times New Roman" w:eastAsia="SimSun" w:hAnsi="Times New Roman" w:cs="Times New Roman"/>
          <w:kern w:val="3"/>
          <w:sz w:val="28"/>
          <w:szCs w:val="28"/>
          <w:lang w:eastAsia="zh-CN" w:bidi="hi-IN"/>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w:t>
      </w:r>
      <w:proofErr w:type="gramStart"/>
      <w:r w:rsidRPr="00220A94">
        <w:rPr>
          <w:rFonts w:ascii="Times New Roman" w:eastAsia="SimSun" w:hAnsi="Times New Roman" w:cs="Times New Roman"/>
          <w:kern w:val="3"/>
          <w:sz w:val="28"/>
          <w:szCs w:val="28"/>
          <w:lang w:eastAsia="zh-CN" w:bidi="hi-IN"/>
        </w:rPr>
        <w:t>обучающихся</w:t>
      </w:r>
      <w:proofErr w:type="gramEnd"/>
      <w:r w:rsidRPr="00220A94">
        <w:rPr>
          <w:rFonts w:ascii="Times New Roman" w:eastAsia="SimSun" w:hAnsi="Times New Roman" w:cs="Times New Roman"/>
          <w:kern w:val="3"/>
          <w:sz w:val="28"/>
          <w:szCs w:val="28"/>
          <w:lang w:eastAsia="zh-CN" w:bidi="hi-IN"/>
        </w:rPr>
        <w:t>.</w:t>
      </w:r>
      <w:r w:rsidRPr="00220A94">
        <w:rPr>
          <w:rFonts w:ascii="Times New Roman" w:eastAsia="SimSun" w:hAnsi="Times New Roman" w:cs="Times New Roman"/>
          <w:caps/>
          <w:kern w:val="3"/>
          <w:sz w:val="28"/>
          <w:szCs w:val="28"/>
          <w:lang w:eastAsia="zh-CN" w:bidi="hi-IN"/>
        </w:rPr>
        <w:t xml:space="preserve"> </w:t>
      </w:r>
    </w:p>
    <w:p w:rsidR="00220A94" w:rsidRPr="00220A94" w:rsidRDefault="00220A94" w:rsidP="00220A94">
      <w:pPr>
        <w:tabs>
          <w:tab w:val="left" w:pos="360"/>
          <w:tab w:val="left" w:pos="640"/>
        </w:tabs>
        <w:autoSpaceDE w:val="0"/>
        <w:autoSpaceDN w:val="0"/>
        <w:adjustRightInd w:val="0"/>
        <w:spacing w:after="0" w:line="360" w:lineRule="auto"/>
        <w:jc w:val="center"/>
        <w:textAlignment w:val="center"/>
        <w:rPr>
          <w:rFonts w:ascii="Times New Roman" w:eastAsia="Times New Roman" w:hAnsi="Times New Roman" w:cs="Times New Roman"/>
          <w:b/>
          <w:i/>
          <w:sz w:val="28"/>
          <w:szCs w:val="28"/>
          <w:lang w:eastAsia="ru-RU"/>
        </w:rPr>
      </w:pPr>
      <w:r w:rsidRPr="00220A94">
        <w:rPr>
          <w:rFonts w:ascii="Times New Roman" w:eastAsia="Times New Roman" w:hAnsi="Times New Roman" w:cs="Times New Roman"/>
          <w:b/>
          <w:i/>
          <w:sz w:val="28"/>
          <w:szCs w:val="28"/>
          <w:lang w:eastAsia="ru-RU"/>
        </w:rPr>
        <w:t>Требования к техническим средствам обучения</w:t>
      </w:r>
    </w:p>
    <w:p w:rsidR="00220A94" w:rsidRPr="00220A94" w:rsidRDefault="00220A94" w:rsidP="00220A94">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color w:val="000000"/>
          <w:sz w:val="28"/>
          <w:szCs w:val="28"/>
          <w:lang w:eastAsia="ru-RU"/>
        </w:rPr>
        <w:lastRenderedPageBreak/>
        <w:t xml:space="preserve">Технические средства обучения </w:t>
      </w:r>
      <w:r w:rsidRPr="00220A94">
        <w:rPr>
          <w:rFonts w:ascii="Times New Roman" w:eastAsia="Times New Roman" w:hAnsi="Times New Roman" w:cs="Times New Roman"/>
          <w:sz w:val="28"/>
          <w:szCs w:val="28"/>
          <w:lang w:eastAsia="ru-RU"/>
        </w:rPr>
        <w:t xml:space="preserve">дают возможность удовлетворить особые образовательные потребности </w:t>
      </w:r>
      <w:proofErr w:type="gramStart"/>
      <w:r w:rsidRPr="00220A94">
        <w:rPr>
          <w:rFonts w:ascii="Times New Roman" w:eastAsia="Times New Roman" w:hAnsi="Times New Roman" w:cs="Times New Roman"/>
          <w:sz w:val="28"/>
          <w:szCs w:val="28"/>
          <w:lang w:eastAsia="ru-RU"/>
        </w:rPr>
        <w:t>обучающихся</w:t>
      </w:r>
      <w:proofErr w:type="gramEnd"/>
      <w:r w:rsidRPr="00220A94">
        <w:rPr>
          <w:rFonts w:ascii="Times New Roman" w:eastAsia="Times New Roman" w:hAnsi="Times New Roman" w:cs="Times New Roman"/>
          <w:sz w:val="28"/>
          <w:szCs w:val="28"/>
          <w:lang w:eastAsia="ru-RU"/>
        </w:rPr>
        <w:t xml:space="preserve"> с ЗПР, способствуют мотивации учебной деятельности, развивают познавательную активность обучающихся. </w:t>
      </w:r>
      <w:proofErr w:type="gramStart"/>
      <w:r w:rsidRPr="00220A94">
        <w:rPr>
          <w:rFonts w:ascii="Times New Roman" w:eastAsia="Times New Roman" w:hAnsi="Times New Roman" w:cs="Times New Roman"/>
          <w:color w:val="000000"/>
          <w:sz w:val="28"/>
          <w:szCs w:val="28"/>
          <w:lang w:eastAsia="ru-RU"/>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220A94">
        <w:rPr>
          <w:rFonts w:ascii="Times New Roman" w:eastAsia="Times New Roman" w:hAnsi="Times New Roman" w:cs="Times New Roman"/>
          <w:color w:val="000000"/>
          <w:sz w:val="28"/>
          <w:szCs w:val="28"/>
          <w:lang w:eastAsia="ru-RU"/>
        </w:rPr>
        <w:t>Internet</w:t>
      </w:r>
      <w:proofErr w:type="spellEnd"/>
      <w:r w:rsidRPr="00220A94">
        <w:rPr>
          <w:rFonts w:ascii="Times New Roman" w:eastAsia="Times New Roman" w:hAnsi="Times New Roman" w:cs="Times New Roman"/>
          <w:color w:val="000000"/>
          <w:sz w:val="28"/>
          <w:szCs w:val="28"/>
          <w:lang w:eastAsia="ru-RU"/>
        </w:rPr>
        <w: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220A94" w:rsidRPr="00220A94" w:rsidRDefault="00220A94" w:rsidP="00220A94">
      <w:pPr>
        <w:tabs>
          <w:tab w:val="left" w:pos="360"/>
          <w:tab w:val="left" w:pos="640"/>
        </w:tabs>
        <w:autoSpaceDE w:val="0"/>
        <w:autoSpaceDN w:val="0"/>
        <w:adjustRightInd w:val="0"/>
        <w:spacing w:after="0" w:line="360" w:lineRule="auto"/>
        <w:jc w:val="center"/>
        <w:textAlignment w:val="center"/>
        <w:rPr>
          <w:rFonts w:ascii="Times New Roman" w:eastAsia="Times New Roman" w:hAnsi="Times New Roman" w:cs="Times New Roman"/>
          <w:b/>
          <w:i/>
          <w:sz w:val="28"/>
          <w:szCs w:val="28"/>
          <w:lang w:eastAsia="ru-RU"/>
        </w:rPr>
      </w:pPr>
      <w:r w:rsidRPr="00220A94">
        <w:rPr>
          <w:rFonts w:ascii="Times New Roman" w:eastAsia="Times New Roman" w:hAnsi="Times New Roman" w:cs="Times New Roman"/>
          <w:b/>
          <w:i/>
          <w:sz w:val="28"/>
          <w:szCs w:val="28"/>
          <w:lang w:eastAsia="ru-RU"/>
        </w:rPr>
        <w:t>Требования к и</w:t>
      </w:r>
      <w:r w:rsidRPr="00220A94">
        <w:rPr>
          <w:rFonts w:ascii="Times New Roman" w:eastAsia="Times New Roman" w:hAnsi="Times New Roman" w:cs="Times New Roman"/>
          <w:b/>
          <w:i/>
          <w:color w:val="000000"/>
          <w:sz w:val="28"/>
          <w:szCs w:val="28"/>
          <w:lang w:eastAsia="ru-RU"/>
        </w:rPr>
        <w:t>нформационно-образовательной среде</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aps/>
          <w:kern w:val="1"/>
          <w:sz w:val="28"/>
          <w:szCs w:val="28"/>
        </w:rPr>
        <w:t>В О</w:t>
      </w:r>
      <w:r w:rsidRPr="00220A94">
        <w:rPr>
          <w:rFonts w:ascii="Times New Roman" w:eastAsia="Arial Unicode MS" w:hAnsi="Times New Roman" w:cs="Times New Roman"/>
          <w:kern w:val="1"/>
          <w:sz w:val="28"/>
          <w:szCs w:val="28"/>
        </w:rPr>
        <w:t>рганизации</w:t>
      </w:r>
      <w:r w:rsidRPr="00220A94">
        <w:rPr>
          <w:rFonts w:ascii="Times New Roman" w:eastAsia="Arial Unicode MS" w:hAnsi="Times New Roman" w:cs="Times New Roman"/>
          <w:caps/>
          <w:kern w:val="1"/>
          <w:sz w:val="28"/>
          <w:szCs w:val="28"/>
        </w:rPr>
        <w:t xml:space="preserve"> </w:t>
      </w:r>
      <w:r w:rsidRPr="00220A94">
        <w:rPr>
          <w:rFonts w:ascii="Times New Roman" w:eastAsia="Arial Unicode MS" w:hAnsi="Times New Roman" w:cs="Times New Roman"/>
          <w:kern w:val="1"/>
          <w:sz w:val="28"/>
          <w:szCs w:val="28"/>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220A94">
        <w:rPr>
          <w:rFonts w:ascii="Times New Roman" w:eastAsia="Arial Unicode MS" w:hAnsi="Times New Roman" w:cs="Times New Roman"/>
          <w:kern w:val="1"/>
          <w:sz w:val="28"/>
          <w:szCs w:val="28"/>
        </w:rPr>
        <w:t>флеш</w:t>
      </w:r>
      <w:proofErr w:type="spellEnd"/>
      <w:r w:rsidRPr="00220A94">
        <w:rPr>
          <w:rFonts w:ascii="Times New Roman" w:eastAsia="Arial Unicode MS" w:hAnsi="Times New Roman" w:cs="Times New Roman"/>
          <w:kern w:val="1"/>
          <w:sz w:val="28"/>
          <w:szCs w:val="28"/>
        </w:rPr>
        <w:t xml:space="preserve">-тренажеров, инструментов </w:t>
      </w:r>
      <w:proofErr w:type="spellStart"/>
      <w:r w:rsidRPr="00220A94">
        <w:rPr>
          <w:rFonts w:ascii="Times New Roman" w:eastAsia="Arial Unicode MS" w:hAnsi="Times New Roman" w:cs="Times New Roman"/>
          <w:kern w:val="1"/>
          <w:sz w:val="28"/>
          <w:szCs w:val="28"/>
        </w:rPr>
        <w:t>wiki</w:t>
      </w:r>
      <w:proofErr w:type="spellEnd"/>
      <w:r w:rsidRPr="00220A94">
        <w:rPr>
          <w:rFonts w:ascii="Times New Roman" w:eastAsia="Arial Unicode MS" w:hAnsi="Times New Roman" w:cs="Times New Roman"/>
          <w:kern w:val="1"/>
          <w:sz w:val="28"/>
          <w:szCs w:val="28"/>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20A94" w:rsidRPr="00220A94" w:rsidRDefault="00220A94" w:rsidP="00220A94">
      <w:pPr>
        <w:tabs>
          <w:tab w:val="left" w:pos="142"/>
          <w:tab w:val="left" w:pos="360"/>
        </w:tabs>
        <w:autoSpaceDE w:val="0"/>
        <w:autoSpaceDN w:val="0"/>
        <w:adjustRightInd w:val="0"/>
        <w:spacing w:before="120" w:after="120" w:line="240" w:lineRule="auto"/>
        <w:jc w:val="center"/>
        <w:textAlignment w:val="center"/>
        <w:rPr>
          <w:rFonts w:ascii="Times New Roman" w:eastAsia="Times New Roman" w:hAnsi="Times New Roman" w:cs="Times New Roman"/>
          <w:b/>
          <w:i/>
          <w:sz w:val="28"/>
          <w:szCs w:val="28"/>
          <w:lang w:eastAsia="ru-RU"/>
        </w:rPr>
      </w:pPr>
      <w:r w:rsidRPr="00220A94">
        <w:rPr>
          <w:rFonts w:ascii="Times New Roman" w:eastAsia="Times New Roman" w:hAnsi="Times New Roman" w:cs="Times New Roman"/>
          <w:b/>
          <w:i/>
          <w:sz w:val="28"/>
          <w:szCs w:val="28"/>
          <w:lang w:eastAsia="ru-RU"/>
        </w:rPr>
        <w:t>Требования к учебникам, рабочим тетрадям и специальным дидактическим материалам</w:t>
      </w:r>
    </w:p>
    <w:p w:rsidR="00220A94" w:rsidRPr="00220A94" w:rsidRDefault="00220A94" w:rsidP="00220A94">
      <w:pPr>
        <w:autoSpaceDE w:val="0"/>
        <w:autoSpaceDN w:val="0"/>
        <w:adjustRightInd w:val="0"/>
        <w:spacing w:after="0" w:line="336" w:lineRule="auto"/>
        <w:ind w:firstLine="708"/>
        <w:jc w:val="both"/>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sz w:val="28"/>
          <w:szCs w:val="28"/>
          <w:lang w:eastAsia="ru-RU"/>
        </w:rPr>
        <w:t xml:space="preserve">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w:t>
      </w:r>
      <w:r w:rsidRPr="00220A94">
        <w:rPr>
          <w:rFonts w:ascii="Times New Roman" w:eastAsia="Times New Roman" w:hAnsi="Times New Roman" w:cs="Times New Roman"/>
          <w:sz w:val="28"/>
          <w:szCs w:val="28"/>
          <w:lang w:eastAsia="ru-RU"/>
        </w:rPr>
        <w:lastRenderedPageBreak/>
        <w:t>носителях, обеспечивающих реализацию программы коррекционной работы и специальную поддержку освоения АООП НОО.</w:t>
      </w:r>
    </w:p>
    <w:p w:rsidR="00220A94" w:rsidRPr="00220A94" w:rsidRDefault="00220A94" w:rsidP="00220A94">
      <w:pPr>
        <w:tabs>
          <w:tab w:val="left" w:pos="360"/>
          <w:tab w:val="left" w:pos="640"/>
        </w:tabs>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lang w:eastAsia="ru-RU"/>
        </w:rPr>
      </w:pPr>
      <w:r w:rsidRPr="00220A94">
        <w:rPr>
          <w:rFonts w:ascii="Times New Roman" w:eastAsia="Times New Roman" w:hAnsi="Times New Roman" w:cs="Times New Roman"/>
          <w:sz w:val="28"/>
          <w:szCs w:val="28"/>
          <w:lang w:eastAsia="ru-RU"/>
        </w:rPr>
        <w:t xml:space="preserve">Особые образовательные потребности </w:t>
      </w:r>
      <w:proofErr w:type="gramStart"/>
      <w:r w:rsidRPr="00220A94">
        <w:rPr>
          <w:rFonts w:ascii="Times New Roman" w:eastAsia="Times New Roman" w:hAnsi="Times New Roman" w:cs="Times New Roman"/>
          <w:sz w:val="28"/>
          <w:szCs w:val="28"/>
          <w:lang w:eastAsia="ru-RU"/>
        </w:rPr>
        <w:t>обучающихся</w:t>
      </w:r>
      <w:proofErr w:type="gramEnd"/>
      <w:r w:rsidRPr="00220A94">
        <w:rPr>
          <w:rFonts w:ascii="Times New Roman" w:eastAsia="Times New Roman" w:hAnsi="Times New Roman" w:cs="Times New Roman"/>
          <w:sz w:val="28"/>
          <w:szCs w:val="28"/>
          <w:lang w:eastAsia="ru-RU"/>
        </w:rPr>
        <w:t xml:space="preserve"> с ЗПР обусловливают необходимость специального подбора дидактического материала</w:t>
      </w:r>
      <w:r w:rsidRPr="00220A94">
        <w:rPr>
          <w:rFonts w:ascii="Times New Roman" w:eastAsia="Times New Roman" w:hAnsi="Times New Roman" w:cs="Times New Roman"/>
          <w:caps/>
          <w:sz w:val="28"/>
          <w:szCs w:val="28"/>
          <w:lang w:eastAsia="ru-RU"/>
        </w:rPr>
        <w:t xml:space="preserve">, </w:t>
      </w:r>
      <w:r w:rsidRPr="00220A94">
        <w:rPr>
          <w:rFonts w:ascii="Times New Roman" w:eastAsia="Times New Roman" w:hAnsi="Times New Roman" w:cs="Times New Roman"/>
          <w:sz w:val="28"/>
          <w:szCs w:val="28"/>
          <w:lang w:eastAsia="ru-RU"/>
        </w:rPr>
        <w:t>преимущественное использование натуральной и иллюстративной наглядности</w:t>
      </w:r>
      <w:r w:rsidRPr="00220A94">
        <w:rPr>
          <w:rFonts w:ascii="Times New Roman" w:eastAsia="Times New Roman" w:hAnsi="Times New Roman" w:cs="Times New Roman"/>
          <w:caps/>
          <w:sz w:val="28"/>
          <w:szCs w:val="28"/>
          <w:lang w:eastAsia="ru-RU"/>
        </w:rPr>
        <w:t>.</w:t>
      </w:r>
    </w:p>
    <w:p w:rsidR="00220A94" w:rsidRPr="00220A94" w:rsidRDefault="00220A94" w:rsidP="00220A94">
      <w:pPr>
        <w:widowControl w:val="0"/>
        <w:suppressAutoHyphens/>
        <w:autoSpaceDE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Освоение содержательной области </w:t>
      </w:r>
      <w:r w:rsidRPr="00220A94">
        <w:rPr>
          <w:rFonts w:ascii="Times New Roman" w:eastAsia="Arial Unicode MS" w:hAnsi="Times New Roman" w:cs="Times New Roman"/>
          <w:b/>
          <w:i/>
          <w:color w:val="00000A"/>
          <w:kern w:val="1"/>
          <w:sz w:val="28"/>
          <w:szCs w:val="28"/>
        </w:rPr>
        <w:t>«Филология»</w:t>
      </w:r>
      <w:r w:rsidRPr="00220A94">
        <w:rPr>
          <w:rFonts w:ascii="Times New Roman" w:eastAsia="Arial Unicode MS" w:hAnsi="Times New Roman" w:cs="Times New Roman"/>
          <w:color w:val="00000A"/>
          <w:kern w:val="1"/>
          <w:sz w:val="28"/>
          <w:szCs w:val="28"/>
        </w:rPr>
        <w:t xml:space="preserve"> предполагает использование </w:t>
      </w:r>
      <w:r w:rsidRPr="00220A94">
        <w:rPr>
          <w:rFonts w:ascii="Times New Roman" w:eastAsia="Arial Unicode MS" w:hAnsi="Times New Roman" w:cs="Times New Roman"/>
          <w:kern w:val="1"/>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sidRPr="00220A94">
        <w:rPr>
          <w:rFonts w:ascii="Times New Roman" w:eastAsia="Arial Unicode MS" w:hAnsi="Times New Roman" w:cs="Times New Roman"/>
          <w:kern w:val="1"/>
          <w:sz w:val="28"/>
          <w:szCs w:val="28"/>
        </w:rPr>
        <w:t>звуко</w:t>
      </w:r>
      <w:proofErr w:type="spellEnd"/>
      <w:r w:rsidRPr="00220A94">
        <w:rPr>
          <w:rFonts w:ascii="Times New Roman" w:eastAsia="Arial Unicode MS" w:hAnsi="Times New Roman" w:cs="Times New Roman"/>
          <w:kern w:val="1"/>
          <w:sz w:val="28"/>
          <w:szCs w:val="28"/>
        </w:rPr>
        <w:t>-буквенного</w:t>
      </w:r>
      <w:proofErr w:type="gramEnd"/>
      <w:r w:rsidRPr="00220A94">
        <w:rPr>
          <w:rFonts w:ascii="Times New Roman" w:eastAsia="Arial Unicode MS" w:hAnsi="Times New Roman" w:cs="Times New Roman"/>
          <w:kern w:val="1"/>
          <w:sz w:val="28"/>
          <w:szCs w:val="28"/>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20A94" w:rsidRPr="00220A94" w:rsidRDefault="00220A94" w:rsidP="00220A94">
      <w:pPr>
        <w:widowControl w:val="0"/>
        <w:suppressAutoHyphens/>
        <w:autoSpaceDE w:val="0"/>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t>Освоение содержательной области</w:t>
      </w:r>
      <w:r w:rsidRPr="00220A94">
        <w:rPr>
          <w:rFonts w:ascii="Times New Roman" w:eastAsia="Arial Unicode MS" w:hAnsi="Times New Roman" w:cs="Times New Roman"/>
          <w:b/>
          <w:color w:val="00000A"/>
          <w:kern w:val="1"/>
          <w:sz w:val="28"/>
          <w:szCs w:val="28"/>
        </w:rPr>
        <w:t xml:space="preserve"> </w:t>
      </w:r>
      <w:r w:rsidRPr="00220A94">
        <w:rPr>
          <w:rFonts w:ascii="Times New Roman" w:eastAsia="Arial Unicode MS" w:hAnsi="Times New Roman" w:cs="Times New Roman"/>
          <w:b/>
          <w:i/>
          <w:color w:val="00000A"/>
          <w:kern w:val="1"/>
          <w:sz w:val="28"/>
          <w:szCs w:val="28"/>
        </w:rPr>
        <w:t>«Математика»</w:t>
      </w:r>
      <w:r w:rsidRPr="00220A94">
        <w:rPr>
          <w:rFonts w:ascii="Times New Roman" w:eastAsia="Arial Unicode MS" w:hAnsi="Times New Roman" w:cs="Times New Roman"/>
          <w:color w:val="00000A"/>
          <w:kern w:val="1"/>
          <w:sz w:val="28"/>
          <w:szCs w:val="28"/>
        </w:rPr>
        <w:t xml:space="preserve"> предполагает использование разнообразного дидактического материала: </w:t>
      </w:r>
      <w:r w:rsidRPr="00220A94">
        <w:rPr>
          <w:rFonts w:ascii="Times New Roman" w:eastAsia="Arial Unicode MS" w:hAnsi="Times New Roman" w:cs="Calibri"/>
          <w:color w:val="00000A"/>
          <w:kern w:val="1"/>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220A94">
        <w:rPr>
          <w:rFonts w:ascii="Times New Roman" w:eastAsia="Arial Unicode MS" w:hAnsi="Times New Roman" w:cs="Times New Roman"/>
          <w:kern w:val="1"/>
          <w:sz w:val="28"/>
          <w:szCs w:val="28"/>
        </w:rPr>
        <w:t>настольных развивающих игр.</w:t>
      </w:r>
      <w:proofErr w:type="gramEnd"/>
    </w:p>
    <w:p w:rsidR="00220A94" w:rsidRPr="00220A94" w:rsidRDefault="00220A94" w:rsidP="00220A94">
      <w:pPr>
        <w:widowControl w:val="0"/>
        <w:suppressAutoHyphens/>
        <w:autoSpaceDE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Формирование доступных представлений о мире и практики взаимодействия с окружающим миром в рамках содержательной области</w:t>
      </w:r>
      <w:r w:rsidRPr="00220A94">
        <w:rPr>
          <w:rFonts w:ascii="Times New Roman" w:eastAsia="Arial Unicode MS" w:hAnsi="Times New Roman" w:cs="Times New Roman"/>
          <w:b/>
          <w:color w:val="00000A"/>
          <w:kern w:val="1"/>
          <w:sz w:val="28"/>
          <w:szCs w:val="28"/>
        </w:rPr>
        <w:t xml:space="preserve"> </w:t>
      </w:r>
      <w:r w:rsidRPr="00220A94">
        <w:rPr>
          <w:rFonts w:ascii="Times New Roman" w:eastAsia="Arial Unicode MS" w:hAnsi="Times New Roman" w:cs="Times New Roman"/>
          <w:b/>
          <w:i/>
          <w:color w:val="00000A"/>
          <w:kern w:val="1"/>
          <w:sz w:val="28"/>
          <w:szCs w:val="28"/>
        </w:rPr>
        <w:t>«Обществознание и естествознание (Окружающий мир)»</w:t>
      </w:r>
      <w:r w:rsidRPr="00220A94">
        <w:rPr>
          <w:rFonts w:ascii="Times New Roman" w:eastAsia="Arial Unicode MS" w:hAnsi="Times New Roman" w:cs="Times New Roman"/>
          <w:b/>
          <w:color w:val="00000A"/>
          <w:kern w:val="1"/>
          <w:sz w:val="28"/>
          <w:szCs w:val="28"/>
        </w:rPr>
        <w:t xml:space="preserve"> </w:t>
      </w:r>
      <w:r w:rsidRPr="00220A94">
        <w:rPr>
          <w:rFonts w:ascii="Times New Roman" w:eastAsia="Arial Unicode MS" w:hAnsi="Times New Roman" w:cs="Times New Roman"/>
          <w:color w:val="00000A"/>
          <w:kern w:val="1"/>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w:t>
      </w:r>
      <w:r w:rsidRPr="00220A94">
        <w:rPr>
          <w:rFonts w:ascii="Times New Roman" w:eastAsia="Arial Unicode MS" w:hAnsi="Times New Roman" w:cs="Times New Roman"/>
          <w:color w:val="00000A"/>
          <w:kern w:val="1"/>
          <w:sz w:val="28"/>
          <w:szCs w:val="28"/>
        </w:rPr>
        <w:lastRenderedPageBreak/>
        <w:t xml:space="preserve">взаимодействия с окружающим миром способствует непосредственный контакт </w:t>
      </w:r>
      <w:proofErr w:type="gramStart"/>
      <w:r w:rsidRPr="00220A94">
        <w:rPr>
          <w:rFonts w:ascii="Times New Roman" w:eastAsia="Arial Unicode MS" w:hAnsi="Times New Roman" w:cs="Times New Roman"/>
          <w:color w:val="00000A"/>
          <w:kern w:val="1"/>
          <w:sz w:val="28"/>
          <w:szCs w:val="28"/>
        </w:rPr>
        <w:t>обучающихся</w:t>
      </w:r>
      <w:proofErr w:type="gramEnd"/>
      <w:r w:rsidRPr="00220A94">
        <w:rPr>
          <w:rFonts w:ascii="Times New Roman" w:eastAsia="Arial Unicode MS" w:hAnsi="Times New Roman" w:cs="Times New Roman"/>
          <w:color w:val="00000A"/>
          <w:kern w:val="1"/>
          <w:sz w:val="28"/>
          <w:szCs w:val="28"/>
        </w:rPr>
        <w:t xml:space="preserve">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20A94" w:rsidRPr="00220A94" w:rsidRDefault="00220A94" w:rsidP="00220A94">
      <w:pPr>
        <w:widowControl w:val="0"/>
        <w:suppressAutoHyphens/>
        <w:autoSpaceDE w:val="0"/>
        <w:spacing w:after="0" w:line="360" w:lineRule="auto"/>
        <w:ind w:firstLine="709"/>
        <w:jc w:val="both"/>
        <w:rPr>
          <w:rFonts w:ascii="Times New Roman" w:eastAsia="Arial Unicode MS" w:hAnsi="Times New Roman" w:cs="Times New Roman"/>
          <w:color w:val="00000A"/>
          <w:kern w:val="1"/>
          <w:sz w:val="28"/>
          <w:szCs w:val="28"/>
        </w:rPr>
      </w:pPr>
      <w:r w:rsidRPr="00220A94">
        <w:rPr>
          <w:rFonts w:ascii="Times New Roman" w:eastAsia="Arial Unicode MS" w:hAnsi="Times New Roman" w:cs="Times New Roman"/>
          <w:color w:val="00000A"/>
          <w:kern w:val="1"/>
          <w:sz w:val="28"/>
          <w:szCs w:val="28"/>
        </w:rPr>
        <w:t xml:space="preserve">Специальный учебный и дидактический материал необходим для образования обучающихся с ЗПР в области </w:t>
      </w:r>
      <w:r w:rsidRPr="00220A94">
        <w:rPr>
          <w:rFonts w:ascii="Times New Roman" w:eastAsia="Arial Unicode MS" w:hAnsi="Times New Roman" w:cs="Times New Roman"/>
          <w:b/>
          <w:i/>
          <w:color w:val="00000A"/>
          <w:kern w:val="1"/>
          <w:sz w:val="28"/>
          <w:szCs w:val="28"/>
        </w:rPr>
        <w:t>«Искусство».</w:t>
      </w:r>
      <w:r w:rsidRPr="00220A94">
        <w:rPr>
          <w:rFonts w:ascii="Times New Roman" w:eastAsia="Arial Unicode MS" w:hAnsi="Times New Roman" w:cs="Times New Roman"/>
          <w:color w:val="00000A"/>
          <w:kern w:val="1"/>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w:t>
      </w:r>
      <w:proofErr w:type="gramStart"/>
      <w:r w:rsidRPr="00220A94">
        <w:rPr>
          <w:rFonts w:ascii="Times New Roman" w:eastAsia="Arial Unicode MS" w:hAnsi="Times New Roman" w:cs="Times New Roman"/>
          <w:color w:val="00000A"/>
          <w:kern w:val="1"/>
          <w:sz w:val="28"/>
          <w:szCs w:val="28"/>
        </w:rPr>
        <w:t>изобразительной</w:t>
      </w:r>
      <w:proofErr w:type="gramEnd"/>
      <w:r w:rsidRPr="00220A94">
        <w:rPr>
          <w:rFonts w:ascii="Times New Roman" w:eastAsia="Arial Unicode MS" w:hAnsi="Times New Roman" w:cs="Times New Roman"/>
          <w:color w:val="00000A"/>
          <w:kern w:val="1"/>
          <w:sz w:val="28"/>
          <w:szCs w:val="28"/>
        </w:rPr>
        <w:t xml:space="preserve">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w:t>
      </w:r>
      <w:proofErr w:type="gramStart"/>
      <w:r w:rsidRPr="00220A94">
        <w:rPr>
          <w:rFonts w:ascii="Times New Roman" w:eastAsia="Arial Unicode MS" w:hAnsi="Times New Roman" w:cs="Times New Roman"/>
          <w:color w:val="00000A"/>
          <w:kern w:val="1"/>
          <w:sz w:val="28"/>
          <w:szCs w:val="28"/>
        </w:rPr>
        <w:t>занятиях</w:t>
      </w:r>
      <w:proofErr w:type="gramEnd"/>
      <w:r w:rsidRPr="00220A94">
        <w:rPr>
          <w:rFonts w:ascii="Times New Roman" w:eastAsia="Arial Unicode MS" w:hAnsi="Times New Roman" w:cs="Times New Roman"/>
          <w:color w:val="00000A"/>
          <w:kern w:val="1"/>
          <w:sz w:val="28"/>
          <w:szCs w:val="28"/>
        </w:rPr>
        <w:t xml:space="preserve">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lang w:eastAsia="ru-RU"/>
        </w:rPr>
      </w:pPr>
      <w:proofErr w:type="gramStart"/>
      <w:r w:rsidRPr="00220A94">
        <w:rPr>
          <w:rFonts w:ascii="Times New Roman" w:eastAsia="Times New Roman" w:hAnsi="Times New Roman" w:cs="Times New Roman"/>
          <w:sz w:val="28"/>
          <w:szCs w:val="28"/>
          <w:lang w:eastAsia="ru-RU"/>
        </w:rPr>
        <w:t xml:space="preserve">Овладение обучающимися с ЗПР образовательной областью </w:t>
      </w:r>
      <w:r w:rsidRPr="00220A94">
        <w:rPr>
          <w:rFonts w:ascii="Times New Roman" w:eastAsia="Times New Roman" w:hAnsi="Times New Roman" w:cs="Times New Roman"/>
          <w:b/>
          <w:i/>
          <w:sz w:val="28"/>
          <w:szCs w:val="28"/>
          <w:lang w:eastAsia="ru-RU"/>
        </w:rPr>
        <w:t>«Физическая культура</w:t>
      </w:r>
      <w:r w:rsidRPr="00220A94">
        <w:rPr>
          <w:rFonts w:ascii="Times New Roman" w:eastAsia="Times New Roman" w:hAnsi="Times New Roman" w:cs="Times New Roman"/>
          <w:b/>
          <w:i/>
          <w:caps/>
          <w:sz w:val="28"/>
          <w:szCs w:val="28"/>
          <w:lang w:eastAsia="ru-RU"/>
        </w:rPr>
        <w:t>»</w:t>
      </w:r>
      <w:r w:rsidRPr="00220A94">
        <w:rPr>
          <w:rFonts w:ascii="Times New Roman" w:eastAsia="Times New Roman" w:hAnsi="Times New Roman" w:cs="Times New Roman"/>
          <w:sz w:val="28"/>
          <w:szCs w:val="28"/>
          <w:lang w:eastAsia="ru-RU"/>
        </w:rPr>
        <w:t xml:space="preserve"> предполагает коррекцию двигательных навыков в процессе музыкально-ритмической и спортивной деятельности.</w:t>
      </w:r>
      <w:proofErr w:type="gramEnd"/>
      <w:r w:rsidRPr="00220A94">
        <w:rPr>
          <w:rFonts w:ascii="Times New Roman" w:eastAsia="Times New Roman" w:hAnsi="Times New Roman" w:cs="Times New Roman"/>
          <w:sz w:val="28"/>
          <w:szCs w:val="28"/>
          <w:lang w:eastAsia="ru-RU"/>
        </w:rPr>
        <w:t xml:space="preserve">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20A94" w:rsidRPr="00220A94" w:rsidRDefault="00220A94" w:rsidP="00220A94">
      <w:pPr>
        <w:widowControl w:val="0"/>
        <w:suppressAutoHyphens/>
        <w:autoSpaceDE w:val="0"/>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color w:val="00000A"/>
          <w:kern w:val="1"/>
          <w:sz w:val="28"/>
          <w:szCs w:val="28"/>
        </w:rPr>
        <w:t xml:space="preserve">Для овладения образовательной областью </w:t>
      </w:r>
      <w:r w:rsidRPr="00220A94">
        <w:rPr>
          <w:rFonts w:ascii="Times New Roman" w:eastAsia="Arial Unicode MS" w:hAnsi="Times New Roman" w:cs="Times New Roman"/>
          <w:b/>
          <w:i/>
          <w:color w:val="00000A"/>
          <w:kern w:val="1"/>
          <w:sz w:val="28"/>
          <w:szCs w:val="28"/>
        </w:rPr>
        <w:t>«Технологии»</w:t>
      </w:r>
      <w:r w:rsidRPr="00220A94">
        <w:rPr>
          <w:rFonts w:ascii="Times New Roman" w:eastAsia="Arial Unicode MS" w:hAnsi="Times New Roman" w:cs="Times New Roman"/>
          <w:color w:val="00000A"/>
          <w:kern w:val="1"/>
          <w:sz w:val="28"/>
          <w:szCs w:val="28"/>
        </w:rPr>
        <w:t xml:space="preserve"> обучающимся с ЗПР необходимо использование специфических инструментов (</w:t>
      </w:r>
      <w:r w:rsidRPr="00220A94">
        <w:rPr>
          <w:rFonts w:ascii="Times New Roman" w:eastAsia="Arial Unicode MS" w:hAnsi="Times New Roman" w:cs="Calibri"/>
          <w:iCs/>
          <w:color w:val="00000A"/>
          <w:kern w:val="1"/>
          <w:sz w:val="28"/>
          <w:szCs w:val="28"/>
        </w:rPr>
        <w:t xml:space="preserve">кисти </w:t>
      </w:r>
      <w:r w:rsidRPr="00220A94">
        <w:rPr>
          <w:rFonts w:ascii="Times New Roman" w:eastAsia="Arial Unicode MS" w:hAnsi="Times New Roman" w:cs="Calibri"/>
          <w:iCs/>
          <w:color w:val="00000A"/>
          <w:kern w:val="1"/>
          <w:sz w:val="28"/>
          <w:szCs w:val="28"/>
        </w:rPr>
        <w:lastRenderedPageBreak/>
        <w:t>беличьи, кисти из щетины, стеки, ножницы, циркуль, линейки, угольники, иглы швейные с удлиненным (широким) ушком и др.</w:t>
      </w:r>
      <w:r w:rsidRPr="00220A94">
        <w:rPr>
          <w:rFonts w:ascii="Times New Roman" w:eastAsia="Arial Unicode MS" w:hAnsi="Times New Roman" w:cs="Times New Roman"/>
          <w:color w:val="00000A"/>
          <w:kern w:val="1"/>
          <w:sz w:val="28"/>
          <w:szCs w:val="28"/>
        </w:rPr>
        <w:t>) и расходных материалов (</w:t>
      </w:r>
      <w:r w:rsidRPr="00220A94">
        <w:rPr>
          <w:rFonts w:ascii="Times New Roman" w:eastAsia="Arial Unicode MS" w:hAnsi="Times New Roman" w:cs="Calibri"/>
          <w:iCs/>
          <w:color w:val="00000A"/>
          <w:kern w:val="1"/>
          <w:sz w:val="28"/>
          <w:szCs w:val="28"/>
        </w:rPr>
        <w:t>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w:t>
      </w:r>
      <w:proofErr w:type="gramEnd"/>
      <w:r w:rsidRPr="00220A94">
        <w:rPr>
          <w:rFonts w:ascii="Times New Roman" w:eastAsia="Arial Unicode MS" w:hAnsi="Times New Roman" w:cs="Calibri"/>
          <w:iCs/>
          <w:color w:val="00000A"/>
          <w:kern w:val="1"/>
          <w:sz w:val="28"/>
          <w:szCs w:val="28"/>
        </w:rPr>
        <w:t xml:space="preserve">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220A94">
        <w:rPr>
          <w:rFonts w:ascii="Times New Roman" w:eastAsia="Arial Unicode MS" w:hAnsi="Times New Roman" w:cs="Times New Roman"/>
          <w:color w:val="00000A"/>
          <w:kern w:val="1"/>
          <w:sz w:val="28"/>
          <w:szCs w:val="28"/>
        </w:rPr>
        <w:t xml:space="preserve">в процессе формирования навыков ручного труда. </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Материально-техническое обеспечение </w:t>
      </w:r>
      <w:r w:rsidRPr="00220A94">
        <w:rPr>
          <w:rFonts w:ascii="Times New Roman" w:eastAsia="Times New Roman" w:hAnsi="Times New Roman" w:cs="Times New Roman"/>
          <w:b/>
          <w:sz w:val="28"/>
          <w:szCs w:val="28"/>
          <w:lang w:eastAsia="ru-RU"/>
        </w:rPr>
        <w:t xml:space="preserve">коррекционных курсов  </w:t>
      </w:r>
      <w:r w:rsidRPr="00220A94">
        <w:rPr>
          <w:rFonts w:ascii="Times New Roman" w:eastAsia="Times New Roman" w:hAnsi="Times New Roman" w:cs="Times New Roman"/>
          <w:sz w:val="28"/>
          <w:szCs w:val="28"/>
          <w:lang w:eastAsia="ru-RU"/>
        </w:rPr>
        <w:t>включает обеспечение кабинета логопеда, психолога и зала для проведений занятий по ритмике</w:t>
      </w:r>
      <w:r w:rsidRPr="00220A94">
        <w:rPr>
          <w:rFonts w:ascii="Times New Roman" w:eastAsia="Times New Roman" w:hAnsi="Times New Roman" w:cs="Times New Roman"/>
          <w:caps/>
          <w:sz w:val="28"/>
          <w:szCs w:val="28"/>
          <w:lang w:eastAsia="ru-RU"/>
        </w:rPr>
        <w:t>.</w:t>
      </w:r>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iCs/>
          <w:color w:val="00000A"/>
          <w:kern w:val="1"/>
          <w:sz w:val="28"/>
          <w:szCs w:val="28"/>
        </w:rPr>
      </w:pPr>
      <w:proofErr w:type="gramStart"/>
      <w:r w:rsidRPr="00220A94">
        <w:rPr>
          <w:rFonts w:ascii="Times New Roman" w:eastAsia="Arial Unicode MS" w:hAnsi="Times New Roman" w:cs="Times New Roman"/>
          <w:color w:val="00000A"/>
          <w:kern w:val="1"/>
          <w:sz w:val="28"/>
          <w:szCs w:val="28"/>
        </w:rPr>
        <w:t xml:space="preserve">Материально-техническое оснащение кабинета </w:t>
      </w:r>
      <w:r w:rsidRPr="00220A94">
        <w:rPr>
          <w:rFonts w:ascii="Times New Roman" w:eastAsia="Arial Unicode MS" w:hAnsi="Times New Roman" w:cs="Times New Roman"/>
          <w:b/>
          <w:i/>
          <w:color w:val="00000A"/>
          <w:kern w:val="1"/>
          <w:sz w:val="28"/>
          <w:szCs w:val="28"/>
        </w:rPr>
        <w:t>логопеда</w:t>
      </w:r>
      <w:r w:rsidRPr="00220A94">
        <w:rPr>
          <w:rFonts w:ascii="Times New Roman" w:eastAsia="Arial Unicode MS" w:hAnsi="Times New Roman" w:cs="Times New Roman"/>
          <w:color w:val="00000A"/>
          <w:kern w:val="1"/>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r w:rsidRPr="00220A94">
        <w:rPr>
          <w:rFonts w:ascii="Times New Roman" w:eastAsia="Arial Unicode MS" w:hAnsi="Times New Roman" w:cs="Times New Roman"/>
          <w:color w:val="00000A"/>
          <w:kern w:val="1"/>
          <w:sz w:val="28"/>
          <w:szCs w:val="28"/>
        </w:rPr>
        <w:t xml:space="preserve"> </w:t>
      </w:r>
      <w:proofErr w:type="gramStart"/>
      <w:r w:rsidRPr="00220A94">
        <w:rPr>
          <w:rFonts w:ascii="Times New Roman" w:eastAsia="Arial Unicode MS" w:hAnsi="Times New Roman" w:cs="Times New Roman"/>
          <w:color w:val="00000A"/>
          <w:kern w:val="1"/>
          <w:sz w:val="28"/>
          <w:szCs w:val="28"/>
        </w:rPr>
        <w:t>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220A94">
        <w:rPr>
          <w:rFonts w:ascii="Times New Roman" w:eastAsia="Arial Unicode MS" w:hAnsi="Times New Roman" w:cs="Times New Roman"/>
          <w:iCs/>
          <w:color w:val="00000A"/>
          <w:kern w:val="1"/>
          <w:sz w:val="28"/>
          <w:szCs w:val="28"/>
        </w:rPr>
        <w:t xml:space="preserve">CD/DVD – </w:t>
      </w:r>
      <w:proofErr w:type="spellStart"/>
      <w:r w:rsidRPr="00220A94">
        <w:rPr>
          <w:rFonts w:ascii="Times New Roman" w:eastAsia="Arial Unicode MS" w:hAnsi="Times New Roman" w:cs="Times New Roman"/>
          <w:iCs/>
          <w:color w:val="00000A"/>
          <w:kern w:val="1"/>
          <w:sz w:val="28"/>
          <w:szCs w:val="28"/>
        </w:rPr>
        <w:t>прогрыватели</w:t>
      </w:r>
      <w:proofErr w:type="spellEnd"/>
      <w:r w:rsidRPr="00220A94">
        <w:rPr>
          <w:rFonts w:ascii="Times New Roman" w:eastAsia="Arial Unicode MS" w:hAnsi="Times New Roman" w:cs="Times New Roman"/>
          <w:iCs/>
          <w:color w:val="00000A"/>
          <w:kern w:val="1"/>
          <w:sz w:val="28"/>
          <w:szCs w:val="28"/>
        </w:rPr>
        <w:t xml:space="preserve">; телевизор; </w:t>
      </w:r>
      <w:proofErr w:type="spellStart"/>
      <w:r w:rsidRPr="00220A94">
        <w:rPr>
          <w:rFonts w:ascii="Times New Roman" w:eastAsia="Arial Unicode MS" w:hAnsi="Times New Roman" w:cs="Times New Roman"/>
          <w:iCs/>
          <w:color w:val="00000A"/>
          <w:kern w:val="1"/>
          <w:sz w:val="28"/>
          <w:szCs w:val="28"/>
        </w:rPr>
        <w:t>аудиовидеомагнитофон</w:t>
      </w:r>
      <w:proofErr w:type="spellEnd"/>
      <w:r w:rsidRPr="00220A94">
        <w:rPr>
          <w:rFonts w:ascii="Times New Roman" w:eastAsia="Arial Unicode MS" w:hAnsi="Times New Roman" w:cs="Times New Roman"/>
          <w:iCs/>
          <w:color w:val="00000A"/>
          <w:kern w:val="1"/>
          <w:sz w:val="28"/>
          <w:szCs w:val="28"/>
        </w:rPr>
        <w:t xml:space="preserve">; компьютер с программным обеспечением; слайд-проектор; </w:t>
      </w:r>
      <w:proofErr w:type="spellStart"/>
      <w:r w:rsidRPr="00220A94">
        <w:rPr>
          <w:rFonts w:ascii="Times New Roman" w:eastAsia="Arial Unicode MS" w:hAnsi="Times New Roman" w:cs="Times New Roman"/>
          <w:iCs/>
          <w:color w:val="00000A"/>
          <w:kern w:val="1"/>
          <w:sz w:val="28"/>
          <w:szCs w:val="28"/>
        </w:rPr>
        <w:t>мультимедиапроектор</w:t>
      </w:r>
      <w:proofErr w:type="spellEnd"/>
      <w:r w:rsidRPr="00220A94">
        <w:rPr>
          <w:rFonts w:ascii="Times New Roman" w:eastAsia="Arial Unicode MS" w:hAnsi="Times New Roman" w:cs="Times New Roman"/>
          <w:iCs/>
          <w:color w:val="00000A"/>
          <w:kern w:val="1"/>
          <w:sz w:val="28"/>
          <w:szCs w:val="28"/>
        </w:rPr>
        <w:t>; магнитная доска; экран).</w:t>
      </w:r>
      <w:proofErr w:type="gramEnd"/>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bCs/>
          <w:iCs/>
          <w:color w:val="00000A"/>
          <w:kern w:val="1"/>
          <w:sz w:val="28"/>
          <w:szCs w:val="28"/>
        </w:rPr>
      </w:pPr>
      <w:proofErr w:type="gramStart"/>
      <w:r w:rsidRPr="00220A94">
        <w:rPr>
          <w:rFonts w:ascii="Times New Roman" w:eastAsia="Arial Unicode MS" w:hAnsi="Times New Roman" w:cs="Times New Roman"/>
          <w:bCs/>
          <w:iCs/>
          <w:color w:val="00000A"/>
          <w:kern w:val="1"/>
          <w:sz w:val="28"/>
          <w:szCs w:val="28"/>
        </w:rPr>
        <w:t xml:space="preserve">Материально-техническое оснащение кабинета </w:t>
      </w:r>
      <w:r w:rsidRPr="00220A94">
        <w:rPr>
          <w:rFonts w:ascii="Times New Roman" w:eastAsia="Arial Unicode MS" w:hAnsi="Times New Roman" w:cs="Times New Roman"/>
          <w:b/>
          <w:bCs/>
          <w:i/>
          <w:iCs/>
          <w:color w:val="00000A"/>
          <w:kern w:val="1"/>
          <w:sz w:val="28"/>
          <w:szCs w:val="28"/>
        </w:rPr>
        <w:t>психолога</w:t>
      </w:r>
      <w:r w:rsidRPr="00220A94">
        <w:rPr>
          <w:rFonts w:ascii="Times New Roman" w:eastAsia="Arial Unicode MS" w:hAnsi="Times New Roman" w:cs="Times New Roman"/>
          <w:bCs/>
          <w:iCs/>
          <w:color w:val="00000A"/>
          <w:kern w:val="1"/>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w:t>
      </w:r>
      <w:r w:rsidRPr="00220A94">
        <w:rPr>
          <w:rFonts w:ascii="Times New Roman" w:eastAsia="Arial Unicode MS" w:hAnsi="Times New Roman" w:cs="Times New Roman"/>
          <w:bCs/>
          <w:iCs/>
          <w:color w:val="00000A"/>
          <w:kern w:val="1"/>
          <w:sz w:val="28"/>
          <w:szCs w:val="28"/>
        </w:rPr>
        <w:lastRenderedPageBreak/>
        <w:t>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w:t>
      </w:r>
      <w:proofErr w:type="gramEnd"/>
      <w:r w:rsidRPr="00220A94">
        <w:rPr>
          <w:rFonts w:ascii="Times New Roman" w:eastAsia="Arial Unicode MS" w:hAnsi="Times New Roman" w:cs="Times New Roman"/>
          <w:bCs/>
          <w:iCs/>
          <w:color w:val="00000A"/>
          <w:kern w:val="1"/>
          <w:sz w:val="28"/>
          <w:szCs w:val="28"/>
        </w:rPr>
        <w:t xml:space="preserve"> </w:t>
      </w:r>
      <w:proofErr w:type="gramStart"/>
      <w:r w:rsidRPr="00220A94">
        <w:rPr>
          <w:rFonts w:ascii="Times New Roman" w:eastAsia="Arial Unicode MS" w:hAnsi="Times New Roman" w:cs="Times New Roman"/>
          <w:bCs/>
          <w:iCs/>
          <w:color w:val="00000A"/>
          <w:kern w:val="1"/>
          <w:sz w:val="28"/>
          <w:szCs w:val="28"/>
        </w:rPr>
        <w:t xml:space="preserve">технические средства обучения; игрушки и игры (мячи, куклы, пирамиды, кубики, доски </w:t>
      </w:r>
      <w:proofErr w:type="spellStart"/>
      <w:r w:rsidRPr="00220A94">
        <w:rPr>
          <w:rFonts w:ascii="Times New Roman" w:eastAsia="Arial Unicode MS" w:hAnsi="Times New Roman" w:cs="Times New Roman"/>
          <w:bCs/>
          <w:iCs/>
          <w:color w:val="00000A"/>
          <w:kern w:val="1"/>
          <w:sz w:val="28"/>
          <w:szCs w:val="28"/>
        </w:rPr>
        <w:t>Сегена</w:t>
      </w:r>
      <w:proofErr w:type="spellEnd"/>
      <w:r w:rsidRPr="00220A94">
        <w:rPr>
          <w:rFonts w:ascii="Times New Roman" w:eastAsia="Arial Unicode MS" w:hAnsi="Times New Roman" w:cs="Times New Roman"/>
          <w:bCs/>
          <w:iCs/>
          <w:color w:val="00000A"/>
          <w:kern w:val="1"/>
          <w:sz w:val="28"/>
          <w:szCs w:val="28"/>
        </w:rPr>
        <w:t xml:space="preserve"> различной модификации; настольные игры); </w:t>
      </w:r>
      <w:r w:rsidRPr="00220A94">
        <w:rPr>
          <w:rFonts w:ascii="Times New Roman" w:eastAsia="Arial Unicode MS" w:hAnsi="Times New Roman" w:cs="Times New Roman"/>
          <w:color w:val="00000A"/>
          <w:kern w:val="1"/>
          <w:sz w:val="28"/>
          <w:szCs w:val="28"/>
        </w:rP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220A94" w:rsidRPr="00220A94" w:rsidRDefault="00220A94" w:rsidP="00220A94">
      <w:pPr>
        <w:suppressAutoHyphens/>
        <w:autoSpaceDE w:val="0"/>
        <w:autoSpaceDN w:val="0"/>
        <w:adjustRightInd w:val="0"/>
        <w:spacing w:after="0" w:line="360" w:lineRule="auto"/>
        <w:ind w:firstLine="709"/>
        <w:jc w:val="both"/>
        <w:rPr>
          <w:rFonts w:ascii="Times New Roman" w:eastAsia="Arial Unicode MS" w:hAnsi="Times New Roman" w:cs="Times New Roman"/>
          <w:color w:val="00000A"/>
          <w:kern w:val="1"/>
          <w:sz w:val="28"/>
          <w:szCs w:val="28"/>
        </w:rPr>
      </w:pPr>
      <w:proofErr w:type="gramStart"/>
      <w:r w:rsidRPr="00220A94">
        <w:rPr>
          <w:rFonts w:ascii="Times New Roman" w:eastAsia="Arial Unicode MS" w:hAnsi="Times New Roman" w:cs="Times New Roman"/>
          <w:bCs/>
          <w:iCs/>
          <w:color w:val="00000A"/>
          <w:kern w:val="1"/>
          <w:sz w:val="28"/>
          <w:szCs w:val="28"/>
        </w:rPr>
        <w:t xml:space="preserve">Материально-техническое обеспечение </w:t>
      </w:r>
      <w:r w:rsidRPr="00220A94">
        <w:rPr>
          <w:rFonts w:ascii="Times New Roman" w:eastAsia="Arial Unicode MS" w:hAnsi="Times New Roman" w:cs="Times New Roman"/>
          <w:b/>
          <w:bCs/>
          <w:i/>
          <w:iCs/>
          <w:color w:val="00000A"/>
          <w:kern w:val="1"/>
          <w:sz w:val="28"/>
          <w:szCs w:val="28"/>
        </w:rPr>
        <w:t>зала для проведений занятий по ритмике</w:t>
      </w:r>
      <w:r w:rsidRPr="00220A94">
        <w:rPr>
          <w:rFonts w:ascii="Times New Roman" w:eastAsia="Arial Unicode MS" w:hAnsi="Times New Roman" w:cs="Times New Roman"/>
          <w:bCs/>
          <w:iCs/>
          <w:color w:val="00000A"/>
          <w:kern w:val="1"/>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220A94">
        <w:rPr>
          <w:rFonts w:ascii="Times New Roman" w:eastAsia="Arial Unicode MS" w:hAnsi="Times New Roman" w:cs="Times New Roman"/>
          <w:color w:val="00000A"/>
          <w:kern w:val="1"/>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220A94">
        <w:rPr>
          <w:rFonts w:ascii="Times New Roman" w:eastAsia="Arial Unicode MS" w:hAnsi="Times New Roman" w:cs="Times New Roman"/>
          <w:color w:val="00000A"/>
          <w:kern w:val="1"/>
          <w:sz w:val="28"/>
          <w:szCs w:val="28"/>
        </w:rPr>
        <w:t>глокеншпиль</w:t>
      </w:r>
      <w:proofErr w:type="spellEnd"/>
      <w:r w:rsidRPr="00220A94">
        <w:rPr>
          <w:rFonts w:ascii="Times New Roman" w:eastAsia="Arial Unicode MS" w:hAnsi="Times New Roman" w:cs="Times New Roman"/>
          <w:color w:val="00000A"/>
          <w:kern w:val="1"/>
          <w:sz w:val="28"/>
          <w:szCs w:val="28"/>
        </w:rPr>
        <w:t>/трещотки, колокольчик, треугольник, барабан, бубен, румба, маракасы, кастаньеты, металлофоны, ксилофоны; свистульки, деревянные ложки);</w:t>
      </w:r>
      <w:proofErr w:type="gramEnd"/>
      <w:r w:rsidRPr="00220A94">
        <w:rPr>
          <w:rFonts w:ascii="Times New Roman" w:eastAsia="Arial Unicode MS" w:hAnsi="Times New Roman" w:cs="Times New Roman"/>
          <w:color w:val="00000A"/>
          <w:kern w:val="1"/>
          <w:sz w:val="28"/>
          <w:szCs w:val="28"/>
        </w:rPr>
        <w:t xml:space="preserve"> технические средства обучения; экранно-звуковые пособия.</w:t>
      </w:r>
    </w:p>
    <w:p w:rsidR="00220A94" w:rsidRPr="00220A94" w:rsidRDefault="00220A94" w:rsidP="00220A94">
      <w:pPr>
        <w:tabs>
          <w:tab w:val="left" w:pos="0"/>
        </w:tabs>
        <w:autoSpaceDE w:val="0"/>
        <w:autoSpaceDN w:val="0"/>
        <w:adjustRightInd w:val="0"/>
        <w:spacing w:after="0" w:line="360" w:lineRule="auto"/>
        <w:jc w:val="center"/>
        <w:textAlignment w:val="center"/>
        <w:rPr>
          <w:rFonts w:ascii="Times New Roman" w:eastAsia="Times New Roman" w:hAnsi="Times New Roman" w:cs="Times New Roman"/>
          <w:b/>
          <w:i/>
          <w:sz w:val="28"/>
          <w:szCs w:val="28"/>
          <w:lang w:eastAsia="ru-RU"/>
        </w:rPr>
      </w:pPr>
      <w:r w:rsidRPr="00220A94">
        <w:rPr>
          <w:rFonts w:ascii="Times New Roman" w:eastAsia="Times New Roman" w:hAnsi="Times New Roman" w:cs="Times New Roman"/>
          <w:b/>
          <w:i/>
          <w:sz w:val="28"/>
          <w:szCs w:val="28"/>
          <w:lang w:eastAsia="ru-RU"/>
        </w:rPr>
        <w:t xml:space="preserve">Обеспечение условий для организации обучения и взаимодействия специалистов, их сотрудничества с родителями </w:t>
      </w:r>
      <w:r w:rsidRPr="00220A94">
        <w:rPr>
          <w:rFonts w:ascii="Times New Roman" w:eastAsia="Times New Roman" w:hAnsi="Times New Roman" w:cs="Times New Roman"/>
          <w:b/>
          <w:i/>
          <w:sz w:val="28"/>
          <w:szCs w:val="28"/>
          <w:lang w:eastAsia="ru-RU"/>
        </w:rPr>
        <w:br/>
        <w:t>(законными представителями) обучающихся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 xml:space="preserve">Требования к </w:t>
      </w:r>
      <w:proofErr w:type="spellStart"/>
      <w:r w:rsidRPr="00220A94">
        <w:rPr>
          <w:rFonts w:ascii="Times New Roman" w:eastAsia="Times New Roman" w:hAnsi="Times New Roman" w:cs="Times New Roman"/>
          <w:sz w:val="28"/>
          <w:szCs w:val="28"/>
          <w:lang w:eastAsia="ru-RU"/>
        </w:rPr>
        <w:t>материально­техническому</w:t>
      </w:r>
      <w:proofErr w:type="spellEnd"/>
      <w:r w:rsidRPr="00220A94">
        <w:rPr>
          <w:rFonts w:ascii="Times New Roman" w:eastAsia="Times New Roman" w:hAnsi="Times New Roman" w:cs="Times New Roman"/>
          <w:sz w:val="28"/>
          <w:szCs w:val="28"/>
          <w:lang w:eastAsia="ru-RU"/>
        </w:rPr>
        <w:t xml:space="preserve"> обеспечению ориентированы не только </w:t>
      </w:r>
      <w:proofErr w:type="gramStart"/>
      <w:r w:rsidRPr="00220A94">
        <w:rPr>
          <w:rFonts w:ascii="Times New Roman" w:eastAsia="Times New Roman" w:hAnsi="Times New Roman" w:cs="Times New Roman"/>
          <w:sz w:val="28"/>
          <w:szCs w:val="28"/>
          <w:lang w:eastAsia="ru-RU"/>
        </w:rPr>
        <w:t>на</w:t>
      </w:r>
      <w:proofErr w:type="gramEnd"/>
      <w:r w:rsidRPr="00220A94">
        <w:rPr>
          <w:rFonts w:ascii="Times New Roman" w:eastAsia="Times New Roman" w:hAnsi="Times New Roman" w:cs="Times New Roman"/>
          <w:sz w:val="28"/>
          <w:szCs w:val="28"/>
          <w:lang w:eastAsia="ru-RU"/>
        </w:rPr>
        <w:t xml:space="preserve"> </w:t>
      </w:r>
      <w:proofErr w:type="gramStart"/>
      <w:r w:rsidRPr="00220A94">
        <w:rPr>
          <w:rFonts w:ascii="Times New Roman" w:eastAsia="Times New Roman" w:hAnsi="Times New Roman" w:cs="Times New Roman"/>
          <w:sz w:val="28"/>
          <w:szCs w:val="28"/>
          <w:lang w:eastAsia="ru-RU"/>
        </w:rPr>
        <w:t>обучающегося</w:t>
      </w:r>
      <w:proofErr w:type="gramEnd"/>
      <w:r w:rsidRPr="00220A94">
        <w:rPr>
          <w:rFonts w:ascii="Times New Roman" w:eastAsia="Times New Roman" w:hAnsi="Times New Roman" w:cs="Times New Roman"/>
          <w:sz w:val="28"/>
          <w:szCs w:val="28"/>
          <w:lang w:eastAsia="ru-RU"/>
        </w:rPr>
        <w:t xml:space="preserve">, но и на всех участников процесса образования. </w:t>
      </w:r>
      <w:proofErr w:type="gramStart"/>
      <w:r w:rsidRPr="00220A94">
        <w:rPr>
          <w:rFonts w:ascii="Times New Roman" w:eastAsia="Times New Roman" w:hAnsi="Times New Roman" w:cs="Times New Roman"/>
          <w:sz w:val="28"/>
          <w:szCs w:val="28"/>
          <w:lang w:eastAsia="ru-RU"/>
        </w:rPr>
        <w:t>Это обусловлено большей, чем в «норме», необходимостью индивидуализации процесса образования обучающихся с ЗПР.</w:t>
      </w:r>
      <w:proofErr w:type="gramEnd"/>
      <w:r w:rsidRPr="00220A94">
        <w:rPr>
          <w:rFonts w:ascii="Times New Roman" w:eastAsia="Times New Roman" w:hAnsi="Times New Roman" w:cs="Times New Roman"/>
          <w:sz w:val="28"/>
          <w:szCs w:val="28"/>
          <w:lang w:eastAsia="ru-RU"/>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220A94">
        <w:rPr>
          <w:rFonts w:ascii="Times New Roman" w:eastAsia="Times New Roman" w:hAnsi="Times New Roman" w:cs="Times New Roman"/>
          <w:sz w:val="28"/>
          <w:szCs w:val="28"/>
          <w:lang w:eastAsia="ru-RU"/>
        </w:rPr>
        <w:t>материально­техническая</w:t>
      </w:r>
      <w:proofErr w:type="spellEnd"/>
      <w:r w:rsidRPr="00220A94">
        <w:rPr>
          <w:rFonts w:ascii="Times New Roman" w:eastAsia="Times New Roman" w:hAnsi="Times New Roman" w:cs="Times New Roman"/>
          <w:sz w:val="28"/>
          <w:szCs w:val="28"/>
          <w:lang w:eastAsia="ru-RU"/>
        </w:rPr>
        <w:t xml:space="preserve"> </w:t>
      </w:r>
      <w:r w:rsidRPr="00220A94">
        <w:rPr>
          <w:rFonts w:ascii="Times New Roman" w:eastAsia="Times New Roman" w:hAnsi="Times New Roman" w:cs="Times New Roman"/>
          <w:sz w:val="28"/>
          <w:szCs w:val="28"/>
          <w:lang w:eastAsia="ru-RU"/>
        </w:rPr>
        <w:lastRenderedPageBreak/>
        <w:t>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i/>
          <w:caps/>
          <w:color w:val="00000A"/>
          <w:sz w:val="28"/>
          <w:szCs w:val="28"/>
          <w:lang w:eastAsia="ru-RU"/>
        </w:rPr>
      </w:pPr>
      <w:proofErr w:type="gramStart"/>
      <w:r w:rsidRPr="00220A94">
        <w:rPr>
          <w:rFonts w:ascii="Times New Roman" w:eastAsia="Times New Roman" w:hAnsi="Times New Roman" w:cs="Times New Roman"/>
          <w:color w:val="000000"/>
          <w:sz w:val="28"/>
          <w:szCs w:val="28"/>
          <w:lang w:eastAsia="ru-RU"/>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w:t>
      </w:r>
      <w:proofErr w:type="gramEnd"/>
      <w:r w:rsidRPr="00220A94">
        <w:rPr>
          <w:rFonts w:ascii="Times New Roman" w:eastAsia="Times New Roman" w:hAnsi="Times New Roman" w:cs="Times New Roman"/>
          <w:color w:val="000000"/>
          <w:sz w:val="28"/>
          <w:szCs w:val="28"/>
          <w:lang w:eastAsia="ru-RU"/>
        </w:rPr>
        <w:t xml:space="preserve"> условиями его осуществления.</w:t>
      </w:r>
    </w:p>
    <w:p w:rsidR="00220A94" w:rsidRPr="00220A94" w:rsidRDefault="00220A94" w:rsidP="00220A94">
      <w:pPr>
        <w:autoSpaceDE w:val="0"/>
        <w:autoSpaceDN w:val="0"/>
        <w:adjustRightInd w:val="0"/>
        <w:spacing w:after="0" w:line="360" w:lineRule="auto"/>
        <w:ind w:firstLine="709"/>
        <w:jc w:val="both"/>
        <w:textAlignment w:val="center"/>
        <w:rPr>
          <w:rFonts w:ascii="Times New Roman" w:eastAsia="Times New Roman" w:hAnsi="Times New Roman" w:cs="Times New Roman"/>
          <w:caps/>
          <w:sz w:val="28"/>
          <w:szCs w:val="28"/>
          <w:lang w:eastAsia="ru-RU"/>
        </w:rPr>
      </w:pPr>
      <w:r w:rsidRPr="00220A94">
        <w:rPr>
          <w:rFonts w:ascii="Times New Roman" w:eastAsia="Times New Roman" w:hAnsi="Times New Roman" w:cs="Times New Roman"/>
          <w:i/>
          <w:sz w:val="28"/>
          <w:szCs w:val="28"/>
          <w:lang w:eastAsia="ru-RU"/>
        </w:rPr>
        <w:t>Информационное обеспечение</w:t>
      </w:r>
      <w:r w:rsidRPr="00220A94">
        <w:rPr>
          <w:rFonts w:ascii="Times New Roman" w:eastAsia="Times New Roman" w:hAnsi="Times New Roman" w:cs="Times New Roman"/>
          <w:sz w:val="28"/>
          <w:szCs w:val="28"/>
          <w:lang w:eastAsia="ru-RU"/>
        </w:rPr>
        <w:t xml:space="preserve"> включает необходимую нормативную правовую базу образования обучающихся с ЗПР</w:t>
      </w:r>
      <w:r w:rsidRPr="00220A94">
        <w:rPr>
          <w:rFonts w:ascii="Times New Roman" w:eastAsia="Times New Roman" w:hAnsi="Times New Roman" w:cs="Times New Roman"/>
          <w:color w:val="C00000"/>
          <w:sz w:val="28"/>
          <w:szCs w:val="28"/>
          <w:lang w:eastAsia="ru-RU"/>
        </w:rPr>
        <w:t xml:space="preserve"> </w:t>
      </w:r>
      <w:r w:rsidRPr="00220A94">
        <w:rPr>
          <w:rFonts w:ascii="Times New Roman" w:eastAsia="Times New Roman" w:hAnsi="Times New Roman" w:cs="Times New Roman"/>
          <w:sz w:val="28"/>
          <w:szCs w:val="28"/>
          <w:lang w:eastAsia="ru-RU"/>
        </w:rPr>
        <w:t xml:space="preserve">и характеристики предполагаемых информационных связей участников образовательного процесса.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2"/>
          <w:sz w:val="28"/>
          <w:szCs w:val="28"/>
        </w:rPr>
      </w:pPr>
      <w:r w:rsidRPr="00220A94">
        <w:rPr>
          <w:rFonts w:ascii="Times New Roman" w:eastAsia="Arial Unicode MS" w:hAnsi="Times New Roman" w:cs="Times New Roman"/>
          <w:kern w:val="2"/>
          <w:sz w:val="28"/>
          <w:szCs w:val="28"/>
        </w:rPr>
        <w:t xml:space="preserve">Информационно-методическое обеспечение </w:t>
      </w:r>
      <w:r w:rsidRPr="00220A94">
        <w:rPr>
          <w:rFonts w:ascii="Times New Roman" w:eastAsia="Arial Unicode MS" w:hAnsi="Times New Roman" w:cs="Times New Roman"/>
          <w:kern w:val="1"/>
          <w:sz w:val="28"/>
          <w:szCs w:val="28"/>
        </w:rPr>
        <w:t>реализации АООП НОО обучающихся с ЗПР</w:t>
      </w:r>
      <w:r w:rsidRPr="00220A94">
        <w:rPr>
          <w:rFonts w:ascii="Times New Roman" w:eastAsia="Arial Unicode MS" w:hAnsi="Times New Roman" w:cs="Times New Roman"/>
          <w:kern w:val="1"/>
          <w:sz w:val="28"/>
          <w:szCs w:val="28"/>
          <w:lang w:eastAsia="ar-SA"/>
        </w:rPr>
        <w:t xml:space="preserve"> </w:t>
      </w:r>
      <w:r w:rsidRPr="00220A94">
        <w:rPr>
          <w:rFonts w:ascii="Times New Roman" w:eastAsia="Arial Unicode MS" w:hAnsi="Times New Roman" w:cs="Times New Roman"/>
          <w:iCs/>
          <w:kern w:val="2"/>
          <w:sz w:val="28"/>
          <w:szCs w:val="28"/>
        </w:rPr>
        <w:t xml:space="preserve">направлено на </w:t>
      </w:r>
      <w:r w:rsidRPr="00220A94">
        <w:rPr>
          <w:rFonts w:ascii="Times New Roman" w:eastAsia="Arial Unicode MS" w:hAnsi="Times New Roman" w:cs="Times New Roman"/>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220A94" w:rsidRPr="00220A94" w:rsidRDefault="00220A94" w:rsidP="00220A94">
      <w:pPr>
        <w:suppressAutoHyphens/>
        <w:spacing w:after="0" w:line="360" w:lineRule="auto"/>
        <w:ind w:firstLine="709"/>
        <w:jc w:val="both"/>
        <w:rPr>
          <w:rFonts w:ascii="Times New Roman" w:eastAsia="Arial Unicode MS" w:hAnsi="Times New Roman" w:cs="Times New Roman"/>
          <w:kern w:val="2"/>
          <w:sz w:val="28"/>
          <w:szCs w:val="28"/>
        </w:rPr>
      </w:pPr>
      <w:r w:rsidRPr="00220A94">
        <w:rPr>
          <w:rFonts w:ascii="Times New Roman" w:eastAsia="Arial Unicode MS" w:hAnsi="Times New Roman" w:cs="Times New Roman"/>
          <w:kern w:val="2"/>
          <w:sz w:val="28"/>
          <w:szCs w:val="28"/>
        </w:rPr>
        <w:t>Требования к информационно-методическому обеспечению образовательного процесса включают:</w:t>
      </w:r>
    </w:p>
    <w:p w:rsidR="00220A94" w:rsidRPr="00220A94" w:rsidRDefault="00220A94" w:rsidP="00220A94">
      <w:pPr>
        <w:numPr>
          <w:ilvl w:val="0"/>
          <w:numId w:val="17"/>
        </w:numPr>
        <w:suppressAutoHyphens/>
        <w:spacing w:after="0" w:line="360" w:lineRule="auto"/>
        <w:ind w:firstLine="709"/>
        <w:contextualSpacing/>
        <w:jc w:val="both"/>
        <w:rPr>
          <w:rFonts w:ascii="Times New Roman" w:eastAsia="Times New Roman" w:hAnsi="Times New Roman" w:cs="Times New Roman"/>
          <w:caps/>
          <w:kern w:val="2"/>
          <w:sz w:val="28"/>
          <w:szCs w:val="28"/>
          <w:lang w:eastAsia="ru-RU"/>
        </w:rPr>
      </w:pPr>
      <w:r w:rsidRPr="00220A94">
        <w:rPr>
          <w:rFonts w:ascii="Times New Roman" w:eastAsia="Times New Roman" w:hAnsi="Times New Roman" w:cs="Times New Roman"/>
          <w:sz w:val="28"/>
          <w:szCs w:val="28"/>
          <w:lang w:eastAsia="ru-RU"/>
        </w:rPr>
        <w:t xml:space="preserve">Необходимую нормативную правовую базу образования </w:t>
      </w:r>
      <w:proofErr w:type="gramStart"/>
      <w:r w:rsidRPr="00220A94">
        <w:rPr>
          <w:rFonts w:ascii="Times New Roman" w:eastAsia="Times New Roman" w:hAnsi="Times New Roman" w:cs="Times New Roman"/>
          <w:sz w:val="28"/>
          <w:szCs w:val="28"/>
          <w:lang w:eastAsia="ru-RU"/>
        </w:rPr>
        <w:t>обучающихся</w:t>
      </w:r>
      <w:proofErr w:type="gramEnd"/>
      <w:r w:rsidRPr="00220A94">
        <w:rPr>
          <w:rFonts w:ascii="Times New Roman" w:eastAsia="Times New Roman" w:hAnsi="Times New Roman" w:cs="Times New Roman"/>
          <w:sz w:val="28"/>
          <w:szCs w:val="28"/>
          <w:lang w:eastAsia="ru-RU"/>
        </w:rPr>
        <w:t xml:space="preserve"> с ЗПР</w:t>
      </w:r>
      <w:r w:rsidRPr="00220A94">
        <w:rPr>
          <w:rFonts w:ascii="Times New Roman" w:eastAsia="Times New Roman" w:hAnsi="Times New Roman" w:cs="Times New Roman"/>
          <w:caps/>
          <w:sz w:val="28"/>
          <w:szCs w:val="28"/>
          <w:lang w:eastAsia="ru-RU"/>
        </w:rPr>
        <w:t>.</w:t>
      </w:r>
    </w:p>
    <w:p w:rsidR="00220A94" w:rsidRPr="00220A94" w:rsidRDefault="00220A94" w:rsidP="00220A94">
      <w:pPr>
        <w:numPr>
          <w:ilvl w:val="0"/>
          <w:numId w:val="17"/>
        </w:numPr>
        <w:suppressAutoHyphens/>
        <w:spacing w:after="0" w:line="360" w:lineRule="auto"/>
        <w:ind w:firstLine="709"/>
        <w:contextualSpacing/>
        <w:jc w:val="both"/>
        <w:rPr>
          <w:rFonts w:ascii="Times New Roman" w:eastAsia="Times New Roman" w:hAnsi="Times New Roman" w:cs="Times New Roman"/>
          <w:caps/>
          <w:kern w:val="2"/>
          <w:sz w:val="28"/>
          <w:szCs w:val="28"/>
          <w:lang w:eastAsia="ru-RU"/>
        </w:rPr>
      </w:pPr>
      <w:r w:rsidRPr="00220A94">
        <w:rPr>
          <w:rFonts w:ascii="Times New Roman" w:eastAsia="Times New Roman" w:hAnsi="Times New Roman" w:cs="Times New Roman"/>
          <w:sz w:val="28"/>
          <w:szCs w:val="28"/>
          <w:lang w:eastAsia="ru-RU"/>
        </w:rPr>
        <w:t>Характеристики предполагаемых информационных связей участников образовательного процесса</w:t>
      </w:r>
      <w:r w:rsidRPr="00220A94">
        <w:rPr>
          <w:rFonts w:ascii="Times New Roman" w:eastAsia="Times New Roman" w:hAnsi="Times New Roman" w:cs="Times New Roman"/>
          <w:caps/>
          <w:sz w:val="28"/>
          <w:szCs w:val="28"/>
          <w:lang w:eastAsia="ru-RU"/>
        </w:rPr>
        <w:t>.</w:t>
      </w:r>
    </w:p>
    <w:p w:rsidR="00220A94" w:rsidRPr="00220A94" w:rsidRDefault="00220A94" w:rsidP="00220A94">
      <w:pPr>
        <w:numPr>
          <w:ilvl w:val="0"/>
          <w:numId w:val="17"/>
        </w:numPr>
        <w:suppressAutoHyphens/>
        <w:spacing w:after="0" w:line="360" w:lineRule="auto"/>
        <w:ind w:firstLine="709"/>
        <w:contextualSpacing/>
        <w:jc w:val="both"/>
        <w:rPr>
          <w:rFonts w:ascii="Times New Roman" w:eastAsia="Times New Roman" w:hAnsi="Times New Roman" w:cs="Times New Roman"/>
          <w:caps/>
          <w:kern w:val="2"/>
          <w:sz w:val="28"/>
          <w:szCs w:val="28"/>
          <w:lang w:eastAsia="ru-RU"/>
        </w:rPr>
      </w:pPr>
      <w:r w:rsidRPr="00220A94">
        <w:rPr>
          <w:rFonts w:ascii="Times New Roman" w:eastAsia="Times New Roman" w:hAnsi="Times New Roman" w:cs="Times New Roman"/>
          <w:sz w:val="28"/>
          <w:szCs w:val="28"/>
          <w:lang w:eastAsia="ru-RU"/>
        </w:rPr>
        <w:lastRenderedPageBreak/>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220A94">
        <w:rPr>
          <w:rFonts w:ascii="Times New Roman" w:eastAsia="Times New Roman" w:hAnsi="Times New Roman" w:cs="Times New Roman"/>
          <w:caps/>
          <w:sz w:val="28"/>
          <w:szCs w:val="28"/>
          <w:lang w:eastAsia="ru-RU"/>
        </w:rPr>
        <w:t xml:space="preserve"> ОВЗ.</w:t>
      </w:r>
    </w:p>
    <w:p w:rsidR="00220A94" w:rsidRPr="00220A94" w:rsidRDefault="00220A94" w:rsidP="00220A94">
      <w:pPr>
        <w:numPr>
          <w:ilvl w:val="0"/>
          <w:numId w:val="17"/>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20A94">
        <w:rPr>
          <w:rFonts w:ascii="Times New Roman" w:eastAsia="Times New Roman" w:hAnsi="Times New Roman" w:cs="Times New Roman"/>
          <w:sz w:val="28"/>
          <w:szCs w:val="28"/>
          <w:lang w:eastAsia="ru-RU"/>
        </w:rPr>
        <w:t>Получения доступа к информационным ресурсам, различными способами (поиск информации  в сети интернет, работа в библиотеке и др.),</w:t>
      </w:r>
      <w:r w:rsidRPr="00220A94">
        <w:rPr>
          <w:rFonts w:ascii="Times New Roman" w:eastAsia="Times New Roman" w:hAnsi="Times New Roman" w:cs="Times New Roman"/>
          <w:kern w:val="2"/>
          <w:sz w:val="28"/>
          <w:szCs w:val="28"/>
          <w:lang w:eastAsia="ru-RU"/>
        </w:rPr>
        <w:t xml:space="preserve"> в том числе к электронным образовательным ресурсам, размещенным в федеральных и региональных базах данных.</w:t>
      </w:r>
    </w:p>
    <w:p w:rsidR="00E912E4" w:rsidRDefault="00220A94" w:rsidP="00E912E4">
      <w:pPr>
        <w:numPr>
          <w:ilvl w:val="0"/>
          <w:numId w:val="17"/>
        </w:numPr>
        <w:suppressAutoHyphens/>
        <w:spacing w:after="0" w:line="360" w:lineRule="auto"/>
        <w:ind w:firstLine="709"/>
        <w:contextualSpacing/>
        <w:jc w:val="both"/>
        <w:rPr>
          <w:rFonts w:ascii="Times New Roman" w:eastAsia="Times New Roman" w:hAnsi="Times New Roman" w:cs="Times New Roman"/>
          <w:caps/>
          <w:kern w:val="2"/>
          <w:sz w:val="28"/>
          <w:szCs w:val="28"/>
          <w:lang w:eastAsia="ru-RU"/>
        </w:rPr>
      </w:pPr>
      <w:r w:rsidRPr="00220A94">
        <w:rPr>
          <w:rFonts w:ascii="Times New Roman" w:eastAsia="Times New Roman" w:hAnsi="Times New Roman" w:cs="Times New Roman"/>
          <w:sz w:val="28"/>
          <w:szCs w:val="28"/>
          <w:lang w:eastAsia="ru-RU"/>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932D86" w:rsidRPr="00E912E4" w:rsidRDefault="00220A94" w:rsidP="00E912E4">
      <w:pPr>
        <w:suppressAutoHyphens/>
        <w:spacing w:after="0" w:line="360" w:lineRule="auto"/>
        <w:ind w:firstLine="708"/>
        <w:contextualSpacing/>
        <w:jc w:val="both"/>
        <w:rPr>
          <w:rFonts w:ascii="Times New Roman" w:eastAsia="Times New Roman" w:hAnsi="Times New Roman" w:cs="Times New Roman"/>
          <w:caps/>
          <w:kern w:val="2"/>
          <w:sz w:val="28"/>
          <w:szCs w:val="28"/>
          <w:lang w:eastAsia="ru-RU"/>
        </w:rPr>
      </w:pPr>
      <w:r w:rsidRPr="00E912E4">
        <w:rPr>
          <w:rFonts w:ascii="Times New Roman" w:eastAsia="Arial Unicode MS" w:hAnsi="Times New Roman" w:cs="Times New Roman"/>
          <w:kern w:val="1"/>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932D86" w:rsidRPr="00E912E4" w:rsidSect="005904AC">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3A3" w:rsidRDefault="007923A3" w:rsidP="00220A94">
      <w:pPr>
        <w:spacing w:after="0" w:line="240" w:lineRule="auto"/>
      </w:pPr>
      <w:r>
        <w:separator/>
      </w:r>
    </w:p>
  </w:endnote>
  <w:endnote w:type="continuationSeparator" w:id="0">
    <w:p w:rsidR="007923A3" w:rsidRDefault="007923A3" w:rsidP="0022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39774"/>
      <w:docPartObj>
        <w:docPartGallery w:val="Page Numbers (Bottom of Page)"/>
        <w:docPartUnique/>
      </w:docPartObj>
    </w:sdtPr>
    <w:sdtContent>
      <w:p w:rsidR="005904AC" w:rsidRDefault="005904AC">
        <w:pPr>
          <w:pStyle w:val="af7"/>
          <w:jc w:val="center"/>
        </w:pPr>
        <w:r>
          <w:fldChar w:fldCharType="begin"/>
        </w:r>
        <w:r>
          <w:instrText>PAGE   \* MERGEFORMAT</w:instrText>
        </w:r>
        <w:r>
          <w:fldChar w:fldCharType="separate"/>
        </w:r>
        <w:r w:rsidR="00D23330">
          <w:rPr>
            <w:noProof/>
          </w:rPr>
          <w:t>2</w:t>
        </w:r>
        <w:r>
          <w:fldChar w:fldCharType="end"/>
        </w:r>
      </w:p>
    </w:sdtContent>
  </w:sdt>
  <w:p w:rsidR="005904AC" w:rsidRDefault="005904A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3A3" w:rsidRDefault="007923A3" w:rsidP="00220A94">
      <w:pPr>
        <w:spacing w:after="0" w:line="240" w:lineRule="auto"/>
      </w:pPr>
      <w:r>
        <w:separator/>
      </w:r>
    </w:p>
  </w:footnote>
  <w:footnote w:type="continuationSeparator" w:id="0">
    <w:p w:rsidR="007923A3" w:rsidRDefault="007923A3" w:rsidP="00220A94">
      <w:pPr>
        <w:spacing w:after="0" w:line="240" w:lineRule="auto"/>
      </w:pPr>
      <w:r>
        <w:continuationSeparator/>
      </w:r>
    </w:p>
  </w:footnote>
  <w:footnote w:id="1">
    <w:p w:rsidR="007923A3" w:rsidRPr="00C314C3" w:rsidRDefault="007923A3" w:rsidP="00220A94">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7923A3" w:rsidRPr="002A2542" w:rsidRDefault="007923A3" w:rsidP="00220A94">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7923A3" w:rsidRPr="00C314C3" w:rsidRDefault="007923A3" w:rsidP="00220A94">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7923A3" w:rsidRPr="004547B5" w:rsidRDefault="007923A3" w:rsidP="00220A94">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7923A3" w:rsidRPr="004547B5" w:rsidRDefault="007923A3" w:rsidP="00220A9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rsidR="007923A3" w:rsidRPr="004A6B41" w:rsidRDefault="007923A3" w:rsidP="00220A94">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sz w:val="18"/>
          </w:rPr>
          <w:t>http://almanah.ikprao.ru/articles/almanah-5/rebenok-s-osobymi-obrazovatelnymi-potrebnostjami</w:t>
        </w:r>
      </w:hyperlink>
    </w:p>
    <w:p w:rsidR="007923A3" w:rsidRDefault="007923A3" w:rsidP="00220A94">
      <w:pPr>
        <w:pStyle w:val="a9"/>
      </w:pPr>
    </w:p>
  </w:footnote>
  <w:footnote w:id="7">
    <w:p w:rsidR="007923A3" w:rsidRPr="00B26576" w:rsidRDefault="007923A3" w:rsidP="00220A94">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8">
    <w:p w:rsidR="007923A3" w:rsidRDefault="007923A3" w:rsidP="00220A94">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9">
    <w:p w:rsidR="007923A3" w:rsidRPr="00271F9B" w:rsidRDefault="007923A3" w:rsidP="00220A94">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7923A3" w:rsidRDefault="007923A3" w:rsidP="00220A94">
      <w:pPr>
        <w:pStyle w:val="af3"/>
      </w:pPr>
    </w:p>
  </w:footnote>
  <w:footnote w:id="10">
    <w:p w:rsidR="007923A3" w:rsidRDefault="007923A3" w:rsidP="00220A94">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7923A3" w:rsidRDefault="007923A3" w:rsidP="00220A94">
      <w:pPr>
        <w:pStyle w:val="af3"/>
      </w:pPr>
    </w:p>
  </w:footnote>
  <w:footnote w:id="11">
    <w:p w:rsidR="007923A3" w:rsidRPr="004B4FBB" w:rsidRDefault="007923A3" w:rsidP="00220A94">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12">
    <w:p w:rsidR="007923A3" w:rsidRDefault="007923A3" w:rsidP="00220A94">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3">
    <w:p w:rsidR="007923A3" w:rsidRDefault="007923A3" w:rsidP="00220A94">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4">
    <w:p w:rsidR="007923A3" w:rsidRPr="00257DA4" w:rsidRDefault="007923A3" w:rsidP="00220A94">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15">
    <w:p w:rsidR="007923A3" w:rsidRDefault="007923A3" w:rsidP="00220A94">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7923A3" w:rsidRDefault="007923A3" w:rsidP="00220A94">
      <w:pPr>
        <w:pStyle w:val="a9"/>
        <w:tabs>
          <w:tab w:val="left" w:pos="2490"/>
        </w:tabs>
      </w:pPr>
      <w:r>
        <w:tab/>
      </w:r>
    </w:p>
  </w:footnote>
  <w:footnote w:id="16">
    <w:p w:rsidR="007923A3" w:rsidRDefault="007923A3" w:rsidP="00220A94">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gramStart"/>
      <w:r w:rsidRPr="0091192C">
        <w:rPr>
          <w:rFonts w:ascii="Times New Roman" w:hAnsi="Times New Roman"/>
          <w:color w:val="auto"/>
          <w:sz w:val="20"/>
          <w:szCs w:val="20"/>
        </w:rPr>
        <w:t>п</w:t>
      </w:r>
      <w:proofErr w:type="gramEnd"/>
      <w:r w:rsidRPr="0091192C">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7">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8">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1">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2">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3">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4">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0788124B"/>
    <w:multiLevelType w:val="hybridMultilevel"/>
    <w:tmpl w:val="FF1C9252"/>
    <w:lvl w:ilvl="0" w:tplc="F2FA227E">
      <w:numFmt w:val="bullet"/>
      <w:lvlText w:val="•"/>
      <w:lvlJc w:val="left"/>
      <w:pPr>
        <w:ind w:left="359" w:hanging="219"/>
      </w:pPr>
      <w:rPr>
        <w:rFonts w:ascii="Times New Roman" w:eastAsia="Times New Roman" w:hAnsi="Times New Roman" w:cs="Times New Roman" w:hint="default"/>
        <w:w w:val="100"/>
        <w:sz w:val="23"/>
        <w:szCs w:val="23"/>
        <w:lang w:val="ru-RU" w:eastAsia="en-US" w:bidi="ar-SA"/>
      </w:rPr>
    </w:lvl>
    <w:lvl w:ilvl="1" w:tplc="C70820AC">
      <w:numFmt w:val="bullet"/>
      <w:lvlText w:val="•"/>
      <w:lvlJc w:val="left"/>
      <w:pPr>
        <w:ind w:left="802" w:hanging="219"/>
      </w:pPr>
      <w:rPr>
        <w:rFonts w:hint="default"/>
        <w:lang w:val="ru-RU" w:eastAsia="en-US" w:bidi="ar-SA"/>
      </w:rPr>
    </w:lvl>
    <w:lvl w:ilvl="2" w:tplc="B516A830">
      <w:numFmt w:val="bullet"/>
      <w:lvlText w:val="•"/>
      <w:lvlJc w:val="left"/>
      <w:pPr>
        <w:ind w:left="1244" w:hanging="219"/>
      </w:pPr>
      <w:rPr>
        <w:rFonts w:hint="default"/>
        <w:lang w:val="ru-RU" w:eastAsia="en-US" w:bidi="ar-SA"/>
      </w:rPr>
    </w:lvl>
    <w:lvl w:ilvl="3" w:tplc="B2120E4A">
      <w:numFmt w:val="bullet"/>
      <w:lvlText w:val="•"/>
      <w:lvlJc w:val="left"/>
      <w:pPr>
        <w:ind w:left="1686" w:hanging="219"/>
      </w:pPr>
      <w:rPr>
        <w:rFonts w:hint="default"/>
        <w:lang w:val="ru-RU" w:eastAsia="en-US" w:bidi="ar-SA"/>
      </w:rPr>
    </w:lvl>
    <w:lvl w:ilvl="4" w:tplc="7690CC6E">
      <w:numFmt w:val="bullet"/>
      <w:lvlText w:val="•"/>
      <w:lvlJc w:val="left"/>
      <w:pPr>
        <w:ind w:left="2128" w:hanging="219"/>
      </w:pPr>
      <w:rPr>
        <w:rFonts w:hint="default"/>
        <w:lang w:val="ru-RU" w:eastAsia="en-US" w:bidi="ar-SA"/>
      </w:rPr>
    </w:lvl>
    <w:lvl w:ilvl="5" w:tplc="2AC2DC36">
      <w:numFmt w:val="bullet"/>
      <w:lvlText w:val="•"/>
      <w:lvlJc w:val="left"/>
      <w:pPr>
        <w:ind w:left="2570" w:hanging="219"/>
      </w:pPr>
      <w:rPr>
        <w:rFonts w:hint="default"/>
        <w:lang w:val="ru-RU" w:eastAsia="en-US" w:bidi="ar-SA"/>
      </w:rPr>
    </w:lvl>
    <w:lvl w:ilvl="6" w:tplc="A0AA42B2">
      <w:numFmt w:val="bullet"/>
      <w:lvlText w:val="•"/>
      <w:lvlJc w:val="left"/>
      <w:pPr>
        <w:ind w:left="3012" w:hanging="219"/>
      </w:pPr>
      <w:rPr>
        <w:rFonts w:hint="default"/>
        <w:lang w:val="ru-RU" w:eastAsia="en-US" w:bidi="ar-SA"/>
      </w:rPr>
    </w:lvl>
    <w:lvl w:ilvl="7" w:tplc="1D2C7E1E">
      <w:numFmt w:val="bullet"/>
      <w:lvlText w:val="•"/>
      <w:lvlJc w:val="left"/>
      <w:pPr>
        <w:ind w:left="3454" w:hanging="219"/>
      </w:pPr>
      <w:rPr>
        <w:rFonts w:hint="default"/>
        <w:lang w:val="ru-RU" w:eastAsia="en-US" w:bidi="ar-SA"/>
      </w:rPr>
    </w:lvl>
    <w:lvl w:ilvl="8" w:tplc="C80C0EBA">
      <w:numFmt w:val="bullet"/>
      <w:lvlText w:val="•"/>
      <w:lvlJc w:val="left"/>
      <w:pPr>
        <w:ind w:left="3896" w:hanging="219"/>
      </w:pPr>
      <w:rPr>
        <w:rFonts w:hint="default"/>
        <w:lang w:val="ru-RU" w:eastAsia="en-US" w:bidi="ar-SA"/>
      </w:rPr>
    </w:lvl>
  </w:abstractNum>
  <w:abstractNum w:abstractNumId="16">
    <w:nsid w:val="0F5C79D0"/>
    <w:multiLevelType w:val="hybridMultilevel"/>
    <w:tmpl w:val="CBD07F6C"/>
    <w:lvl w:ilvl="0" w:tplc="AF10AD10">
      <w:numFmt w:val="bullet"/>
      <w:lvlText w:val="-"/>
      <w:lvlJc w:val="left"/>
      <w:pPr>
        <w:ind w:left="2421" w:hanging="202"/>
      </w:pPr>
      <w:rPr>
        <w:rFonts w:ascii="Times New Roman" w:eastAsia="Times New Roman" w:hAnsi="Times New Roman" w:cs="Times New Roman" w:hint="default"/>
        <w:w w:val="100"/>
        <w:sz w:val="23"/>
        <w:szCs w:val="23"/>
        <w:lang w:val="ru-RU" w:eastAsia="en-US" w:bidi="ar-SA"/>
      </w:rPr>
    </w:lvl>
    <w:lvl w:ilvl="1" w:tplc="CC7660A2">
      <w:numFmt w:val="bullet"/>
      <w:lvlText w:val="•"/>
      <w:lvlJc w:val="left"/>
      <w:pPr>
        <w:ind w:left="3356" w:hanging="202"/>
      </w:pPr>
      <w:rPr>
        <w:rFonts w:hint="default"/>
        <w:lang w:val="ru-RU" w:eastAsia="en-US" w:bidi="ar-SA"/>
      </w:rPr>
    </w:lvl>
    <w:lvl w:ilvl="2" w:tplc="9CCCDCD8">
      <w:numFmt w:val="bullet"/>
      <w:lvlText w:val="•"/>
      <w:lvlJc w:val="left"/>
      <w:pPr>
        <w:ind w:left="4293" w:hanging="202"/>
      </w:pPr>
      <w:rPr>
        <w:rFonts w:hint="default"/>
        <w:lang w:val="ru-RU" w:eastAsia="en-US" w:bidi="ar-SA"/>
      </w:rPr>
    </w:lvl>
    <w:lvl w:ilvl="3" w:tplc="D124EB86">
      <w:numFmt w:val="bullet"/>
      <w:lvlText w:val="•"/>
      <w:lvlJc w:val="left"/>
      <w:pPr>
        <w:ind w:left="5230" w:hanging="202"/>
      </w:pPr>
      <w:rPr>
        <w:rFonts w:hint="default"/>
        <w:lang w:val="ru-RU" w:eastAsia="en-US" w:bidi="ar-SA"/>
      </w:rPr>
    </w:lvl>
    <w:lvl w:ilvl="4" w:tplc="21B6ABBC">
      <w:numFmt w:val="bullet"/>
      <w:lvlText w:val="•"/>
      <w:lvlJc w:val="left"/>
      <w:pPr>
        <w:ind w:left="6167" w:hanging="202"/>
      </w:pPr>
      <w:rPr>
        <w:rFonts w:hint="default"/>
        <w:lang w:val="ru-RU" w:eastAsia="en-US" w:bidi="ar-SA"/>
      </w:rPr>
    </w:lvl>
    <w:lvl w:ilvl="5" w:tplc="C27207CA">
      <w:numFmt w:val="bullet"/>
      <w:lvlText w:val="•"/>
      <w:lvlJc w:val="left"/>
      <w:pPr>
        <w:ind w:left="7104" w:hanging="202"/>
      </w:pPr>
      <w:rPr>
        <w:rFonts w:hint="default"/>
        <w:lang w:val="ru-RU" w:eastAsia="en-US" w:bidi="ar-SA"/>
      </w:rPr>
    </w:lvl>
    <w:lvl w:ilvl="6" w:tplc="0EECD464">
      <w:numFmt w:val="bullet"/>
      <w:lvlText w:val="•"/>
      <w:lvlJc w:val="left"/>
      <w:pPr>
        <w:ind w:left="8041" w:hanging="202"/>
      </w:pPr>
      <w:rPr>
        <w:rFonts w:hint="default"/>
        <w:lang w:val="ru-RU" w:eastAsia="en-US" w:bidi="ar-SA"/>
      </w:rPr>
    </w:lvl>
    <w:lvl w:ilvl="7" w:tplc="7FBCCF9A">
      <w:numFmt w:val="bullet"/>
      <w:lvlText w:val="•"/>
      <w:lvlJc w:val="left"/>
      <w:pPr>
        <w:ind w:left="8978" w:hanging="202"/>
      </w:pPr>
      <w:rPr>
        <w:rFonts w:hint="default"/>
        <w:lang w:val="ru-RU" w:eastAsia="en-US" w:bidi="ar-SA"/>
      </w:rPr>
    </w:lvl>
    <w:lvl w:ilvl="8" w:tplc="CDF01C66">
      <w:numFmt w:val="bullet"/>
      <w:lvlText w:val="•"/>
      <w:lvlJc w:val="left"/>
      <w:pPr>
        <w:ind w:left="9915" w:hanging="202"/>
      </w:pPr>
      <w:rPr>
        <w:rFonts w:hint="default"/>
        <w:lang w:val="ru-RU" w:eastAsia="en-US" w:bidi="ar-SA"/>
      </w:rPr>
    </w:lvl>
  </w:abstractNum>
  <w:abstractNum w:abstractNumId="17">
    <w:nsid w:val="1E960B37"/>
    <w:multiLevelType w:val="hybridMultilevel"/>
    <w:tmpl w:val="D8BAD12A"/>
    <w:lvl w:ilvl="0" w:tplc="D13C7866">
      <w:numFmt w:val="bullet"/>
      <w:lvlText w:val="•"/>
      <w:lvlJc w:val="left"/>
      <w:pPr>
        <w:ind w:left="141" w:hanging="576"/>
      </w:pPr>
      <w:rPr>
        <w:rFonts w:ascii="Times New Roman" w:eastAsia="Times New Roman" w:hAnsi="Times New Roman" w:cs="Times New Roman" w:hint="default"/>
        <w:w w:val="100"/>
        <w:sz w:val="23"/>
        <w:szCs w:val="23"/>
        <w:lang w:val="ru-RU" w:eastAsia="en-US" w:bidi="ar-SA"/>
      </w:rPr>
    </w:lvl>
    <w:lvl w:ilvl="1" w:tplc="5FDCFA44">
      <w:numFmt w:val="bullet"/>
      <w:lvlText w:val="•"/>
      <w:lvlJc w:val="left"/>
      <w:pPr>
        <w:ind w:left="603" w:hanging="576"/>
      </w:pPr>
      <w:rPr>
        <w:rFonts w:hint="default"/>
        <w:lang w:val="ru-RU" w:eastAsia="en-US" w:bidi="ar-SA"/>
      </w:rPr>
    </w:lvl>
    <w:lvl w:ilvl="2" w:tplc="8D6621EE">
      <w:numFmt w:val="bullet"/>
      <w:lvlText w:val="•"/>
      <w:lvlJc w:val="left"/>
      <w:pPr>
        <w:ind w:left="1067" w:hanging="576"/>
      </w:pPr>
      <w:rPr>
        <w:rFonts w:hint="default"/>
        <w:lang w:val="ru-RU" w:eastAsia="en-US" w:bidi="ar-SA"/>
      </w:rPr>
    </w:lvl>
    <w:lvl w:ilvl="3" w:tplc="E98E9CD8">
      <w:numFmt w:val="bullet"/>
      <w:lvlText w:val="•"/>
      <w:lvlJc w:val="left"/>
      <w:pPr>
        <w:ind w:left="1530" w:hanging="576"/>
      </w:pPr>
      <w:rPr>
        <w:rFonts w:hint="default"/>
        <w:lang w:val="ru-RU" w:eastAsia="en-US" w:bidi="ar-SA"/>
      </w:rPr>
    </w:lvl>
    <w:lvl w:ilvl="4" w:tplc="BA50354C">
      <w:numFmt w:val="bullet"/>
      <w:lvlText w:val="•"/>
      <w:lvlJc w:val="left"/>
      <w:pPr>
        <w:ind w:left="1994" w:hanging="576"/>
      </w:pPr>
      <w:rPr>
        <w:rFonts w:hint="default"/>
        <w:lang w:val="ru-RU" w:eastAsia="en-US" w:bidi="ar-SA"/>
      </w:rPr>
    </w:lvl>
    <w:lvl w:ilvl="5" w:tplc="0CFC8736">
      <w:numFmt w:val="bullet"/>
      <w:lvlText w:val="•"/>
      <w:lvlJc w:val="left"/>
      <w:pPr>
        <w:ind w:left="2458" w:hanging="576"/>
      </w:pPr>
      <w:rPr>
        <w:rFonts w:hint="default"/>
        <w:lang w:val="ru-RU" w:eastAsia="en-US" w:bidi="ar-SA"/>
      </w:rPr>
    </w:lvl>
    <w:lvl w:ilvl="6" w:tplc="B6289954">
      <w:numFmt w:val="bullet"/>
      <w:lvlText w:val="•"/>
      <w:lvlJc w:val="left"/>
      <w:pPr>
        <w:ind w:left="2921" w:hanging="576"/>
      </w:pPr>
      <w:rPr>
        <w:rFonts w:hint="default"/>
        <w:lang w:val="ru-RU" w:eastAsia="en-US" w:bidi="ar-SA"/>
      </w:rPr>
    </w:lvl>
    <w:lvl w:ilvl="7" w:tplc="CA98D9A6">
      <w:numFmt w:val="bullet"/>
      <w:lvlText w:val="•"/>
      <w:lvlJc w:val="left"/>
      <w:pPr>
        <w:ind w:left="3385" w:hanging="576"/>
      </w:pPr>
      <w:rPr>
        <w:rFonts w:hint="default"/>
        <w:lang w:val="ru-RU" w:eastAsia="en-US" w:bidi="ar-SA"/>
      </w:rPr>
    </w:lvl>
    <w:lvl w:ilvl="8" w:tplc="6AE6680E">
      <w:numFmt w:val="bullet"/>
      <w:lvlText w:val="•"/>
      <w:lvlJc w:val="left"/>
      <w:pPr>
        <w:ind w:left="3848" w:hanging="576"/>
      </w:pPr>
      <w:rPr>
        <w:rFonts w:hint="default"/>
        <w:lang w:val="ru-RU" w:eastAsia="en-US" w:bidi="ar-SA"/>
      </w:rPr>
    </w:lvl>
  </w:abstractNum>
  <w:abstractNum w:abstractNumId="18">
    <w:nsid w:val="21B84DB1"/>
    <w:multiLevelType w:val="hybridMultilevel"/>
    <w:tmpl w:val="7894426A"/>
    <w:lvl w:ilvl="0" w:tplc="6EF04D56">
      <w:numFmt w:val="bullet"/>
      <w:lvlText w:val="•"/>
      <w:lvlJc w:val="left"/>
      <w:pPr>
        <w:ind w:left="141" w:hanging="576"/>
      </w:pPr>
      <w:rPr>
        <w:rFonts w:ascii="Times New Roman" w:eastAsia="Times New Roman" w:hAnsi="Times New Roman" w:cs="Times New Roman" w:hint="default"/>
        <w:w w:val="100"/>
        <w:sz w:val="23"/>
        <w:szCs w:val="23"/>
        <w:lang w:val="ru-RU" w:eastAsia="en-US" w:bidi="ar-SA"/>
      </w:rPr>
    </w:lvl>
    <w:lvl w:ilvl="1" w:tplc="70A6FAEC">
      <w:numFmt w:val="bullet"/>
      <w:lvlText w:val="•"/>
      <w:lvlJc w:val="left"/>
      <w:pPr>
        <w:ind w:left="605" w:hanging="576"/>
      </w:pPr>
      <w:rPr>
        <w:rFonts w:hint="default"/>
        <w:lang w:val="ru-RU" w:eastAsia="en-US" w:bidi="ar-SA"/>
      </w:rPr>
    </w:lvl>
    <w:lvl w:ilvl="2" w:tplc="B7B054A0">
      <w:numFmt w:val="bullet"/>
      <w:lvlText w:val="•"/>
      <w:lvlJc w:val="left"/>
      <w:pPr>
        <w:ind w:left="1070" w:hanging="576"/>
      </w:pPr>
      <w:rPr>
        <w:rFonts w:hint="default"/>
        <w:lang w:val="ru-RU" w:eastAsia="en-US" w:bidi="ar-SA"/>
      </w:rPr>
    </w:lvl>
    <w:lvl w:ilvl="3" w:tplc="EB0851AA">
      <w:numFmt w:val="bullet"/>
      <w:lvlText w:val="•"/>
      <w:lvlJc w:val="left"/>
      <w:pPr>
        <w:ind w:left="1535" w:hanging="576"/>
      </w:pPr>
      <w:rPr>
        <w:rFonts w:hint="default"/>
        <w:lang w:val="ru-RU" w:eastAsia="en-US" w:bidi="ar-SA"/>
      </w:rPr>
    </w:lvl>
    <w:lvl w:ilvl="4" w:tplc="7F5C77AA">
      <w:numFmt w:val="bullet"/>
      <w:lvlText w:val="•"/>
      <w:lvlJc w:val="left"/>
      <w:pPr>
        <w:ind w:left="2000" w:hanging="576"/>
      </w:pPr>
      <w:rPr>
        <w:rFonts w:hint="default"/>
        <w:lang w:val="ru-RU" w:eastAsia="en-US" w:bidi="ar-SA"/>
      </w:rPr>
    </w:lvl>
    <w:lvl w:ilvl="5" w:tplc="18C8118E">
      <w:numFmt w:val="bullet"/>
      <w:lvlText w:val="•"/>
      <w:lvlJc w:val="left"/>
      <w:pPr>
        <w:ind w:left="2465" w:hanging="576"/>
      </w:pPr>
      <w:rPr>
        <w:rFonts w:hint="default"/>
        <w:lang w:val="ru-RU" w:eastAsia="en-US" w:bidi="ar-SA"/>
      </w:rPr>
    </w:lvl>
    <w:lvl w:ilvl="6" w:tplc="BDD62E94">
      <w:numFmt w:val="bullet"/>
      <w:lvlText w:val="•"/>
      <w:lvlJc w:val="left"/>
      <w:pPr>
        <w:ind w:left="2930" w:hanging="576"/>
      </w:pPr>
      <w:rPr>
        <w:rFonts w:hint="default"/>
        <w:lang w:val="ru-RU" w:eastAsia="en-US" w:bidi="ar-SA"/>
      </w:rPr>
    </w:lvl>
    <w:lvl w:ilvl="7" w:tplc="44CA8C18">
      <w:numFmt w:val="bullet"/>
      <w:lvlText w:val="•"/>
      <w:lvlJc w:val="left"/>
      <w:pPr>
        <w:ind w:left="3395" w:hanging="576"/>
      </w:pPr>
      <w:rPr>
        <w:rFonts w:hint="default"/>
        <w:lang w:val="ru-RU" w:eastAsia="en-US" w:bidi="ar-SA"/>
      </w:rPr>
    </w:lvl>
    <w:lvl w:ilvl="8" w:tplc="1716F83C">
      <w:numFmt w:val="bullet"/>
      <w:lvlText w:val="•"/>
      <w:lvlJc w:val="left"/>
      <w:pPr>
        <w:ind w:left="3860" w:hanging="576"/>
      </w:pPr>
      <w:rPr>
        <w:rFonts w:hint="default"/>
        <w:lang w:val="ru-RU" w:eastAsia="en-US" w:bidi="ar-SA"/>
      </w:rPr>
    </w:lvl>
  </w:abstractNum>
  <w:abstractNum w:abstractNumId="19">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0B1EE1"/>
    <w:multiLevelType w:val="hybridMultilevel"/>
    <w:tmpl w:val="90E4ED74"/>
    <w:lvl w:ilvl="0" w:tplc="04A44D1A">
      <w:numFmt w:val="bullet"/>
      <w:lvlText w:val="•"/>
      <w:lvlJc w:val="left"/>
      <w:pPr>
        <w:ind w:left="141" w:hanging="576"/>
      </w:pPr>
      <w:rPr>
        <w:rFonts w:ascii="Times New Roman" w:eastAsia="Times New Roman" w:hAnsi="Times New Roman" w:cs="Times New Roman" w:hint="default"/>
        <w:w w:val="100"/>
        <w:sz w:val="23"/>
        <w:szCs w:val="23"/>
        <w:lang w:val="ru-RU" w:eastAsia="en-US" w:bidi="ar-SA"/>
      </w:rPr>
    </w:lvl>
    <w:lvl w:ilvl="1" w:tplc="45B6D1A6">
      <w:numFmt w:val="bullet"/>
      <w:lvlText w:val="•"/>
      <w:lvlJc w:val="left"/>
      <w:pPr>
        <w:ind w:left="605" w:hanging="576"/>
      </w:pPr>
      <w:rPr>
        <w:rFonts w:hint="default"/>
        <w:lang w:val="ru-RU" w:eastAsia="en-US" w:bidi="ar-SA"/>
      </w:rPr>
    </w:lvl>
    <w:lvl w:ilvl="2" w:tplc="7E224CC4">
      <w:numFmt w:val="bullet"/>
      <w:lvlText w:val="•"/>
      <w:lvlJc w:val="left"/>
      <w:pPr>
        <w:ind w:left="1070" w:hanging="576"/>
      </w:pPr>
      <w:rPr>
        <w:rFonts w:hint="default"/>
        <w:lang w:val="ru-RU" w:eastAsia="en-US" w:bidi="ar-SA"/>
      </w:rPr>
    </w:lvl>
    <w:lvl w:ilvl="3" w:tplc="65E6B18A">
      <w:numFmt w:val="bullet"/>
      <w:lvlText w:val="•"/>
      <w:lvlJc w:val="left"/>
      <w:pPr>
        <w:ind w:left="1535" w:hanging="576"/>
      </w:pPr>
      <w:rPr>
        <w:rFonts w:hint="default"/>
        <w:lang w:val="ru-RU" w:eastAsia="en-US" w:bidi="ar-SA"/>
      </w:rPr>
    </w:lvl>
    <w:lvl w:ilvl="4" w:tplc="857436A4">
      <w:numFmt w:val="bullet"/>
      <w:lvlText w:val="•"/>
      <w:lvlJc w:val="left"/>
      <w:pPr>
        <w:ind w:left="2000" w:hanging="576"/>
      </w:pPr>
      <w:rPr>
        <w:rFonts w:hint="default"/>
        <w:lang w:val="ru-RU" w:eastAsia="en-US" w:bidi="ar-SA"/>
      </w:rPr>
    </w:lvl>
    <w:lvl w:ilvl="5" w:tplc="BF4C62D6">
      <w:numFmt w:val="bullet"/>
      <w:lvlText w:val="•"/>
      <w:lvlJc w:val="left"/>
      <w:pPr>
        <w:ind w:left="2465" w:hanging="576"/>
      </w:pPr>
      <w:rPr>
        <w:rFonts w:hint="default"/>
        <w:lang w:val="ru-RU" w:eastAsia="en-US" w:bidi="ar-SA"/>
      </w:rPr>
    </w:lvl>
    <w:lvl w:ilvl="6" w:tplc="0A5A70DC">
      <w:numFmt w:val="bullet"/>
      <w:lvlText w:val="•"/>
      <w:lvlJc w:val="left"/>
      <w:pPr>
        <w:ind w:left="2930" w:hanging="576"/>
      </w:pPr>
      <w:rPr>
        <w:rFonts w:hint="default"/>
        <w:lang w:val="ru-RU" w:eastAsia="en-US" w:bidi="ar-SA"/>
      </w:rPr>
    </w:lvl>
    <w:lvl w:ilvl="7" w:tplc="1368C6F6">
      <w:numFmt w:val="bullet"/>
      <w:lvlText w:val="•"/>
      <w:lvlJc w:val="left"/>
      <w:pPr>
        <w:ind w:left="3395" w:hanging="576"/>
      </w:pPr>
      <w:rPr>
        <w:rFonts w:hint="default"/>
        <w:lang w:val="ru-RU" w:eastAsia="en-US" w:bidi="ar-SA"/>
      </w:rPr>
    </w:lvl>
    <w:lvl w:ilvl="8" w:tplc="5C62A8C0">
      <w:numFmt w:val="bullet"/>
      <w:lvlText w:val="•"/>
      <w:lvlJc w:val="left"/>
      <w:pPr>
        <w:ind w:left="3860" w:hanging="576"/>
      </w:pPr>
      <w:rPr>
        <w:rFonts w:hint="default"/>
        <w:lang w:val="ru-RU" w:eastAsia="en-US" w:bidi="ar-SA"/>
      </w:rPr>
    </w:lvl>
  </w:abstractNum>
  <w:abstractNum w:abstractNumId="21">
    <w:nsid w:val="29845814"/>
    <w:multiLevelType w:val="hybridMultilevel"/>
    <w:tmpl w:val="84E23FF8"/>
    <w:lvl w:ilvl="0" w:tplc="67548F7C">
      <w:start w:val="1"/>
      <w:numFmt w:val="decimal"/>
      <w:lvlText w:val="%1)"/>
      <w:lvlJc w:val="left"/>
      <w:pPr>
        <w:ind w:left="2421" w:hanging="341"/>
        <w:jc w:val="right"/>
      </w:pPr>
      <w:rPr>
        <w:rFonts w:ascii="Times New Roman" w:eastAsia="Times New Roman" w:hAnsi="Times New Roman" w:cs="Times New Roman" w:hint="default"/>
        <w:w w:val="100"/>
        <w:sz w:val="23"/>
        <w:szCs w:val="23"/>
        <w:lang w:val="ru-RU" w:eastAsia="en-US" w:bidi="ar-SA"/>
      </w:rPr>
    </w:lvl>
    <w:lvl w:ilvl="1" w:tplc="0D62DCEC">
      <w:numFmt w:val="bullet"/>
      <w:lvlText w:val="•"/>
      <w:lvlJc w:val="left"/>
      <w:pPr>
        <w:ind w:left="3356" w:hanging="341"/>
      </w:pPr>
      <w:rPr>
        <w:rFonts w:hint="default"/>
        <w:lang w:val="ru-RU" w:eastAsia="en-US" w:bidi="ar-SA"/>
      </w:rPr>
    </w:lvl>
    <w:lvl w:ilvl="2" w:tplc="CFE62C3A">
      <w:numFmt w:val="bullet"/>
      <w:lvlText w:val="•"/>
      <w:lvlJc w:val="left"/>
      <w:pPr>
        <w:ind w:left="4293" w:hanging="341"/>
      </w:pPr>
      <w:rPr>
        <w:rFonts w:hint="default"/>
        <w:lang w:val="ru-RU" w:eastAsia="en-US" w:bidi="ar-SA"/>
      </w:rPr>
    </w:lvl>
    <w:lvl w:ilvl="3" w:tplc="0C7A0AD4">
      <w:numFmt w:val="bullet"/>
      <w:lvlText w:val="•"/>
      <w:lvlJc w:val="left"/>
      <w:pPr>
        <w:ind w:left="5230" w:hanging="341"/>
      </w:pPr>
      <w:rPr>
        <w:rFonts w:hint="default"/>
        <w:lang w:val="ru-RU" w:eastAsia="en-US" w:bidi="ar-SA"/>
      </w:rPr>
    </w:lvl>
    <w:lvl w:ilvl="4" w:tplc="B5062E72">
      <w:numFmt w:val="bullet"/>
      <w:lvlText w:val="•"/>
      <w:lvlJc w:val="left"/>
      <w:pPr>
        <w:ind w:left="6167" w:hanging="341"/>
      </w:pPr>
      <w:rPr>
        <w:rFonts w:hint="default"/>
        <w:lang w:val="ru-RU" w:eastAsia="en-US" w:bidi="ar-SA"/>
      </w:rPr>
    </w:lvl>
    <w:lvl w:ilvl="5" w:tplc="5726E840">
      <w:numFmt w:val="bullet"/>
      <w:lvlText w:val="•"/>
      <w:lvlJc w:val="left"/>
      <w:pPr>
        <w:ind w:left="7104" w:hanging="341"/>
      </w:pPr>
      <w:rPr>
        <w:rFonts w:hint="default"/>
        <w:lang w:val="ru-RU" w:eastAsia="en-US" w:bidi="ar-SA"/>
      </w:rPr>
    </w:lvl>
    <w:lvl w:ilvl="6" w:tplc="7ADE3D5C">
      <w:numFmt w:val="bullet"/>
      <w:lvlText w:val="•"/>
      <w:lvlJc w:val="left"/>
      <w:pPr>
        <w:ind w:left="8041" w:hanging="341"/>
      </w:pPr>
      <w:rPr>
        <w:rFonts w:hint="default"/>
        <w:lang w:val="ru-RU" w:eastAsia="en-US" w:bidi="ar-SA"/>
      </w:rPr>
    </w:lvl>
    <w:lvl w:ilvl="7" w:tplc="6B60CD50">
      <w:numFmt w:val="bullet"/>
      <w:lvlText w:val="•"/>
      <w:lvlJc w:val="left"/>
      <w:pPr>
        <w:ind w:left="8978" w:hanging="341"/>
      </w:pPr>
      <w:rPr>
        <w:rFonts w:hint="default"/>
        <w:lang w:val="ru-RU" w:eastAsia="en-US" w:bidi="ar-SA"/>
      </w:rPr>
    </w:lvl>
    <w:lvl w:ilvl="8" w:tplc="1D6AB632">
      <w:numFmt w:val="bullet"/>
      <w:lvlText w:val="•"/>
      <w:lvlJc w:val="left"/>
      <w:pPr>
        <w:ind w:left="9915" w:hanging="341"/>
      </w:pPr>
      <w:rPr>
        <w:rFonts w:hint="default"/>
        <w:lang w:val="ru-RU" w:eastAsia="en-US" w:bidi="ar-SA"/>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704353"/>
    <w:multiLevelType w:val="multilevel"/>
    <w:tmpl w:val="FEB652AA"/>
    <w:lvl w:ilvl="0">
      <w:start w:val="1"/>
      <w:numFmt w:val="decimal"/>
      <w:lvlText w:val="%1."/>
      <w:lvlJc w:val="left"/>
      <w:pPr>
        <w:ind w:left="450" w:hanging="450"/>
      </w:pPr>
      <w:rPr>
        <w:rFonts w:hint="default"/>
      </w:rPr>
    </w:lvl>
    <w:lvl w:ilvl="1">
      <w:start w:val="1"/>
      <w:numFmt w:val="decimal"/>
      <w:lvlText w:val="%1.%2."/>
      <w:lvlJc w:val="left"/>
      <w:pPr>
        <w:ind w:left="2075" w:hanging="720"/>
      </w:pPr>
      <w:rPr>
        <w:rFonts w:hint="default"/>
      </w:rPr>
    </w:lvl>
    <w:lvl w:ilvl="2">
      <w:start w:val="1"/>
      <w:numFmt w:val="decimal"/>
      <w:lvlText w:val="%1.%2.%3."/>
      <w:lvlJc w:val="left"/>
      <w:pPr>
        <w:ind w:left="3430" w:hanging="720"/>
      </w:pPr>
      <w:rPr>
        <w:rFonts w:hint="default"/>
      </w:rPr>
    </w:lvl>
    <w:lvl w:ilvl="3">
      <w:start w:val="1"/>
      <w:numFmt w:val="decimal"/>
      <w:lvlText w:val="%1.%2.%3.%4."/>
      <w:lvlJc w:val="left"/>
      <w:pPr>
        <w:ind w:left="5145" w:hanging="1080"/>
      </w:pPr>
      <w:rPr>
        <w:rFonts w:hint="default"/>
      </w:rPr>
    </w:lvl>
    <w:lvl w:ilvl="4">
      <w:start w:val="1"/>
      <w:numFmt w:val="decimal"/>
      <w:lvlText w:val="%1.%2.%3.%4.%5."/>
      <w:lvlJc w:val="left"/>
      <w:pPr>
        <w:ind w:left="6500" w:hanging="1080"/>
      </w:pPr>
      <w:rPr>
        <w:rFonts w:hint="default"/>
      </w:rPr>
    </w:lvl>
    <w:lvl w:ilvl="5">
      <w:start w:val="1"/>
      <w:numFmt w:val="decimal"/>
      <w:lvlText w:val="%1.%2.%3.%4.%5.%6."/>
      <w:lvlJc w:val="left"/>
      <w:pPr>
        <w:ind w:left="8215" w:hanging="1440"/>
      </w:pPr>
      <w:rPr>
        <w:rFonts w:hint="default"/>
      </w:rPr>
    </w:lvl>
    <w:lvl w:ilvl="6">
      <w:start w:val="1"/>
      <w:numFmt w:val="decimal"/>
      <w:lvlText w:val="%1.%2.%3.%4.%5.%6.%7."/>
      <w:lvlJc w:val="left"/>
      <w:pPr>
        <w:ind w:left="9930" w:hanging="1800"/>
      </w:pPr>
      <w:rPr>
        <w:rFonts w:hint="default"/>
      </w:rPr>
    </w:lvl>
    <w:lvl w:ilvl="7">
      <w:start w:val="1"/>
      <w:numFmt w:val="decimal"/>
      <w:lvlText w:val="%1.%2.%3.%4.%5.%6.%7.%8."/>
      <w:lvlJc w:val="left"/>
      <w:pPr>
        <w:ind w:left="11285" w:hanging="1800"/>
      </w:pPr>
      <w:rPr>
        <w:rFonts w:hint="default"/>
      </w:rPr>
    </w:lvl>
    <w:lvl w:ilvl="8">
      <w:start w:val="1"/>
      <w:numFmt w:val="decimal"/>
      <w:lvlText w:val="%1.%2.%3.%4.%5.%6.%7.%8.%9."/>
      <w:lvlJc w:val="left"/>
      <w:pPr>
        <w:ind w:left="13000" w:hanging="2160"/>
      </w:pPr>
      <w:rPr>
        <w:rFont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8">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FD50B7A"/>
    <w:multiLevelType w:val="multilevel"/>
    <w:tmpl w:val="022EE876"/>
    <w:lvl w:ilvl="0">
      <w:start w:val="1"/>
      <w:numFmt w:val="decimal"/>
      <w:lvlText w:val="%1."/>
      <w:lvlJc w:val="left"/>
      <w:pPr>
        <w:ind w:left="1124" w:hanging="240"/>
      </w:pPr>
      <w:rPr>
        <w:rFonts w:hint="default"/>
        <w:w w:val="100"/>
        <w:lang w:val="ru-RU" w:eastAsia="en-US" w:bidi="ar-SA"/>
      </w:rPr>
    </w:lvl>
    <w:lvl w:ilvl="1">
      <w:start w:val="1"/>
      <w:numFmt w:val="decimal"/>
      <w:lvlText w:val="%1.%2."/>
      <w:lvlJc w:val="left"/>
      <w:pPr>
        <w:ind w:left="852" w:hanging="361"/>
      </w:pPr>
      <w:rPr>
        <w:rFonts w:hint="default"/>
        <w:b/>
        <w:bCs/>
        <w:w w:val="100"/>
        <w:lang w:val="ru-RU" w:eastAsia="en-US" w:bidi="ar-SA"/>
      </w:rPr>
    </w:lvl>
    <w:lvl w:ilvl="2">
      <w:numFmt w:val="bullet"/>
      <w:lvlText w:val="-"/>
      <w:lvlJc w:val="left"/>
      <w:pPr>
        <w:ind w:left="1600" w:hanging="192"/>
      </w:pPr>
      <w:rPr>
        <w:rFonts w:ascii="Times New Roman" w:eastAsia="Times New Roman" w:hAnsi="Times New Roman" w:cs="Times New Roman" w:hint="default"/>
        <w:w w:val="100"/>
        <w:sz w:val="23"/>
        <w:szCs w:val="23"/>
        <w:lang w:val="ru-RU" w:eastAsia="en-US" w:bidi="ar-SA"/>
      </w:rPr>
    </w:lvl>
    <w:lvl w:ilvl="3">
      <w:numFmt w:val="bullet"/>
      <w:lvlText w:val="-"/>
      <w:lvlJc w:val="left"/>
      <w:pPr>
        <w:ind w:left="1600" w:hanging="202"/>
      </w:pPr>
      <w:rPr>
        <w:rFonts w:ascii="Times New Roman" w:eastAsia="Times New Roman" w:hAnsi="Times New Roman" w:cs="Times New Roman" w:hint="default"/>
        <w:w w:val="100"/>
        <w:sz w:val="23"/>
        <w:szCs w:val="23"/>
        <w:lang w:val="ru-RU" w:eastAsia="en-US" w:bidi="ar-SA"/>
      </w:rPr>
    </w:lvl>
    <w:lvl w:ilvl="4">
      <w:numFmt w:val="bullet"/>
      <w:lvlText w:val="—"/>
      <w:lvlJc w:val="left"/>
      <w:pPr>
        <w:ind w:left="1701" w:hanging="543"/>
      </w:pPr>
      <w:rPr>
        <w:rFonts w:ascii="Times New Roman" w:eastAsia="Times New Roman" w:hAnsi="Times New Roman" w:cs="Times New Roman" w:hint="default"/>
        <w:w w:val="100"/>
        <w:sz w:val="23"/>
        <w:szCs w:val="23"/>
        <w:lang w:val="ru-RU" w:eastAsia="en-US" w:bidi="ar-SA"/>
      </w:rPr>
    </w:lvl>
    <w:lvl w:ilvl="5">
      <w:numFmt w:val="bullet"/>
      <w:lvlText w:val="•"/>
      <w:lvlJc w:val="left"/>
      <w:pPr>
        <w:ind w:left="3792" w:hanging="543"/>
      </w:pPr>
      <w:rPr>
        <w:rFonts w:hint="default"/>
        <w:lang w:val="ru-RU" w:eastAsia="en-US" w:bidi="ar-SA"/>
      </w:rPr>
    </w:lvl>
    <w:lvl w:ilvl="6">
      <w:numFmt w:val="bullet"/>
      <w:lvlText w:val="•"/>
      <w:lvlJc w:val="left"/>
      <w:pPr>
        <w:ind w:left="5265" w:hanging="543"/>
      </w:pPr>
      <w:rPr>
        <w:rFonts w:hint="default"/>
        <w:lang w:val="ru-RU" w:eastAsia="en-US" w:bidi="ar-SA"/>
      </w:rPr>
    </w:lvl>
    <w:lvl w:ilvl="7">
      <w:numFmt w:val="bullet"/>
      <w:lvlText w:val="•"/>
      <w:lvlJc w:val="left"/>
      <w:pPr>
        <w:ind w:left="6738" w:hanging="543"/>
      </w:pPr>
      <w:rPr>
        <w:rFonts w:hint="default"/>
        <w:lang w:val="ru-RU" w:eastAsia="en-US" w:bidi="ar-SA"/>
      </w:rPr>
    </w:lvl>
    <w:lvl w:ilvl="8">
      <w:numFmt w:val="bullet"/>
      <w:lvlText w:val="•"/>
      <w:lvlJc w:val="left"/>
      <w:pPr>
        <w:ind w:left="8211" w:hanging="543"/>
      </w:pPr>
      <w:rPr>
        <w:rFonts w:hint="default"/>
        <w:lang w:val="ru-RU" w:eastAsia="en-US" w:bidi="ar-SA"/>
      </w:rPr>
    </w:lvl>
  </w:abstractNum>
  <w:abstractNum w:abstractNumId="30">
    <w:nsid w:val="45B02AA4"/>
    <w:multiLevelType w:val="hybridMultilevel"/>
    <w:tmpl w:val="23968CD6"/>
    <w:lvl w:ilvl="0" w:tplc="6CB4C406">
      <w:numFmt w:val="bullet"/>
      <w:lvlText w:val="•"/>
      <w:lvlJc w:val="left"/>
      <w:pPr>
        <w:ind w:left="141" w:hanging="576"/>
      </w:pPr>
      <w:rPr>
        <w:rFonts w:ascii="Times New Roman" w:eastAsia="Times New Roman" w:hAnsi="Times New Roman" w:cs="Times New Roman" w:hint="default"/>
        <w:w w:val="100"/>
        <w:sz w:val="23"/>
        <w:szCs w:val="23"/>
        <w:lang w:val="ru-RU" w:eastAsia="en-US" w:bidi="ar-SA"/>
      </w:rPr>
    </w:lvl>
    <w:lvl w:ilvl="1" w:tplc="CC1618C0">
      <w:numFmt w:val="bullet"/>
      <w:lvlText w:val="•"/>
      <w:lvlJc w:val="left"/>
      <w:pPr>
        <w:ind w:left="605" w:hanging="576"/>
      </w:pPr>
      <w:rPr>
        <w:rFonts w:hint="default"/>
        <w:lang w:val="ru-RU" w:eastAsia="en-US" w:bidi="ar-SA"/>
      </w:rPr>
    </w:lvl>
    <w:lvl w:ilvl="2" w:tplc="D110EEE2">
      <w:numFmt w:val="bullet"/>
      <w:lvlText w:val="•"/>
      <w:lvlJc w:val="left"/>
      <w:pPr>
        <w:ind w:left="1070" w:hanging="576"/>
      </w:pPr>
      <w:rPr>
        <w:rFonts w:hint="default"/>
        <w:lang w:val="ru-RU" w:eastAsia="en-US" w:bidi="ar-SA"/>
      </w:rPr>
    </w:lvl>
    <w:lvl w:ilvl="3" w:tplc="D2E2D41C">
      <w:numFmt w:val="bullet"/>
      <w:lvlText w:val="•"/>
      <w:lvlJc w:val="left"/>
      <w:pPr>
        <w:ind w:left="1535" w:hanging="576"/>
      </w:pPr>
      <w:rPr>
        <w:rFonts w:hint="default"/>
        <w:lang w:val="ru-RU" w:eastAsia="en-US" w:bidi="ar-SA"/>
      </w:rPr>
    </w:lvl>
    <w:lvl w:ilvl="4" w:tplc="B164E5F8">
      <w:numFmt w:val="bullet"/>
      <w:lvlText w:val="•"/>
      <w:lvlJc w:val="left"/>
      <w:pPr>
        <w:ind w:left="2000" w:hanging="576"/>
      </w:pPr>
      <w:rPr>
        <w:rFonts w:hint="default"/>
        <w:lang w:val="ru-RU" w:eastAsia="en-US" w:bidi="ar-SA"/>
      </w:rPr>
    </w:lvl>
    <w:lvl w:ilvl="5" w:tplc="E1C87A8E">
      <w:numFmt w:val="bullet"/>
      <w:lvlText w:val="•"/>
      <w:lvlJc w:val="left"/>
      <w:pPr>
        <w:ind w:left="2465" w:hanging="576"/>
      </w:pPr>
      <w:rPr>
        <w:rFonts w:hint="default"/>
        <w:lang w:val="ru-RU" w:eastAsia="en-US" w:bidi="ar-SA"/>
      </w:rPr>
    </w:lvl>
    <w:lvl w:ilvl="6" w:tplc="26ACEA56">
      <w:numFmt w:val="bullet"/>
      <w:lvlText w:val="•"/>
      <w:lvlJc w:val="left"/>
      <w:pPr>
        <w:ind w:left="2930" w:hanging="576"/>
      </w:pPr>
      <w:rPr>
        <w:rFonts w:hint="default"/>
        <w:lang w:val="ru-RU" w:eastAsia="en-US" w:bidi="ar-SA"/>
      </w:rPr>
    </w:lvl>
    <w:lvl w:ilvl="7" w:tplc="9B34964E">
      <w:numFmt w:val="bullet"/>
      <w:lvlText w:val="•"/>
      <w:lvlJc w:val="left"/>
      <w:pPr>
        <w:ind w:left="3395" w:hanging="576"/>
      </w:pPr>
      <w:rPr>
        <w:rFonts w:hint="default"/>
        <w:lang w:val="ru-RU" w:eastAsia="en-US" w:bidi="ar-SA"/>
      </w:rPr>
    </w:lvl>
    <w:lvl w:ilvl="8" w:tplc="BC0C961E">
      <w:numFmt w:val="bullet"/>
      <w:lvlText w:val="•"/>
      <w:lvlJc w:val="left"/>
      <w:pPr>
        <w:ind w:left="3860" w:hanging="576"/>
      </w:pPr>
      <w:rPr>
        <w:rFonts w:hint="default"/>
        <w:lang w:val="ru-RU" w:eastAsia="en-US" w:bidi="ar-SA"/>
      </w:rPr>
    </w:lvl>
  </w:abstractNum>
  <w:abstractNum w:abstractNumId="31">
    <w:nsid w:val="50133B10"/>
    <w:multiLevelType w:val="hybridMultilevel"/>
    <w:tmpl w:val="1F462D7C"/>
    <w:lvl w:ilvl="0" w:tplc="7AE4E3AC">
      <w:numFmt w:val="bullet"/>
      <w:lvlText w:val="•"/>
      <w:lvlJc w:val="left"/>
      <w:pPr>
        <w:ind w:left="2287" w:hanging="346"/>
      </w:pPr>
      <w:rPr>
        <w:rFonts w:ascii="Times New Roman" w:eastAsia="Times New Roman" w:hAnsi="Times New Roman" w:cs="Times New Roman" w:hint="default"/>
        <w:w w:val="100"/>
        <w:sz w:val="23"/>
        <w:szCs w:val="23"/>
        <w:lang w:val="ru-RU" w:eastAsia="en-US" w:bidi="ar-SA"/>
      </w:rPr>
    </w:lvl>
    <w:lvl w:ilvl="1" w:tplc="E9BEE1AA">
      <w:numFmt w:val="bullet"/>
      <w:lvlText w:val="•"/>
      <w:lvlJc w:val="left"/>
      <w:pPr>
        <w:ind w:left="3230" w:hanging="346"/>
      </w:pPr>
      <w:rPr>
        <w:rFonts w:hint="default"/>
        <w:lang w:val="ru-RU" w:eastAsia="en-US" w:bidi="ar-SA"/>
      </w:rPr>
    </w:lvl>
    <w:lvl w:ilvl="2" w:tplc="B7BAE2E4">
      <w:numFmt w:val="bullet"/>
      <w:lvlText w:val="•"/>
      <w:lvlJc w:val="left"/>
      <w:pPr>
        <w:ind w:left="4181" w:hanging="346"/>
      </w:pPr>
      <w:rPr>
        <w:rFonts w:hint="default"/>
        <w:lang w:val="ru-RU" w:eastAsia="en-US" w:bidi="ar-SA"/>
      </w:rPr>
    </w:lvl>
    <w:lvl w:ilvl="3" w:tplc="CB82DDAC">
      <w:numFmt w:val="bullet"/>
      <w:lvlText w:val="•"/>
      <w:lvlJc w:val="left"/>
      <w:pPr>
        <w:ind w:left="5132" w:hanging="346"/>
      </w:pPr>
      <w:rPr>
        <w:rFonts w:hint="default"/>
        <w:lang w:val="ru-RU" w:eastAsia="en-US" w:bidi="ar-SA"/>
      </w:rPr>
    </w:lvl>
    <w:lvl w:ilvl="4" w:tplc="D480AB24">
      <w:numFmt w:val="bullet"/>
      <w:lvlText w:val="•"/>
      <w:lvlJc w:val="left"/>
      <w:pPr>
        <w:ind w:left="6083" w:hanging="346"/>
      </w:pPr>
      <w:rPr>
        <w:rFonts w:hint="default"/>
        <w:lang w:val="ru-RU" w:eastAsia="en-US" w:bidi="ar-SA"/>
      </w:rPr>
    </w:lvl>
    <w:lvl w:ilvl="5" w:tplc="35A2E6E2">
      <w:numFmt w:val="bullet"/>
      <w:lvlText w:val="•"/>
      <w:lvlJc w:val="left"/>
      <w:pPr>
        <w:ind w:left="7034" w:hanging="346"/>
      </w:pPr>
      <w:rPr>
        <w:rFonts w:hint="default"/>
        <w:lang w:val="ru-RU" w:eastAsia="en-US" w:bidi="ar-SA"/>
      </w:rPr>
    </w:lvl>
    <w:lvl w:ilvl="6" w:tplc="F9946B38">
      <w:numFmt w:val="bullet"/>
      <w:lvlText w:val="•"/>
      <w:lvlJc w:val="left"/>
      <w:pPr>
        <w:ind w:left="7985" w:hanging="346"/>
      </w:pPr>
      <w:rPr>
        <w:rFonts w:hint="default"/>
        <w:lang w:val="ru-RU" w:eastAsia="en-US" w:bidi="ar-SA"/>
      </w:rPr>
    </w:lvl>
    <w:lvl w:ilvl="7" w:tplc="D2BCFBBC">
      <w:numFmt w:val="bullet"/>
      <w:lvlText w:val="•"/>
      <w:lvlJc w:val="left"/>
      <w:pPr>
        <w:ind w:left="8936" w:hanging="346"/>
      </w:pPr>
      <w:rPr>
        <w:rFonts w:hint="default"/>
        <w:lang w:val="ru-RU" w:eastAsia="en-US" w:bidi="ar-SA"/>
      </w:rPr>
    </w:lvl>
    <w:lvl w:ilvl="8" w:tplc="FEEAF034">
      <w:numFmt w:val="bullet"/>
      <w:lvlText w:val="•"/>
      <w:lvlJc w:val="left"/>
      <w:pPr>
        <w:ind w:left="9887" w:hanging="346"/>
      </w:pPr>
      <w:rPr>
        <w:rFonts w:hint="default"/>
        <w:lang w:val="ru-RU" w:eastAsia="en-US" w:bidi="ar-SA"/>
      </w:rPr>
    </w:lvl>
  </w:abstractNum>
  <w:abstractNum w:abstractNumId="32">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3">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817A7F"/>
    <w:multiLevelType w:val="hybridMultilevel"/>
    <w:tmpl w:val="522A8956"/>
    <w:lvl w:ilvl="0" w:tplc="17904C24">
      <w:numFmt w:val="bullet"/>
      <w:lvlText w:val="•"/>
      <w:lvlJc w:val="left"/>
      <w:pPr>
        <w:ind w:left="141" w:hanging="576"/>
      </w:pPr>
      <w:rPr>
        <w:rFonts w:ascii="Times New Roman" w:eastAsia="Times New Roman" w:hAnsi="Times New Roman" w:cs="Times New Roman" w:hint="default"/>
        <w:w w:val="100"/>
        <w:sz w:val="23"/>
        <w:szCs w:val="23"/>
        <w:lang w:val="ru-RU" w:eastAsia="en-US" w:bidi="ar-SA"/>
      </w:rPr>
    </w:lvl>
    <w:lvl w:ilvl="1" w:tplc="6B1C8F10">
      <w:numFmt w:val="bullet"/>
      <w:lvlText w:val="•"/>
      <w:lvlJc w:val="left"/>
      <w:pPr>
        <w:ind w:left="603" w:hanging="576"/>
      </w:pPr>
      <w:rPr>
        <w:rFonts w:hint="default"/>
        <w:lang w:val="ru-RU" w:eastAsia="en-US" w:bidi="ar-SA"/>
      </w:rPr>
    </w:lvl>
    <w:lvl w:ilvl="2" w:tplc="E996C128">
      <w:numFmt w:val="bullet"/>
      <w:lvlText w:val="•"/>
      <w:lvlJc w:val="left"/>
      <w:pPr>
        <w:ind w:left="1067" w:hanging="576"/>
      </w:pPr>
      <w:rPr>
        <w:rFonts w:hint="default"/>
        <w:lang w:val="ru-RU" w:eastAsia="en-US" w:bidi="ar-SA"/>
      </w:rPr>
    </w:lvl>
    <w:lvl w:ilvl="3" w:tplc="97F06A56">
      <w:numFmt w:val="bullet"/>
      <w:lvlText w:val="•"/>
      <w:lvlJc w:val="left"/>
      <w:pPr>
        <w:ind w:left="1530" w:hanging="576"/>
      </w:pPr>
      <w:rPr>
        <w:rFonts w:hint="default"/>
        <w:lang w:val="ru-RU" w:eastAsia="en-US" w:bidi="ar-SA"/>
      </w:rPr>
    </w:lvl>
    <w:lvl w:ilvl="4" w:tplc="BBF8C33C">
      <w:numFmt w:val="bullet"/>
      <w:lvlText w:val="•"/>
      <w:lvlJc w:val="left"/>
      <w:pPr>
        <w:ind w:left="1994" w:hanging="576"/>
      </w:pPr>
      <w:rPr>
        <w:rFonts w:hint="default"/>
        <w:lang w:val="ru-RU" w:eastAsia="en-US" w:bidi="ar-SA"/>
      </w:rPr>
    </w:lvl>
    <w:lvl w:ilvl="5" w:tplc="6A7C9096">
      <w:numFmt w:val="bullet"/>
      <w:lvlText w:val="•"/>
      <w:lvlJc w:val="left"/>
      <w:pPr>
        <w:ind w:left="2458" w:hanging="576"/>
      </w:pPr>
      <w:rPr>
        <w:rFonts w:hint="default"/>
        <w:lang w:val="ru-RU" w:eastAsia="en-US" w:bidi="ar-SA"/>
      </w:rPr>
    </w:lvl>
    <w:lvl w:ilvl="6" w:tplc="63CABC7E">
      <w:numFmt w:val="bullet"/>
      <w:lvlText w:val="•"/>
      <w:lvlJc w:val="left"/>
      <w:pPr>
        <w:ind w:left="2921" w:hanging="576"/>
      </w:pPr>
      <w:rPr>
        <w:rFonts w:hint="default"/>
        <w:lang w:val="ru-RU" w:eastAsia="en-US" w:bidi="ar-SA"/>
      </w:rPr>
    </w:lvl>
    <w:lvl w:ilvl="7" w:tplc="D5D29B14">
      <w:numFmt w:val="bullet"/>
      <w:lvlText w:val="•"/>
      <w:lvlJc w:val="left"/>
      <w:pPr>
        <w:ind w:left="3385" w:hanging="576"/>
      </w:pPr>
      <w:rPr>
        <w:rFonts w:hint="default"/>
        <w:lang w:val="ru-RU" w:eastAsia="en-US" w:bidi="ar-SA"/>
      </w:rPr>
    </w:lvl>
    <w:lvl w:ilvl="8" w:tplc="D71E5C64">
      <w:numFmt w:val="bullet"/>
      <w:lvlText w:val="•"/>
      <w:lvlJc w:val="left"/>
      <w:pPr>
        <w:ind w:left="3848" w:hanging="576"/>
      </w:pPr>
      <w:rPr>
        <w:rFonts w:hint="default"/>
        <w:lang w:val="ru-RU" w:eastAsia="en-US" w:bidi="ar-SA"/>
      </w:rPr>
    </w:lvl>
  </w:abstractNum>
  <w:abstractNum w:abstractNumId="35">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6">
    <w:nsid w:val="5C002B6D"/>
    <w:multiLevelType w:val="hybridMultilevel"/>
    <w:tmpl w:val="3C669716"/>
    <w:lvl w:ilvl="0" w:tplc="9294A46C">
      <w:numFmt w:val="bullet"/>
      <w:lvlText w:val="•"/>
      <w:lvlJc w:val="left"/>
      <w:pPr>
        <w:ind w:left="141" w:hanging="728"/>
      </w:pPr>
      <w:rPr>
        <w:rFonts w:ascii="Times New Roman" w:eastAsia="Times New Roman" w:hAnsi="Times New Roman" w:cs="Times New Roman" w:hint="default"/>
        <w:w w:val="100"/>
        <w:sz w:val="23"/>
        <w:szCs w:val="23"/>
        <w:lang w:val="ru-RU" w:eastAsia="en-US" w:bidi="ar-SA"/>
      </w:rPr>
    </w:lvl>
    <w:lvl w:ilvl="1" w:tplc="4D7631FA">
      <w:numFmt w:val="bullet"/>
      <w:lvlText w:val="•"/>
      <w:lvlJc w:val="left"/>
      <w:pPr>
        <w:ind w:left="603" w:hanging="728"/>
      </w:pPr>
      <w:rPr>
        <w:rFonts w:hint="default"/>
        <w:lang w:val="ru-RU" w:eastAsia="en-US" w:bidi="ar-SA"/>
      </w:rPr>
    </w:lvl>
    <w:lvl w:ilvl="2" w:tplc="B9A0C91E">
      <w:numFmt w:val="bullet"/>
      <w:lvlText w:val="•"/>
      <w:lvlJc w:val="left"/>
      <w:pPr>
        <w:ind w:left="1067" w:hanging="728"/>
      </w:pPr>
      <w:rPr>
        <w:rFonts w:hint="default"/>
        <w:lang w:val="ru-RU" w:eastAsia="en-US" w:bidi="ar-SA"/>
      </w:rPr>
    </w:lvl>
    <w:lvl w:ilvl="3" w:tplc="04CA3106">
      <w:numFmt w:val="bullet"/>
      <w:lvlText w:val="•"/>
      <w:lvlJc w:val="left"/>
      <w:pPr>
        <w:ind w:left="1530" w:hanging="728"/>
      </w:pPr>
      <w:rPr>
        <w:rFonts w:hint="default"/>
        <w:lang w:val="ru-RU" w:eastAsia="en-US" w:bidi="ar-SA"/>
      </w:rPr>
    </w:lvl>
    <w:lvl w:ilvl="4" w:tplc="0116282C">
      <w:numFmt w:val="bullet"/>
      <w:lvlText w:val="•"/>
      <w:lvlJc w:val="left"/>
      <w:pPr>
        <w:ind w:left="1994" w:hanging="728"/>
      </w:pPr>
      <w:rPr>
        <w:rFonts w:hint="default"/>
        <w:lang w:val="ru-RU" w:eastAsia="en-US" w:bidi="ar-SA"/>
      </w:rPr>
    </w:lvl>
    <w:lvl w:ilvl="5" w:tplc="9574FA9C">
      <w:numFmt w:val="bullet"/>
      <w:lvlText w:val="•"/>
      <w:lvlJc w:val="left"/>
      <w:pPr>
        <w:ind w:left="2458" w:hanging="728"/>
      </w:pPr>
      <w:rPr>
        <w:rFonts w:hint="default"/>
        <w:lang w:val="ru-RU" w:eastAsia="en-US" w:bidi="ar-SA"/>
      </w:rPr>
    </w:lvl>
    <w:lvl w:ilvl="6" w:tplc="D3588024">
      <w:numFmt w:val="bullet"/>
      <w:lvlText w:val="•"/>
      <w:lvlJc w:val="left"/>
      <w:pPr>
        <w:ind w:left="2921" w:hanging="728"/>
      </w:pPr>
      <w:rPr>
        <w:rFonts w:hint="default"/>
        <w:lang w:val="ru-RU" w:eastAsia="en-US" w:bidi="ar-SA"/>
      </w:rPr>
    </w:lvl>
    <w:lvl w:ilvl="7" w:tplc="5C3603BE">
      <w:numFmt w:val="bullet"/>
      <w:lvlText w:val="•"/>
      <w:lvlJc w:val="left"/>
      <w:pPr>
        <w:ind w:left="3385" w:hanging="728"/>
      </w:pPr>
      <w:rPr>
        <w:rFonts w:hint="default"/>
        <w:lang w:val="ru-RU" w:eastAsia="en-US" w:bidi="ar-SA"/>
      </w:rPr>
    </w:lvl>
    <w:lvl w:ilvl="8" w:tplc="E3DAE92A">
      <w:numFmt w:val="bullet"/>
      <w:lvlText w:val="•"/>
      <w:lvlJc w:val="left"/>
      <w:pPr>
        <w:ind w:left="3848" w:hanging="728"/>
      </w:pPr>
      <w:rPr>
        <w:rFonts w:hint="default"/>
        <w:lang w:val="ru-RU" w:eastAsia="en-US" w:bidi="ar-SA"/>
      </w:rPr>
    </w:lvl>
  </w:abstractNum>
  <w:abstractNum w:abstractNumId="37">
    <w:nsid w:val="5EAE75FE"/>
    <w:multiLevelType w:val="hybridMultilevel"/>
    <w:tmpl w:val="E7740DC6"/>
    <w:lvl w:ilvl="0" w:tplc="C390092A">
      <w:numFmt w:val="bullet"/>
      <w:lvlText w:val="•"/>
      <w:lvlJc w:val="left"/>
      <w:pPr>
        <w:ind w:left="1600" w:hanging="720"/>
      </w:pPr>
      <w:rPr>
        <w:rFonts w:ascii="Times New Roman" w:eastAsia="Times New Roman" w:hAnsi="Times New Roman" w:cs="Times New Roman" w:hint="default"/>
        <w:w w:val="100"/>
        <w:sz w:val="23"/>
        <w:szCs w:val="23"/>
        <w:lang w:val="ru-RU" w:eastAsia="en-US" w:bidi="ar-SA"/>
      </w:rPr>
    </w:lvl>
    <w:lvl w:ilvl="1" w:tplc="DE8AD51C">
      <w:numFmt w:val="bullet"/>
      <w:lvlText w:val="—"/>
      <w:lvlJc w:val="left"/>
      <w:pPr>
        <w:ind w:left="1600" w:hanging="413"/>
      </w:pPr>
      <w:rPr>
        <w:rFonts w:ascii="Times New Roman" w:eastAsia="Times New Roman" w:hAnsi="Times New Roman" w:cs="Times New Roman" w:hint="default"/>
        <w:w w:val="100"/>
        <w:sz w:val="23"/>
        <w:szCs w:val="23"/>
        <w:lang w:val="ru-RU" w:eastAsia="en-US" w:bidi="ar-SA"/>
      </w:rPr>
    </w:lvl>
    <w:lvl w:ilvl="2" w:tplc="27181B70">
      <w:numFmt w:val="bullet"/>
      <w:lvlText w:val="•"/>
      <w:lvlJc w:val="left"/>
      <w:pPr>
        <w:ind w:left="3637" w:hanging="413"/>
      </w:pPr>
      <w:rPr>
        <w:rFonts w:hint="default"/>
        <w:lang w:val="ru-RU" w:eastAsia="en-US" w:bidi="ar-SA"/>
      </w:rPr>
    </w:lvl>
    <w:lvl w:ilvl="3" w:tplc="EAD81356">
      <w:numFmt w:val="bullet"/>
      <w:lvlText w:val="•"/>
      <w:lvlJc w:val="left"/>
      <w:pPr>
        <w:ind w:left="4656" w:hanging="413"/>
      </w:pPr>
      <w:rPr>
        <w:rFonts w:hint="default"/>
        <w:lang w:val="ru-RU" w:eastAsia="en-US" w:bidi="ar-SA"/>
      </w:rPr>
    </w:lvl>
    <w:lvl w:ilvl="4" w:tplc="2CCE5190">
      <w:numFmt w:val="bullet"/>
      <w:lvlText w:val="•"/>
      <w:lvlJc w:val="left"/>
      <w:pPr>
        <w:ind w:left="5675" w:hanging="413"/>
      </w:pPr>
      <w:rPr>
        <w:rFonts w:hint="default"/>
        <w:lang w:val="ru-RU" w:eastAsia="en-US" w:bidi="ar-SA"/>
      </w:rPr>
    </w:lvl>
    <w:lvl w:ilvl="5" w:tplc="85A4447A">
      <w:numFmt w:val="bullet"/>
      <w:lvlText w:val="•"/>
      <w:lvlJc w:val="left"/>
      <w:pPr>
        <w:ind w:left="6694" w:hanging="413"/>
      </w:pPr>
      <w:rPr>
        <w:rFonts w:hint="default"/>
        <w:lang w:val="ru-RU" w:eastAsia="en-US" w:bidi="ar-SA"/>
      </w:rPr>
    </w:lvl>
    <w:lvl w:ilvl="6" w:tplc="5B32E948">
      <w:numFmt w:val="bullet"/>
      <w:lvlText w:val="•"/>
      <w:lvlJc w:val="left"/>
      <w:pPr>
        <w:ind w:left="7713" w:hanging="413"/>
      </w:pPr>
      <w:rPr>
        <w:rFonts w:hint="default"/>
        <w:lang w:val="ru-RU" w:eastAsia="en-US" w:bidi="ar-SA"/>
      </w:rPr>
    </w:lvl>
    <w:lvl w:ilvl="7" w:tplc="2E6E8B44">
      <w:numFmt w:val="bullet"/>
      <w:lvlText w:val="•"/>
      <w:lvlJc w:val="left"/>
      <w:pPr>
        <w:ind w:left="8732" w:hanging="413"/>
      </w:pPr>
      <w:rPr>
        <w:rFonts w:hint="default"/>
        <w:lang w:val="ru-RU" w:eastAsia="en-US" w:bidi="ar-SA"/>
      </w:rPr>
    </w:lvl>
    <w:lvl w:ilvl="8" w:tplc="0FA6B668">
      <w:numFmt w:val="bullet"/>
      <w:lvlText w:val="•"/>
      <w:lvlJc w:val="left"/>
      <w:pPr>
        <w:ind w:left="9751" w:hanging="413"/>
      </w:pPr>
      <w:rPr>
        <w:rFonts w:hint="default"/>
        <w:lang w:val="ru-RU" w:eastAsia="en-US" w:bidi="ar-SA"/>
      </w:rPr>
    </w:lvl>
  </w:abstractNum>
  <w:abstractNum w:abstractNumId="38">
    <w:nsid w:val="713121FE"/>
    <w:multiLevelType w:val="multilevel"/>
    <w:tmpl w:val="FF448484"/>
    <w:lvl w:ilvl="0">
      <w:start w:val="1"/>
      <w:numFmt w:val="decimal"/>
      <w:lvlText w:val="%1."/>
      <w:lvlJc w:val="left"/>
      <w:pPr>
        <w:ind w:left="786" w:hanging="360"/>
      </w:pPr>
      <w:rPr>
        <w:rFonts w:ascii="Times New Roman" w:eastAsia="Times New Roman" w:hAnsi="Times New Roman" w:cs="Times New Roman" w:hint="default"/>
        <w:b/>
        <w:sz w:val="28"/>
      </w:rPr>
    </w:lvl>
    <w:lvl w:ilvl="1">
      <w:start w:val="1"/>
      <w:numFmt w:val="decimal"/>
      <w:isLgl/>
      <w:lvlText w:val="%2."/>
      <w:lvlJc w:val="left"/>
      <w:pPr>
        <w:ind w:left="1421" w:hanging="450"/>
      </w:pPr>
      <w:rPr>
        <w:rFonts w:ascii="Times New Roman" w:eastAsia="Times New Roman" w:hAnsi="Times New Roman" w:cs="Times New Roman"/>
        <w:b/>
        <w:sz w:val="28"/>
      </w:rPr>
    </w:lvl>
    <w:lvl w:ilvl="2">
      <w:start w:val="1"/>
      <w:numFmt w:val="decimal"/>
      <w:isLgl/>
      <w:lvlText w:val="%1.%2.%3."/>
      <w:lvlJc w:val="left"/>
      <w:pPr>
        <w:ind w:left="2236" w:hanging="720"/>
      </w:pPr>
      <w:rPr>
        <w:rFonts w:ascii="Times New Roman" w:eastAsia="Times New Roman" w:hAnsi="Times New Roman" w:cs="Times New Roman" w:hint="default"/>
        <w:b/>
        <w:sz w:val="28"/>
      </w:rPr>
    </w:lvl>
    <w:lvl w:ilvl="3">
      <w:start w:val="1"/>
      <w:numFmt w:val="decimal"/>
      <w:isLgl/>
      <w:lvlText w:val="%1.%2.%3.%4."/>
      <w:lvlJc w:val="left"/>
      <w:pPr>
        <w:ind w:left="2781" w:hanging="720"/>
      </w:pPr>
      <w:rPr>
        <w:rFonts w:ascii="Times New Roman" w:eastAsia="Times New Roman" w:hAnsi="Times New Roman" w:cs="Times New Roman" w:hint="default"/>
        <w:b/>
        <w:sz w:val="28"/>
      </w:rPr>
    </w:lvl>
    <w:lvl w:ilvl="4">
      <w:start w:val="1"/>
      <w:numFmt w:val="decimal"/>
      <w:isLgl/>
      <w:lvlText w:val="%1.%2.%3.%4.%5."/>
      <w:lvlJc w:val="left"/>
      <w:pPr>
        <w:ind w:left="3686" w:hanging="1080"/>
      </w:pPr>
      <w:rPr>
        <w:rFonts w:ascii="Times New Roman" w:eastAsia="Times New Roman" w:hAnsi="Times New Roman" w:cs="Times New Roman" w:hint="default"/>
        <w:b/>
        <w:sz w:val="28"/>
      </w:rPr>
    </w:lvl>
    <w:lvl w:ilvl="5">
      <w:start w:val="1"/>
      <w:numFmt w:val="decimal"/>
      <w:isLgl/>
      <w:lvlText w:val="%1.%2.%3.%4.%5.%6."/>
      <w:lvlJc w:val="left"/>
      <w:pPr>
        <w:ind w:left="4231" w:hanging="1080"/>
      </w:pPr>
      <w:rPr>
        <w:rFonts w:ascii="Times New Roman" w:eastAsia="Times New Roman" w:hAnsi="Times New Roman" w:cs="Times New Roman" w:hint="default"/>
        <w:b/>
        <w:sz w:val="28"/>
      </w:rPr>
    </w:lvl>
    <w:lvl w:ilvl="6">
      <w:start w:val="1"/>
      <w:numFmt w:val="decimal"/>
      <w:isLgl/>
      <w:lvlText w:val="%1.%2.%3.%4.%5.%6.%7."/>
      <w:lvlJc w:val="left"/>
      <w:pPr>
        <w:ind w:left="5136" w:hanging="1440"/>
      </w:pPr>
      <w:rPr>
        <w:rFonts w:ascii="Times New Roman" w:eastAsia="Times New Roman" w:hAnsi="Times New Roman" w:cs="Times New Roman" w:hint="default"/>
        <w:b/>
        <w:sz w:val="28"/>
      </w:rPr>
    </w:lvl>
    <w:lvl w:ilvl="7">
      <w:start w:val="1"/>
      <w:numFmt w:val="decimal"/>
      <w:isLgl/>
      <w:lvlText w:val="%1.%2.%3.%4.%5.%6.%7.%8."/>
      <w:lvlJc w:val="left"/>
      <w:pPr>
        <w:ind w:left="5681" w:hanging="1440"/>
      </w:pPr>
      <w:rPr>
        <w:rFonts w:ascii="Times New Roman" w:eastAsia="Times New Roman" w:hAnsi="Times New Roman" w:cs="Times New Roman" w:hint="default"/>
        <w:b/>
        <w:sz w:val="28"/>
      </w:rPr>
    </w:lvl>
    <w:lvl w:ilvl="8">
      <w:start w:val="1"/>
      <w:numFmt w:val="decimal"/>
      <w:isLgl/>
      <w:lvlText w:val="%1.%2.%3.%4.%5.%6.%7.%8.%9."/>
      <w:lvlJc w:val="left"/>
      <w:pPr>
        <w:ind w:left="6586" w:hanging="1800"/>
      </w:pPr>
      <w:rPr>
        <w:rFonts w:ascii="Times New Roman" w:eastAsia="Times New Roman" w:hAnsi="Times New Roman" w:cs="Times New Roman" w:hint="default"/>
        <w:b/>
        <w:sz w:val="28"/>
      </w:rPr>
    </w:lvl>
  </w:abstractNum>
  <w:abstractNum w:abstractNumId="39">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2767F2"/>
    <w:multiLevelType w:val="hybridMultilevel"/>
    <w:tmpl w:val="172EA7D0"/>
    <w:lvl w:ilvl="0" w:tplc="5AAA7DB8">
      <w:start w:val="1"/>
      <w:numFmt w:val="decimal"/>
      <w:lvlText w:val="%1)"/>
      <w:lvlJc w:val="left"/>
      <w:pPr>
        <w:ind w:left="1622" w:hanging="425"/>
      </w:pPr>
      <w:rPr>
        <w:rFonts w:ascii="Times New Roman" w:eastAsia="Times New Roman" w:hAnsi="Times New Roman" w:cs="Times New Roman" w:hint="default"/>
        <w:b/>
        <w:bCs/>
        <w:i/>
        <w:iCs/>
        <w:w w:val="100"/>
        <w:sz w:val="22"/>
        <w:szCs w:val="22"/>
        <w:lang w:val="ru-RU" w:eastAsia="en-US" w:bidi="ar-SA"/>
      </w:rPr>
    </w:lvl>
    <w:lvl w:ilvl="1" w:tplc="63B81D72">
      <w:start w:val="1"/>
      <w:numFmt w:val="decimal"/>
      <w:lvlText w:val="%2."/>
      <w:lvlJc w:val="left"/>
      <w:pPr>
        <w:ind w:left="1600" w:hanging="300"/>
        <w:jc w:val="right"/>
      </w:pPr>
      <w:rPr>
        <w:rFonts w:ascii="Times New Roman" w:eastAsia="Times New Roman" w:hAnsi="Times New Roman" w:cs="Times New Roman" w:hint="default"/>
        <w:w w:val="100"/>
        <w:sz w:val="23"/>
        <w:szCs w:val="23"/>
        <w:lang w:val="ru-RU" w:eastAsia="en-US" w:bidi="ar-SA"/>
      </w:rPr>
    </w:lvl>
    <w:lvl w:ilvl="2" w:tplc="1CE271E8">
      <w:numFmt w:val="bullet"/>
      <w:lvlText w:val="•"/>
      <w:lvlJc w:val="left"/>
      <w:pPr>
        <w:ind w:left="2749" w:hanging="300"/>
      </w:pPr>
      <w:rPr>
        <w:rFonts w:hint="default"/>
        <w:lang w:val="ru-RU" w:eastAsia="en-US" w:bidi="ar-SA"/>
      </w:rPr>
    </w:lvl>
    <w:lvl w:ilvl="3" w:tplc="5BC64222">
      <w:numFmt w:val="bullet"/>
      <w:lvlText w:val="•"/>
      <w:lvlJc w:val="left"/>
      <w:pPr>
        <w:ind w:left="3879" w:hanging="300"/>
      </w:pPr>
      <w:rPr>
        <w:rFonts w:hint="default"/>
        <w:lang w:val="ru-RU" w:eastAsia="en-US" w:bidi="ar-SA"/>
      </w:rPr>
    </w:lvl>
    <w:lvl w:ilvl="4" w:tplc="88A83D24">
      <w:numFmt w:val="bullet"/>
      <w:lvlText w:val="•"/>
      <w:lvlJc w:val="left"/>
      <w:pPr>
        <w:ind w:left="5009" w:hanging="300"/>
      </w:pPr>
      <w:rPr>
        <w:rFonts w:hint="default"/>
        <w:lang w:val="ru-RU" w:eastAsia="en-US" w:bidi="ar-SA"/>
      </w:rPr>
    </w:lvl>
    <w:lvl w:ilvl="5" w:tplc="02FCD070">
      <w:numFmt w:val="bullet"/>
      <w:lvlText w:val="•"/>
      <w:lvlJc w:val="left"/>
      <w:pPr>
        <w:ind w:left="6139" w:hanging="300"/>
      </w:pPr>
      <w:rPr>
        <w:rFonts w:hint="default"/>
        <w:lang w:val="ru-RU" w:eastAsia="en-US" w:bidi="ar-SA"/>
      </w:rPr>
    </w:lvl>
    <w:lvl w:ilvl="6" w:tplc="FD2AC758">
      <w:numFmt w:val="bullet"/>
      <w:lvlText w:val="•"/>
      <w:lvlJc w:val="left"/>
      <w:pPr>
        <w:ind w:left="7269" w:hanging="300"/>
      </w:pPr>
      <w:rPr>
        <w:rFonts w:hint="default"/>
        <w:lang w:val="ru-RU" w:eastAsia="en-US" w:bidi="ar-SA"/>
      </w:rPr>
    </w:lvl>
    <w:lvl w:ilvl="7" w:tplc="0D70F07A">
      <w:numFmt w:val="bullet"/>
      <w:lvlText w:val="•"/>
      <w:lvlJc w:val="left"/>
      <w:pPr>
        <w:ind w:left="8399" w:hanging="300"/>
      </w:pPr>
      <w:rPr>
        <w:rFonts w:hint="default"/>
        <w:lang w:val="ru-RU" w:eastAsia="en-US" w:bidi="ar-SA"/>
      </w:rPr>
    </w:lvl>
    <w:lvl w:ilvl="8" w:tplc="19703ACC">
      <w:numFmt w:val="bullet"/>
      <w:lvlText w:val="•"/>
      <w:lvlJc w:val="left"/>
      <w:pPr>
        <w:ind w:left="9529" w:hanging="300"/>
      </w:pPr>
      <w:rPr>
        <w:rFonts w:hint="default"/>
        <w:lang w:val="ru-RU" w:eastAsia="en-US" w:bidi="ar-SA"/>
      </w:rPr>
    </w:lvl>
  </w:abstractNum>
  <w:abstractNum w:abstractNumId="42">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3"/>
  </w:num>
  <w:num w:numId="4">
    <w:abstractNumId w:val="39"/>
  </w:num>
  <w:num w:numId="5">
    <w:abstractNumId w:val="24"/>
  </w:num>
  <w:num w:numId="6">
    <w:abstractNumId w:val="33"/>
  </w:num>
  <w:num w:numId="7">
    <w:abstractNumId w:val="22"/>
  </w:num>
  <w:num w:numId="8">
    <w:abstractNumId w:val="2"/>
  </w:num>
  <w:num w:numId="9">
    <w:abstractNumId w:val="3"/>
  </w:num>
  <w:num w:numId="10">
    <w:abstractNumId w:val="6"/>
  </w:num>
  <w:num w:numId="11">
    <w:abstractNumId w:val="7"/>
  </w:num>
  <w:num w:numId="12">
    <w:abstractNumId w:val="9"/>
  </w:num>
  <w:num w:numId="13">
    <w:abstractNumId w:val="11"/>
  </w:num>
  <w:num w:numId="14">
    <w:abstractNumId w:val="12"/>
  </w:num>
  <w:num w:numId="15">
    <w:abstractNumId w:val="35"/>
  </w:num>
  <w:num w:numId="16">
    <w:abstractNumId w:val="32"/>
  </w:num>
  <w:num w:numId="17">
    <w:abstractNumId w:val="40"/>
  </w:num>
  <w:num w:numId="18">
    <w:abstractNumId w:val="26"/>
  </w:num>
  <w:num w:numId="19">
    <w:abstractNumId w:val="8"/>
  </w:num>
  <w:num w:numId="20">
    <w:abstractNumId w:val="27"/>
  </w:num>
  <w:num w:numId="21">
    <w:abstractNumId w:val="4"/>
  </w:num>
  <w:num w:numId="22">
    <w:abstractNumId w:val="5"/>
  </w:num>
  <w:num w:numId="23">
    <w:abstractNumId w:val="42"/>
  </w:num>
  <w:num w:numId="24">
    <w:abstractNumId w:val="1"/>
  </w:num>
  <w:num w:numId="25">
    <w:abstractNumId w:val="10"/>
  </w:num>
  <w:num w:numId="26">
    <w:abstractNumId w:val="28"/>
  </w:num>
  <w:num w:numId="27">
    <w:abstractNumId w:val="23"/>
  </w:num>
  <w:num w:numId="28">
    <w:abstractNumId w:val="0"/>
  </w:num>
  <w:num w:numId="29">
    <w:abstractNumId w:val="15"/>
  </w:num>
  <w:num w:numId="30">
    <w:abstractNumId w:val="20"/>
  </w:num>
  <w:num w:numId="31">
    <w:abstractNumId w:val="17"/>
  </w:num>
  <w:num w:numId="32">
    <w:abstractNumId w:val="18"/>
  </w:num>
  <w:num w:numId="33">
    <w:abstractNumId w:val="36"/>
  </w:num>
  <w:num w:numId="34">
    <w:abstractNumId w:val="30"/>
  </w:num>
  <w:num w:numId="35">
    <w:abstractNumId w:val="34"/>
  </w:num>
  <w:num w:numId="36">
    <w:abstractNumId w:val="16"/>
  </w:num>
  <w:num w:numId="37">
    <w:abstractNumId w:val="41"/>
  </w:num>
  <w:num w:numId="38">
    <w:abstractNumId w:val="21"/>
  </w:num>
  <w:num w:numId="39">
    <w:abstractNumId w:val="31"/>
  </w:num>
  <w:num w:numId="40">
    <w:abstractNumId w:val="37"/>
  </w:num>
  <w:num w:numId="41">
    <w:abstractNumId w:val="29"/>
  </w:num>
  <w:num w:numId="42">
    <w:abstractNumId w:val="3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94"/>
    <w:rsid w:val="000002E0"/>
    <w:rsid w:val="00042B13"/>
    <w:rsid w:val="00196AE8"/>
    <w:rsid w:val="001F313D"/>
    <w:rsid w:val="00220A94"/>
    <w:rsid w:val="002706D0"/>
    <w:rsid w:val="003A0432"/>
    <w:rsid w:val="003D128F"/>
    <w:rsid w:val="003D140E"/>
    <w:rsid w:val="0048775A"/>
    <w:rsid w:val="005904AC"/>
    <w:rsid w:val="005A528A"/>
    <w:rsid w:val="005B7C8D"/>
    <w:rsid w:val="00605ED4"/>
    <w:rsid w:val="006747C3"/>
    <w:rsid w:val="006955EC"/>
    <w:rsid w:val="00703883"/>
    <w:rsid w:val="00745423"/>
    <w:rsid w:val="007923A3"/>
    <w:rsid w:val="008465D5"/>
    <w:rsid w:val="008F6A32"/>
    <w:rsid w:val="00932D86"/>
    <w:rsid w:val="0095171B"/>
    <w:rsid w:val="00973DC3"/>
    <w:rsid w:val="00A218A1"/>
    <w:rsid w:val="00AC3C2F"/>
    <w:rsid w:val="00B433E0"/>
    <w:rsid w:val="00C63435"/>
    <w:rsid w:val="00D23330"/>
    <w:rsid w:val="00DE17A3"/>
    <w:rsid w:val="00E912E4"/>
    <w:rsid w:val="00EE3498"/>
    <w:rsid w:val="00FE2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0A94"/>
    <w:pPr>
      <w:keepNext/>
      <w:suppressAutoHyphens/>
      <w:spacing w:before="240" w:after="60"/>
      <w:outlineLvl w:val="0"/>
    </w:pPr>
    <w:rPr>
      <w:rFonts w:ascii="Cambria" w:eastAsia="Times New Roman" w:hAnsi="Cambria" w:cs="Times New Roman"/>
      <w:b/>
      <w:bCs/>
      <w:color w:val="00000A"/>
      <w:kern w:val="32"/>
      <w:sz w:val="32"/>
      <w:szCs w:val="32"/>
    </w:rPr>
  </w:style>
  <w:style w:type="paragraph" w:styleId="2">
    <w:name w:val="heading 2"/>
    <w:basedOn w:val="a"/>
    <w:next w:val="a"/>
    <w:link w:val="20"/>
    <w:uiPriority w:val="9"/>
    <w:unhideWhenUsed/>
    <w:qFormat/>
    <w:rsid w:val="00220A94"/>
    <w:pPr>
      <w:keepNext/>
      <w:suppressAutoHyphens/>
      <w:spacing w:before="240" w:after="60"/>
      <w:outlineLvl w:val="1"/>
    </w:pPr>
    <w:rPr>
      <w:rFonts w:ascii="Cambria" w:eastAsia="Times New Roman" w:hAnsi="Cambria" w:cs="Times New Roman"/>
      <w:b/>
      <w:bCs/>
      <w:i/>
      <w:iCs/>
      <w:color w:val="00000A"/>
      <w:kern w:val="1"/>
      <w:sz w:val="28"/>
      <w:szCs w:val="28"/>
    </w:rPr>
  </w:style>
  <w:style w:type="paragraph" w:styleId="3">
    <w:name w:val="heading 3"/>
    <w:basedOn w:val="a"/>
    <w:next w:val="a"/>
    <w:link w:val="30"/>
    <w:qFormat/>
    <w:rsid w:val="00220A94"/>
    <w:pPr>
      <w:keepNext/>
      <w:spacing w:before="240" w:after="60" w:line="240" w:lineRule="auto"/>
      <w:jc w:val="center"/>
      <w:outlineLvl w:val="2"/>
    </w:pPr>
    <w:rPr>
      <w:rFonts w:ascii="Times New Roman" w:eastAsia="Times New Roman" w:hAnsi="Times New Roman"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A94"/>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220A94"/>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220A94"/>
    <w:rPr>
      <w:rFonts w:ascii="Times New Roman" w:eastAsia="Times New Roman" w:hAnsi="Times New Roman" w:cs="Arial"/>
      <w:b/>
      <w:bCs/>
      <w:i/>
      <w:sz w:val="28"/>
      <w:szCs w:val="28"/>
      <w:lang w:eastAsia="ru-RU"/>
    </w:rPr>
  </w:style>
  <w:style w:type="numbering" w:customStyle="1" w:styleId="11">
    <w:name w:val="Нет списка1"/>
    <w:next w:val="a2"/>
    <w:uiPriority w:val="99"/>
    <w:semiHidden/>
    <w:unhideWhenUsed/>
    <w:rsid w:val="00220A94"/>
  </w:style>
  <w:style w:type="paragraph" w:customStyle="1" w:styleId="12">
    <w:name w:val="Абзац списка1"/>
    <w:basedOn w:val="a"/>
    <w:rsid w:val="00220A94"/>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220A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220A94"/>
    <w:pPr>
      <w:spacing w:after="0" w:line="312" w:lineRule="auto"/>
      <w:ind w:firstLine="567"/>
      <w:jc w:val="both"/>
    </w:pPr>
    <w:rPr>
      <w:rFonts w:ascii="Times New Roman" w:eastAsia="Times New Roman" w:hAnsi="Times New Roman" w:cs="Times New Roman"/>
      <w:sz w:val="24"/>
      <w:szCs w:val="20"/>
      <w:lang w:eastAsia="ru-RU"/>
    </w:rPr>
  </w:style>
  <w:style w:type="character" w:styleId="a4">
    <w:name w:val="footnote reference"/>
    <w:uiPriority w:val="99"/>
    <w:rsid w:val="00220A94"/>
    <w:rPr>
      <w:vertAlign w:val="superscript"/>
    </w:rPr>
  </w:style>
  <w:style w:type="paragraph" w:styleId="a5">
    <w:name w:val="Normal (Web)"/>
    <w:basedOn w:val="a"/>
    <w:uiPriority w:val="99"/>
    <w:rsid w:val="00220A94"/>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14TexstOSNOVA1012">
    <w:name w:val="14TexstOSNOVA_10/12"/>
    <w:basedOn w:val="a"/>
    <w:uiPriority w:val="99"/>
    <w:rsid w:val="00220A9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6">
    <w:name w:val="Символ сноски"/>
    <w:rsid w:val="00220A94"/>
    <w:rPr>
      <w:vertAlign w:val="superscript"/>
    </w:rPr>
  </w:style>
  <w:style w:type="character" w:customStyle="1" w:styleId="13">
    <w:name w:val="Знак сноски1"/>
    <w:rsid w:val="00220A94"/>
    <w:rPr>
      <w:vertAlign w:val="superscript"/>
    </w:rPr>
  </w:style>
  <w:style w:type="paragraph" w:styleId="a7">
    <w:name w:val="Body Text Indent"/>
    <w:aliases w:val=" Знак"/>
    <w:basedOn w:val="a"/>
    <w:link w:val="a8"/>
    <w:rsid w:val="00220A94"/>
    <w:pPr>
      <w:spacing w:after="0" w:line="240" w:lineRule="auto"/>
      <w:ind w:firstLine="340"/>
    </w:pPr>
    <w:rPr>
      <w:rFonts w:ascii="Calibri" w:eastAsia="Arial Unicode MS" w:hAnsi="Calibri" w:cs="Calibri"/>
      <w:color w:val="00000A"/>
      <w:kern w:val="1"/>
      <w:sz w:val="24"/>
      <w:szCs w:val="24"/>
      <w:lang w:eastAsia="ru-RU"/>
    </w:rPr>
  </w:style>
  <w:style w:type="character" w:customStyle="1" w:styleId="a8">
    <w:name w:val="Основной текст с отступом Знак"/>
    <w:aliases w:val=" Знак Знак"/>
    <w:basedOn w:val="a0"/>
    <w:link w:val="a7"/>
    <w:rsid w:val="00220A94"/>
    <w:rPr>
      <w:rFonts w:ascii="Calibri" w:eastAsia="Arial Unicode MS" w:hAnsi="Calibri" w:cs="Calibri"/>
      <w:color w:val="00000A"/>
      <w:kern w:val="1"/>
      <w:sz w:val="24"/>
      <w:szCs w:val="24"/>
      <w:lang w:eastAsia="ru-RU"/>
    </w:rPr>
  </w:style>
  <w:style w:type="paragraph" w:styleId="a9">
    <w:name w:val="footnote text"/>
    <w:aliases w:val="Основной текст с отступом1,Основной текст с отступом11,Body Text Indent,Знак1,Body Text Indent1"/>
    <w:basedOn w:val="a"/>
    <w:link w:val="aa"/>
    <w:rsid w:val="00220A94"/>
    <w:pPr>
      <w:spacing w:after="0" w:line="240" w:lineRule="auto"/>
    </w:pPr>
    <w:rPr>
      <w:rFonts w:ascii="Calibri" w:eastAsia="Arial Unicode MS" w:hAnsi="Calibri" w:cs="Calibri"/>
      <w:color w:val="00000A"/>
      <w:kern w:val="1"/>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220A94"/>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220A94"/>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220A9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22">
    <w:name w:val="Body Text 2"/>
    <w:basedOn w:val="a"/>
    <w:link w:val="23"/>
    <w:rsid w:val="00220A9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220A94"/>
    <w:rPr>
      <w:rFonts w:ascii="Times New Roman" w:eastAsia="Times New Roman" w:hAnsi="Times New Roman" w:cs="Times New Roman"/>
      <w:sz w:val="24"/>
      <w:szCs w:val="24"/>
      <w:lang w:eastAsia="ru-RU"/>
    </w:rPr>
  </w:style>
  <w:style w:type="paragraph" w:styleId="ab">
    <w:name w:val="TOC Heading"/>
    <w:basedOn w:val="1"/>
    <w:next w:val="a"/>
    <w:uiPriority w:val="39"/>
    <w:semiHidden/>
    <w:unhideWhenUsed/>
    <w:qFormat/>
    <w:rsid w:val="00220A94"/>
    <w:pPr>
      <w:keepLines/>
      <w:suppressAutoHyphens w:val="0"/>
      <w:spacing w:before="480" w:after="0"/>
      <w:outlineLvl w:val="9"/>
    </w:pPr>
    <w:rPr>
      <w:color w:val="365F91"/>
      <w:kern w:val="0"/>
      <w:sz w:val="28"/>
      <w:szCs w:val="28"/>
    </w:rPr>
  </w:style>
  <w:style w:type="paragraph" w:styleId="14">
    <w:name w:val="toc 1"/>
    <w:basedOn w:val="a"/>
    <w:next w:val="a"/>
    <w:autoRedefine/>
    <w:uiPriority w:val="39"/>
    <w:unhideWhenUsed/>
    <w:rsid w:val="00220A94"/>
    <w:pPr>
      <w:suppressAutoHyphens/>
    </w:pPr>
    <w:rPr>
      <w:rFonts w:ascii="Calibri" w:eastAsia="Arial Unicode MS" w:hAnsi="Calibri" w:cs="Calibri"/>
      <w:color w:val="00000A"/>
      <w:kern w:val="1"/>
    </w:rPr>
  </w:style>
  <w:style w:type="paragraph" w:styleId="31">
    <w:name w:val="toc 3"/>
    <w:basedOn w:val="a"/>
    <w:next w:val="a"/>
    <w:autoRedefine/>
    <w:uiPriority w:val="39"/>
    <w:unhideWhenUsed/>
    <w:rsid w:val="00220A94"/>
    <w:pPr>
      <w:tabs>
        <w:tab w:val="right" w:leader="dot" w:pos="9628"/>
      </w:tabs>
      <w:suppressAutoHyphens/>
      <w:ind w:left="426"/>
    </w:pPr>
    <w:rPr>
      <w:rFonts w:ascii="Calibri" w:eastAsia="Arial Unicode MS" w:hAnsi="Calibri" w:cs="Calibri"/>
      <w:color w:val="00000A"/>
      <w:kern w:val="1"/>
    </w:rPr>
  </w:style>
  <w:style w:type="character" w:styleId="ac">
    <w:name w:val="Hyperlink"/>
    <w:uiPriority w:val="99"/>
    <w:unhideWhenUsed/>
    <w:rsid w:val="00220A94"/>
    <w:rPr>
      <w:color w:val="0000FF"/>
      <w:u w:val="single"/>
    </w:rPr>
  </w:style>
  <w:style w:type="paragraph" w:styleId="24">
    <w:name w:val="toc 2"/>
    <w:basedOn w:val="a"/>
    <w:next w:val="a"/>
    <w:autoRedefine/>
    <w:uiPriority w:val="39"/>
    <w:unhideWhenUsed/>
    <w:rsid w:val="00220A94"/>
    <w:pPr>
      <w:suppressAutoHyphens/>
      <w:ind w:left="220"/>
    </w:pPr>
    <w:rPr>
      <w:rFonts w:ascii="Calibri" w:eastAsia="Arial Unicode MS" w:hAnsi="Calibri" w:cs="Calibri"/>
      <w:color w:val="00000A"/>
      <w:kern w:val="1"/>
    </w:rPr>
  </w:style>
  <w:style w:type="paragraph" w:customStyle="1" w:styleId="p4">
    <w:name w:val="p4"/>
    <w:basedOn w:val="a"/>
    <w:rsid w:val="00220A9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220A94"/>
  </w:style>
  <w:style w:type="paragraph" w:customStyle="1" w:styleId="18TexstSPISOK1">
    <w:name w:val="18TexstSPISOK_1"/>
    <w:aliases w:val="1"/>
    <w:basedOn w:val="a"/>
    <w:rsid w:val="00220A9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styleId="ad">
    <w:name w:val="Body Text"/>
    <w:basedOn w:val="a"/>
    <w:link w:val="ae"/>
    <w:uiPriority w:val="99"/>
    <w:unhideWhenUsed/>
    <w:rsid w:val="00220A94"/>
    <w:pPr>
      <w:suppressAutoHyphens/>
      <w:spacing w:after="120"/>
    </w:pPr>
    <w:rPr>
      <w:rFonts w:ascii="Calibri" w:eastAsia="Arial Unicode MS" w:hAnsi="Calibri" w:cs="Times New Roman"/>
      <w:color w:val="00000A"/>
      <w:kern w:val="1"/>
    </w:rPr>
  </w:style>
  <w:style w:type="character" w:customStyle="1" w:styleId="ae">
    <w:name w:val="Основной текст Знак"/>
    <w:basedOn w:val="a0"/>
    <w:link w:val="ad"/>
    <w:uiPriority w:val="99"/>
    <w:rsid w:val="00220A94"/>
    <w:rPr>
      <w:rFonts w:ascii="Calibri" w:eastAsia="Arial Unicode MS" w:hAnsi="Calibri" w:cs="Times New Roman"/>
      <w:color w:val="00000A"/>
      <w:kern w:val="1"/>
    </w:rPr>
  </w:style>
  <w:style w:type="paragraph" w:customStyle="1" w:styleId="af">
    <w:name w:val="Основной"/>
    <w:basedOn w:val="a"/>
    <w:link w:val="af0"/>
    <w:rsid w:val="00220A9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1">
    <w:name w:val="Буллит"/>
    <w:basedOn w:val="af"/>
    <w:rsid w:val="00220A94"/>
    <w:pPr>
      <w:ind w:firstLine="244"/>
    </w:pPr>
  </w:style>
  <w:style w:type="paragraph" w:styleId="af2">
    <w:name w:val="List Paragraph"/>
    <w:basedOn w:val="a"/>
    <w:uiPriority w:val="34"/>
    <w:qFormat/>
    <w:rsid w:val="00220A94"/>
    <w:pPr>
      <w:spacing w:after="0" w:line="360" w:lineRule="auto"/>
      <w:ind w:left="720"/>
      <w:contextualSpacing/>
    </w:pPr>
    <w:rPr>
      <w:rFonts w:ascii="Times New Roman" w:eastAsia="Times New Roman" w:hAnsi="Times New Roman" w:cs="Times New Roman"/>
      <w:caps/>
      <w:sz w:val="24"/>
      <w:szCs w:val="24"/>
      <w:lang w:eastAsia="ru-RU"/>
    </w:rPr>
  </w:style>
  <w:style w:type="paragraph" w:styleId="25">
    <w:name w:val="Body Text Indent 2"/>
    <w:basedOn w:val="a"/>
    <w:link w:val="26"/>
    <w:uiPriority w:val="99"/>
    <w:semiHidden/>
    <w:unhideWhenUsed/>
    <w:rsid w:val="00220A94"/>
    <w:pPr>
      <w:suppressAutoHyphens/>
      <w:spacing w:after="120" w:line="480" w:lineRule="auto"/>
      <w:ind w:left="283"/>
    </w:pPr>
    <w:rPr>
      <w:rFonts w:ascii="Calibri" w:eastAsia="Arial Unicode MS" w:hAnsi="Calibri" w:cs="Times New Roman"/>
      <w:color w:val="00000A"/>
      <w:kern w:val="1"/>
    </w:rPr>
  </w:style>
  <w:style w:type="character" w:customStyle="1" w:styleId="26">
    <w:name w:val="Основной текст с отступом 2 Знак"/>
    <w:basedOn w:val="a0"/>
    <w:link w:val="25"/>
    <w:uiPriority w:val="99"/>
    <w:semiHidden/>
    <w:rsid w:val="00220A94"/>
    <w:rPr>
      <w:rFonts w:ascii="Calibri" w:eastAsia="Arial Unicode MS" w:hAnsi="Calibri" w:cs="Times New Roman"/>
      <w:color w:val="00000A"/>
      <w:kern w:val="1"/>
    </w:rPr>
  </w:style>
  <w:style w:type="character" w:customStyle="1" w:styleId="15">
    <w:name w:val="Сноска1"/>
    <w:rsid w:val="00220A94"/>
    <w:rPr>
      <w:rFonts w:ascii="Times New Roman" w:hAnsi="Times New Roman" w:cs="Times New Roman"/>
      <w:vertAlign w:val="superscript"/>
    </w:rPr>
  </w:style>
  <w:style w:type="paragraph" w:customStyle="1" w:styleId="32">
    <w:name w:val="Заг 3"/>
    <w:basedOn w:val="a"/>
    <w:rsid w:val="00220A94"/>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4">
    <w:name w:val="Заг 4"/>
    <w:basedOn w:val="32"/>
    <w:rsid w:val="00220A94"/>
    <w:rPr>
      <w:b w:val="0"/>
      <w:bCs w:val="0"/>
    </w:rPr>
  </w:style>
  <w:style w:type="paragraph" w:customStyle="1" w:styleId="af3">
    <w:name w:val="Сноска"/>
    <w:basedOn w:val="af"/>
    <w:rsid w:val="00220A94"/>
    <w:pPr>
      <w:spacing w:line="174" w:lineRule="atLeast"/>
    </w:pPr>
    <w:rPr>
      <w:sz w:val="17"/>
      <w:szCs w:val="17"/>
    </w:rPr>
  </w:style>
  <w:style w:type="paragraph" w:customStyle="1" w:styleId="af4">
    <w:name w:val="Подзаг"/>
    <w:basedOn w:val="af"/>
    <w:rsid w:val="00220A94"/>
    <w:pPr>
      <w:spacing w:before="113" w:after="28"/>
      <w:jc w:val="center"/>
    </w:pPr>
    <w:rPr>
      <w:b/>
      <w:bCs/>
      <w:i/>
      <w:iCs/>
    </w:rPr>
  </w:style>
  <w:style w:type="character" w:customStyle="1" w:styleId="c12">
    <w:name w:val="c12"/>
    <w:basedOn w:val="a0"/>
    <w:rsid w:val="00220A94"/>
  </w:style>
  <w:style w:type="paragraph" w:customStyle="1" w:styleId="c11">
    <w:name w:val="c11"/>
    <w:basedOn w:val="a"/>
    <w:rsid w:val="00220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rsid w:val="00220A94"/>
    <w:pPr>
      <w:spacing w:after="0" w:line="240" w:lineRule="auto"/>
    </w:pPr>
    <w:rPr>
      <w:rFonts w:ascii="Calibri" w:eastAsia="Times New Roman" w:hAnsi="Calibri" w:cs="Calibri"/>
    </w:rPr>
  </w:style>
  <w:style w:type="paragraph" w:customStyle="1" w:styleId="Default">
    <w:name w:val="Default"/>
    <w:rsid w:val="00220A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220A94"/>
  </w:style>
  <w:style w:type="paragraph" w:styleId="af5">
    <w:name w:val="header"/>
    <w:basedOn w:val="a"/>
    <w:link w:val="af6"/>
    <w:uiPriority w:val="99"/>
    <w:unhideWhenUsed/>
    <w:rsid w:val="00220A94"/>
    <w:pPr>
      <w:tabs>
        <w:tab w:val="center" w:pos="4677"/>
        <w:tab w:val="right" w:pos="9355"/>
      </w:tabs>
      <w:suppressAutoHyphens/>
    </w:pPr>
    <w:rPr>
      <w:rFonts w:ascii="Calibri" w:eastAsia="Arial Unicode MS" w:hAnsi="Calibri" w:cs="Times New Roman"/>
      <w:color w:val="00000A"/>
      <w:kern w:val="1"/>
    </w:rPr>
  </w:style>
  <w:style w:type="character" w:customStyle="1" w:styleId="af6">
    <w:name w:val="Верхний колонтитул Знак"/>
    <w:basedOn w:val="a0"/>
    <w:link w:val="af5"/>
    <w:uiPriority w:val="99"/>
    <w:rsid w:val="00220A94"/>
    <w:rPr>
      <w:rFonts w:ascii="Calibri" w:eastAsia="Arial Unicode MS" w:hAnsi="Calibri" w:cs="Times New Roman"/>
      <w:color w:val="00000A"/>
      <w:kern w:val="1"/>
    </w:rPr>
  </w:style>
  <w:style w:type="paragraph" w:styleId="af7">
    <w:name w:val="footer"/>
    <w:basedOn w:val="a"/>
    <w:link w:val="af8"/>
    <w:uiPriority w:val="99"/>
    <w:unhideWhenUsed/>
    <w:rsid w:val="00220A94"/>
    <w:pPr>
      <w:tabs>
        <w:tab w:val="center" w:pos="4677"/>
        <w:tab w:val="right" w:pos="9355"/>
      </w:tabs>
      <w:suppressAutoHyphens/>
    </w:pPr>
    <w:rPr>
      <w:rFonts w:ascii="Calibri" w:eastAsia="Arial Unicode MS" w:hAnsi="Calibri" w:cs="Times New Roman"/>
      <w:color w:val="00000A"/>
      <w:kern w:val="1"/>
    </w:rPr>
  </w:style>
  <w:style w:type="character" w:customStyle="1" w:styleId="af8">
    <w:name w:val="Нижний колонтитул Знак"/>
    <w:basedOn w:val="a0"/>
    <w:link w:val="af7"/>
    <w:uiPriority w:val="99"/>
    <w:rsid w:val="00220A94"/>
    <w:rPr>
      <w:rFonts w:ascii="Calibri" w:eastAsia="Arial Unicode MS" w:hAnsi="Calibri" w:cs="Times New Roman"/>
      <w:color w:val="00000A"/>
      <w:kern w:val="1"/>
    </w:rPr>
  </w:style>
  <w:style w:type="paragraph" w:styleId="af9">
    <w:name w:val="Balloon Text"/>
    <w:basedOn w:val="a"/>
    <w:link w:val="afa"/>
    <w:uiPriority w:val="99"/>
    <w:semiHidden/>
    <w:unhideWhenUsed/>
    <w:rsid w:val="00220A94"/>
    <w:pPr>
      <w:suppressAutoHyphens/>
      <w:spacing w:after="0" w:line="240" w:lineRule="auto"/>
    </w:pPr>
    <w:rPr>
      <w:rFonts w:ascii="Segoe UI" w:eastAsia="Arial Unicode MS" w:hAnsi="Segoe UI" w:cs="Times New Roman"/>
      <w:color w:val="00000A"/>
      <w:kern w:val="1"/>
      <w:sz w:val="18"/>
      <w:szCs w:val="18"/>
    </w:rPr>
  </w:style>
  <w:style w:type="character" w:customStyle="1" w:styleId="afa">
    <w:name w:val="Текст выноски Знак"/>
    <w:basedOn w:val="a0"/>
    <w:link w:val="af9"/>
    <w:uiPriority w:val="99"/>
    <w:semiHidden/>
    <w:rsid w:val="00220A94"/>
    <w:rPr>
      <w:rFonts w:ascii="Segoe UI" w:eastAsia="Arial Unicode MS" w:hAnsi="Segoe UI" w:cs="Times New Roman"/>
      <w:color w:val="00000A"/>
      <w:kern w:val="1"/>
      <w:sz w:val="18"/>
      <w:szCs w:val="18"/>
    </w:rPr>
  </w:style>
  <w:style w:type="paragraph" w:customStyle="1" w:styleId="09PodZAG">
    <w:name w:val="09PodZAG_п/ж"/>
    <w:basedOn w:val="a"/>
    <w:uiPriority w:val="99"/>
    <w:rsid w:val="00220A94"/>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styleId="afb">
    <w:name w:val="No Spacing"/>
    <w:aliases w:val="основа"/>
    <w:uiPriority w:val="1"/>
    <w:qFormat/>
    <w:rsid w:val="00220A94"/>
    <w:pPr>
      <w:spacing w:after="0" w:line="240" w:lineRule="auto"/>
    </w:pPr>
    <w:rPr>
      <w:rFonts w:ascii="Calibri" w:eastAsia="Calibri" w:hAnsi="Calibri" w:cs="Times New Roman"/>
    </w:rPr>
  </w:style>
  <w:style w:type="paragraph" w:customStyle="1" w:styleId="afc">
    <w:name w:val="А ОСН ТЕКСТ"/>
    <w:basedOn w:val="a"/>
    <w:link w:val="afd"/>
    <w:rsid w:val="00220A9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d">
    <w:name w:val="А ОСН ТЕКСТ Знак"/>
    <w:link w:val="afc"/>
    <w:rsid w:val="00220A94"/>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220A9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220A94"/>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220A94"/>
    <w:rPr>
      <w:vertAlign w:val="superscript"/>
    </w:rPr>
  </w:style>
  <w:style w:type="paragraph" w:customStyle="1" w:styleId="afe">
    <w:name w:val="Знак"/>
    <w:basedOn w:val="a"/>
    <w:rsid w:val="00220A94"/>
    <w:pPr>
      <w:spacing w:after="160" w:line="240" w:lineRule="exact"/>
    </w:pPr>
    <w:rPr>
      <w:rFonts w:ascii="Verdana" w:eastAsia="Times New Roman" w:hAnsi="Verdana" w:cs="Times New Roman"/>
      <w:sz w:val="20"/>
      <w:szCs w:val="20"/>
      <w:lang w:val="en-US"/>
    </w:rPr>
  </w:style>
  <w:style w:type="character" w:customStyle="1" w:styleId="17">
    <w:name w:val="Основной текст + Курсив1"/>
    <w:rsid w:val="00220A94"/>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20A94"/>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8">
    <w:name w:val="Текст сноски Знак1"/>
    <w:uiPriority w:val="99"/>
    <w:rsid w:val="00220A94"/>
    <w:rPr>
      <w:caps/>
      <w:lang w:eastAsia="ar-SA"/>
    </w:rPr>
  </w:style>
  <w:style w:type="character" w:customStyle="1" w:styleId="aff">
    <w:name w:val="Сноска_"/>
    <w:rsid w:val="00220A94"/>
    <w:rPr>
      <w:sz w:val="16"/>
      <w:szCs w:val="16"/>
      <w:lang w:bidi="ar-SA"/>
    </w:rPr>
  </w:style>
  <w:style w:type="character" w:customStyle="1" w:styleId="CenturySchoolbook">
    <w:name w:val="Сноска + Century Schoolbook"/>
    <w:aliases w:val="9 pt,Курсив,Основной текст + Полужирный26"/>
    <w:semiHidden/>
    <w:rsid w:val="00220A94"/>
    <w:rPr>
      <w:rFonts w:ascii="Century Schoolbook" w:hAnsi="Century Schoolbook" w:cs="Century Schoolbook"/>
      <w:i/>
      <w:iCs/>
      <w:sz w:val="18"/>
      <w:szCs w:val="18"/>
      <w:lang w:bidi="ar-SA"/>
    </w:rPr>
  </w:style>
  <w:style w:type="character" w:customStyle="1" w:styleId="210">
    <w:name w:val="Основной текст + Полужирный21"/>
    <w:rsid w:val="00220A94"/>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20A94"/>
    <w:rPr>
      <w:rFonts w:ascii="Times New Roman" w:hAnsi="Times New Roman" w:cs="Times New Roman"/>
      <w:b/>
      <w:bCs/>
      <w:i/>
      <w:iCs/>
      <w:spacing w:val="0"/>
      <w:sz w:val="22"/>
      <w:szCs w:val="22"/>
      <w:lang w:bidi="ar-SA"/>
    </w:rPr>
  </w:style>
  <w:style w:type="character" w:customStyle="1" w:styleId="33">
    <w:name w:val="Основной текст + Курсив3"/>
    <w:rsid w:val="00220A94"/>
    <w:rPr>
      <w:rFonts w:ascii="Times New Roman" w:hAnsi="Times New Roman" w:cs="Times New Roman"/>
      <w:i/>
      <w:iCs/>
      <w:spacing w:val="0"/>
      <w:sz w:val="22"/>
      <w:szCs w:val="22"/>
      <w:lang w:bidi="ar-SA"/>
    </w:rPr>
  </w:style>
  <w:style w:type="character" w:customStyle="1" w:styleId="110">
    <w:name w:val="Основной текст (11) + Не курсив"/>
    <w:rsid w:val="00220A94"/>
    <w:rPr>
      <w:rFonts w:ascii="Times New Roman" w:hAnsi="Times New Roman" w:cs="Times New Roman"/>
      <w:b/>
      <w:bCs/>
      <w:i/>
      <w:iCs/>
      <w:spacing w:val="0"/>
      <w:sz w:val="22"/>
      <w:szCs w:val="22"/>
      <w:lang w:bidi="ar-SA"/>
    </w:rPr>
  </w:style>
  <w:style w:type="character" w:customStyle="1" w:styleId="1116">
    <w:name w:val="Основной текст (11)16"/>
    <w:rsid w:val="00220A94"/>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220A94"/>
    <w:rPr>
      <w:rFonts w:ascii="Arial" w:eastAsia="SimSun" w:hAnsi="Arial" w:cs="Mangal"/>
      <w:kern w:val="3"/>
      <w:sz w:val="24"/>
      <w:szCs w:val="24"/>
      <w:lang w:eastAsia="zh-CN" w:bidi="hi-IN"/>
    </w:rPr>
  </w:style>
  <w:style w:type="character" w:customStyle="1" w:styleId="aff0">
    <w:name w:val="Основной текст + Полужирный"/>
    <w:semiHidden/>
    <w:rsid w:val="00220A94"/>
    <w:rPr>
      <w:rFonts w:ascii="Century Schoolbook" w:hAnsi="Century Schoolbook"/>
      <w:b/>
      <w:bCs/>
      <w:sz w:val="24"/>
      <w:szCs w:val="24"/>
      <w:lang w:bidi="ar-SA"/>
    </w:rPr>
  </w:style>
  <w:style w:type="paragraph" w:customStyle="1" w:styleId="28">
    <w:name w:val="Абзац списка2"/>
    <w:basedOn w:val="a"/>
    <w:rsid w:val="00220A94"/>
    <w:pPr>
      <w:suppressAutoHyphens/>
      <w:spacing w:after="0" w:line="360" w:lineRule="auto"/>
      <w:ind w:left="720"/>
    </w:pPr>
    <w:rPr>
      <w:rFonts w:ascii="Times New Roman" w:eastAsia="Times New Roman" w:hAnsi="Times New Roman" w:cs="Times New Roman"/>
      <w:kern w:val="1"/>
      <w:sz w:val="24"/>
      <w:szCs w:val="24"/>
      <w:lang w:eastAsia="ar-SA"/>
    </w:rPr>
  </w:style>
  <w:style w:type="character" w:styleId="aff1">
    <w:name w:val="annotation reference"/>
    <w:semiHidden/>
    <w:unhideWhenUsed/>
    <w:rsid w:val="00220A94"/>
    <w:rPr>
      <w:sz w:val="16"/>
      <w:szCs w:val="16"/>
    </w:rPr>
  </w:style>
  <w:style w:type="paragraph" w:customStyle="1" w:styleId="WW-12">
    <w:name w:val="WW-????????12"/>
    <w:basedOn w:val="a"/>
    <w:uiPriority w:val="99"/>
    <w:rsid w:val="00220A94"/>
    <w:pPr>
      <w:widowControl w:val="0"/>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kern w:val="1"/>
      <w:sz w:val="21"/>
      <w:szCs w:val="20"/>
      <w:lang w:eastAsia="ru-RU"/>
    </w:rPr>
  </w:style>
  <w:style w:type="paragraph" w:customStyle="1" w:styleId="aff2">
    <w:name w:val="??????"/>
    <w:basedOn w:val="WW-12"/>
    <w:uiPriority w:val="99"/>
    <w:rsid w:val="00220A94"/>
    <w:pPr>
      <w:ind w:firstLine="244"/>
    </w:pPr>
  </w:style>
  <w:style w:type="character" w:customStyle="1" w:styleId="Standard0">
    <w:name w:val="Standard Знак"/>
    <w:rsid w:val="00220A94"/>
    <w:rPr>
      <w:rFonts w:ascii="Times New Roman" w:hAnsi="Times New Roman"/>
      <w:kern w:val="3"/>
      <w:sz w:val="24"/>
      <w:szCs w:val="24"/>
      <w:lang w:bidi="ar-SA"/>
    </w:rPr>
  </w:style>
  <w:style w:type="paragraph" w:styleId="aff3">
    <w:name w:val="Block Text"/>
    <w:basedOn w:val="a"/>
    <w:semiHidden/>
    <w:rsid w:val="00220A94"/>
    <w:pPr>
      <w:widowControl w:val="0"/>
      <w:autoSpaceDE w:val="0"/>
      <w:autoSpaceDN w:val="0"/>
      <w:adjustRightInd w:val="0"/>
      <w:spacing w:after="0" w:line="240" w:lineRule="auto"/>
      <w:ind w:left="144" w:right="720" w:firstLine="576"/>
      <w:jc w:val="both"/>
    </w:pPr>
    <w:rPr>
      <w:rFonts w:ascii="Times New Roman" w:eastAsia="Times New Roman" w:hAnsi="Times New Roman" w:cs="Times New Roman"/>
      <w:sz w:val="24"/>
      <w:szCs w:val="24"/>
      <w:lang w:eastAsia="ru-RU"/>
    </w:rPr>
  </w:style>
  <w:style w:type="paragraph" w:customStyle="1" w:styleId="29">
    <w:name w:val="Без интервала2"/>
    <w:rsid w:val="00220A94"/>
    <w:pPr>
      <w:spacing w:after="0" w:line="240" w:lineRule="auto"/>
    </w:pPr>
    <w:rPr>
      <w:rFonts w:ascii="Calibri" w:eastAsia="Times New Roman" w:hAnsi="Calibri" w:cs="Calibri"/>
    </w:rPr>
  </w:style>
  <w:style w:type="character" w:customStyle="1" w:styleId="34">
    <w:name w:val="Основной текст + Полужирный3"/>
    <w:aliases w:val="Курсив7"/>
    <w:rsid w:val="00220A94"/>
    <w:rPr>
      <w:rFonts w:ascii="Times New Roman" w:hAnsi="Times New Roman" w:cs="Times New Roman"/>
      <w:b/>
      <w:bCs/>
      <w:i/>
      <w:iCs/>
      <w:spacing w:val="0"/>
      <w:sz w:val="22"/>
      <w:szCs w:val="22"/>
      <w:lang w:bidi="ar-SA"/>
    </w:rPr>
  </w:style>
  <w:style w:type="character" w:customStyle="1" w:styleId="527">
    <w:name w:val="Заголовок №527"/>
    <w:rsid w:val="00220A94"/>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220A94"/>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220A94"/>
  </w:style>
  <w:style w:type="character" w:styleId="aff4">
    <w:name w:val="Emphasis"/>
    <w:basedOn w:val="a0"/>
    <w:uiPriority w:val="20"/>
    <w:qFormat/>
    <w:rsid w:val="00220A94"/>
    <w:rPr>
      <w:i/>
      <w:iCs/>
    </w:rPr>
  </w:style>
  <w:style w:type="paragraph" w:customStyle="1" w:styleId="21">
    <w:name w:val="Средняя сетка 21"/>
    <w:basedOn w:val="a"/>
    <w:uiPriority w:val="1"/>
    <w:qFormat/>
    <w:rsid w:val="00220A94"/>
    <w:pPr>
      <w:numPr>
        <w:numId w:val="28"/>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0">
    <w:name w:val="Основной Знак"/>
    <w:link w:val="af"/>
    <w:rsid w:val="00220A94"/>
    <w:rPr>
      <w:rFonts w:ascii="NewtonCSanPin" w:eastAsia="Times New Roman" w:hAnsi="NewtonCSanPin" w:cs="Times New Roman"/>
      <w:color w:val="000000"/>
      <w:sz w:val="21"/>
      <w:szCs w:val="21"/>
    </w:rPr>
  </w:style>
  <w:style w:type="paragraph" w:styleId="aff5">
    <w:name w:val="Title"/>
    <w:basedOn w:val="a"/>
    <w:next w:val="a"/>
    <w:link w:val="aff6"/>
    <w:uiPriority w:val="99"/>
    <w:qFormat/>
    <w:rsid w:val="00220A94"/>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f6">
    <w:name w:val="Название Знак"/>
    <w:basedOn w:val="a0"/>
    <w:link w:val="aff5"/>
    <w:uiPriority w:val="99"/>
    <w:rsid w:val="00220A94"/>
    <w:rPr>
      <w:rFonts w:ascii="Cambria" w:eastAsia="Calibri" w:hAnsi="Cambria" w:cs="Times New Roman"/>
      <w:b/>
      <w:bCs/>
      <w:kern w:val="28"/>
      <w:sz w:val="32"/>
      <w:szCs w:val="32"/>
      <w:lang w:eastAsia="ru-RU"/>
    </w:rPr>
  </w:style>
  <w:style w:type="table" w:customStyle="1" w:styleId="TableNormal">
    <w:name w:val="Table Normal"/>
    <w:uiPriority w:val="2"/>
    <w:semiHidden/>
    <w:unhideWhenUsed/>
    <w:qFormat/>
    <w:rsid w:val="00220A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0A94"/>
    <w:pPr>
      <w:keepNext/>
      <w:suppressAutoHyphens/>
      <w:spacing w:before="240" w:after="60"/>
      <w:outlineLvl w:val="0"/>
    </w:pPr>
    <w:rPr>
      <w:rFonts w:ascii="Cambria" w:eastAsia="Times New Roman" w:hAnsi="Cambria" w:cs="Times New Roman"/>
      <w:b/>
      <w:bCs/>
      <w:color w:val="00000A"/>
      <w:kern w:val="32"/>
      <w:sz w:val="32"/>
      <w:szCs w:val="32"/>
    </w:rPr>
  </w:style>
  <w:style w:type="paragraph" w:styleId="2">
    <w:name w:val="heading 2"/>
    <w:basedOn w:val="a"/>
    <w:next w:val="a"/>
    <w:link w:val="20"/>
    <w:uiPriority w:val="9"/>
    <w:unhideWhenUsed/>
    <w:qFormat/>
    <w:rsid w:val="00220A94"/>
    <w:pPr>
      <w:keepNext/>
      <w:suppressAutoHyphens/>
      <w:spacing w:before="240" w:after="60"/>
      <w:outlineLvl w:val="1"/>
    </w:pPr>
    <w:rPr>
      <w:rFonts w:ascii="Cambria" w:eastAsia="Times New Roman" w:hAnsi="Cambria" w:cs="Times New Roman"/>
      <w:b/>
      <w:bCs/>
      <w:i/>
      <w:iCs/>
      <w:color w:val="00000A"/>
      <w:kern w:val="1"/>
      <w:sz w:val="28"/>
      <w:szCs w:val="28"/>
    </w:rPr>
  </w:style>
  <w:style w:type="paragraph" w:styleId="3">
    <w:name w:val="heading 3"/>
    <w:basedOn w:val="a"/>
    <w:next w:val="a"/>
    <w:link w:val="30"/>
    <w:qFormat/>
    <w:rsid w:val="00220A94"/>
    <w:pPr>
      <w:keepNext/>
      <w:spacing w:before="240" w:after="60" w:line="240" w:lineRule="auto"/>
      <w:jc w:val="center"/>
      <w:outlineLvl w:val="2"/>
    </w:pPr>
    <w:rPr>
      <w:rFonts w:ascii="Times New Roman" w:eastAsia="Times New Roman" w:hAnsi="Times New Roman"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A94"/>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220A94"/>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220A94"/>
    <w:rPr>
      <w:rFonts w:ascii="Times New Roman" w:eastAsia="Times New Roman" w:hAnsi="Times New Roman" w:cs="Arial"/>
      <w:b/>
      <w:bCs/>
      <w:i/>
      <w:sz w:val="28"/>
      <w:szCs w:val="28"/>
      <w:lang w:eastAsia="ru-RU"/>
    </w:rPr>
  </w:style>
  <w:style w:type="numbering" w:customStyle="1" w:styleId="11">
    <w:name w:val="Нет списка1"/>
    <w:next w:val="a2"/>
    <w:uiPriority w:val="99"/>
    <w:semiHidden/>
    <w:unhideWhenUsed/>
    <w:rsid w:val="00220A94"/>
  </w:style>
  <w:style w:type="paragraph" w:customStyle="1" w:styleId="12">
    <w:name w:val="Абзац списка1"/>
    <w:basedOn w:val="a"/>
    <w:rsid w:val="00220A94"/>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220A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220A94"/>
    <w:pPr>
      <w:spacing w:after="0" w:line="312" w:lineRule="auto"/>
      <w:ind w:firstLine="567"/>
      <w:jc w:val="both"/>
    </w:pPr>
    <w:rPr>
      <w:rFonts w:ascii="Times New Roman" w:eastAsia="Times New Roman" w:hAnsi="Times New Roman" w:cs="Times New Roman"/>
      <w:sz w:val="24"/>
      <w:szCs w:val="20"/>
      <w:lang w:eastAsia="ru-RU"/>
    </w:rPr>
  </w:style>
  <w:style w:type="character" w:styleId="a4">
    <w:name w:val="footnote reference"/>
    <w:uiPriority w:val="99"/>
    <w:rsid w:val="00220A94"/>
    <w:rPr>
      <w:vertAlign w:val="superscript"/>
    </w:rPr>
  </w:style>
  <w:style w:type="paragraph" w:styleId="a5">
    <w:name w:val="Normal (Web)"/>
    <w:basedOn w:val="a"/>
    <w:uiPriority w:val="99"/>
    <w:rsid w:val="00220A94"/>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14TexstOSNOVA1012">
    <w:name w:val="14TexstOSNOVA_10/12"/>
    <w:basedOn w:val="a"/>
    <w:uiPriority w:val="99"/>
    <w:rsid w:val="00220A9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6">
    <w:name w:val="Символ сноски"/>
    <w:rsid w:val="00220A94"/>
    <w:rPr>
      <w:vertAlign w:val="superscript"/>
    </w:rPr>
  </w:style>
  <w:style w:type="character" w:customStyle="1" w:styleId="13">
    <w:name w:val="Знак сноски1"/>
    <w:rsid w:val="00220A94"/>
    <w:rPr>
      <w:vertAlign w:val="superscript"/>
    </w:rPr>
  </w:style>
  <w:style w:type="paragraph" w:styleId="a7">
    <w:name w:val="Body Text Indent"/>
    <w:aliases w:val=" Знак"/>
    <w:basedOn w:val="a"/>
    <w:link w:val="a8"/>
    <w:rsid w:val="00220A94"/>
    <w:pPr>
      <w:spacing w:after="0" w:line="240" w:lineRule="auto"/>
      <w:ind w:firstLine="340"/>
    </w:pPr>
    <w:rPr>
      <w:rFonts w:ascii="Calibri" w:eastAsia="Arial Unicode MS" w:hAnsi="Calibri" w:cs="Calibri"/>
      <w:color w:val="00000A"/>
      <w:kern w:val="1"/>
      <w:sz w:val="24"/>
      <w:szCs w:val="24"/>
      <w:lang w:eastAsia="ru-RU"/>
    </w:rPr>
  </w:style>
  <w:style w:type="character" w:customStyle="1" w:styleId="a8">
    <w:name w:val="Основной текст с отступом Знак"/>
    <w:aliases w:val=" Знак Знак"/>
    <w:basedOn w:val="a0"/>
    <w:link w:val="a7"/>
    <w:rsid w:val="00220A94"/>
    <w:rPr>
      <w:rFonts w:ascii="Calibri" w:eastAsia="Arial Unicode MS" w:hAnsi="Calibri" w:cs="Calibri"/>
      <w:color w:val="00000A"/>
      <w:kern w:val="1"/>
      <w:sz w:val="24"/>
      <w:szCs w:val="24"/>
      <w:lang w:eastAsia="ru-RU"/>
    </w:rPr>
  </w:style>
  <w:style w:type="paragraph" w:styleId="a9">
    <w:name w:val="footnote text"/>
    <w:aliases w:val="Основной текст с отступом1,Основной текст с отступом11,Body Text Indent,Знак1,Body Text Indent1"/>
    <w:basedOn w:val="a"/>
    <w:link w:val="aa"/>
    <w:rsid w:val="00220A94"/>
    <w:pPr>
      <w:spacing w:after="0" w:line="240" w:lineRule="auto"/>
    </w:pPr>
    <w:rPr>
      <w:rFonts w:ascii="Calibri" w:eastAsia="Arial Unicode MS" w:hAnsi="Calibri" w:cs="Calibri"/>
      <w:color w:val="00000A"/>
      <w:kern w:val="1"/>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220A94"/>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220A94"/>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220A9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22">
    <w:name w:val="Body Text 2"/>
    <w:basedOn w:val="a"/>
    <w:link w:val="23"/>
    <w:rsid w:val="00220A9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220A94"/>
    <w:rPr>
      <w:rFonts w:ascii="Times New Roman" w:eastAsia="Times New Roman" w:hAnsi="Times New Roman" w:cs="Times New Roman"/>
      <w:sz w:val="24"/>
      <w:szCs w:val="24"/>
      <w:lang w:eastAsia="ru-RU"/>
    </w:rPr>
  </w:style>
  <w:style w:type="paragraph" w:styleId="ab">
    <w:name w:val="TOC Heading"/>
    <w:basedOn w:val="1"/>
    <w:next w:val="a"/>
    <w:uiPriority w:val="39"/>
    <w:semiHidden/>
    <w:unhideWhenUsed/>
    <w:qFormat/>
    <w:rsid w:val="00220A94"/>
    <w:pPr>
      <w:keepLines/>
      <w:suppressAutoHyphens w:val="0"/>
      <w:spacing w:before="480" w:after="0"/>
      <w:outlineLvl w:val="9"/>
    </w:pPr>
    <w:rPr>
      <w:color w:val="365F91"/>
      <w:kern w:val="0"/>
      <w:sz w:val="28"/>
      <w:szCs w:val="28"/>
    </w:rPr>
  </w:style>
  <w:style w:type="paragraph" w:styleId="14">
    <w:name w:val="toc 1"/>
    <w:basedOn w:val="a"/>
    <w:next w:val="a"/>
    <w:autoRedefine/>
    <w:uiPriority w:val="39"/>
    <w:unhideWhenUsed/>
    <w:rsid w:val="00220A94"/>
    <w:pPr>
      <w:suppressAutoHyphens/>
    </w:pPr>
    <w:rPr>
      <w:rFonts w:ascii="Calibri" w:eastAsia="Arial Unicode MS" w:hAnsi="Calibri" w:cs="Calibri"/>
      <w:color w:val="00000A"/>
      <w:kern w:val="1"/>
    </w:rPr>
  </w:style>
  <w:style w:type="paragraph" w:styleId="31">
    <w:name w:val="toc 3"/>
    <w:basedOn w:val="a"/>
    <w:next w:val="a"/>
    <w:autoRedefine/>
    <w:uiPriority w:val="39"/>
    <w:unhideWhenUsed/>
    <w:rsid w:val="00220A94"/>
    <w:pPr>
      <w:tabs>
        <w:tab w:val="right" w:leader="dot" w:pos="9628"/>
      </w:tabs>
      <w:suppressAutoHyphens/>
      <w:ind w:left="426"/>
    </w:pPr>
    <w:rPr>
      <w:rFonts w:ascii="Calibri" w:eastAsia="Arial Unicode MS" w:hAnsi="Calibri" w:cs="Calibri"/>
      <w:color w:val="00000A"/>
      <w:kern w:val="1"/>
    </w:rPr>
  </w:style>
  <w:style w:type="character" w:styleId="ac">
    <w:name w:val="Hyperlink"/>
    <w:uiPriority w:val="99"/>
    <w:unhideWhenUsed/>
    <w:rsid w:val="00220A94"/>
    <w:rPr>
      <w:color w:val="0000FF"/>
      <w:u w:val="single"/>
    </w:rPr>
  </w:style>
  <w:style w:type="paragraph" w:styleId="24">
    <w:name w:val="toc 2"/>
    <w:basedOn w:val="a"/>
    <w:next w:val="a"/>
    <w:autoRedefine/>
    <w:uiPriority w:val="39"/>
    <w:unhideWhenUsed/>
    <w:rsid w:val="00220A94"/>
    <w:pPr>
      <w:suppressAutoHyphens/>
      <w:ind w:left="220"/>
    </w:pPr>
    <w:rPr>
      <w:rFonts w:ascii="Calibri" w:eastAsia="Arial Unicode MS" w:hAnsi="Calibri" w:cs="Calibri"/>
      <w:color w:val="00000A"/>
      <w:kern w:val="1"/>
    </w:rPr>
  </w:style>
  <w:style w:type="paragraph" w:customStyle="1" w:styleId="p4">
    <w:name w:val="p4"/>
    <w:basedOn w:val="a"/>
    <w:rsid w:val="00220A9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220A94"/>
  </w:style>
  <w:style w:type="paragraph" w:customStyle="1" w:styleId="18TexstSPISOK1">
    <w:name w:val="18TexstSPISOK_1"/>
    <w:aliases w:val="1"/>
    <w:basedOn w:val="a"/>
    <w:rsid w:val="00220A9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styleId="ad">
    <w:name w:val="Body Text"/>
    <w:basedOn w:val="a"/>
    <w:link w:val="ae"/>
    <w:uiPriority w:val="99"/>
    <w:unhideWhenUsed/>
    <w:rsid w:val="00220A94"/>
    <w:pPr>
      <w:suppressAutoHyphens/>
      <w:spacing w:after="120"/>
    </w:pPr>
    <w:rPr>
      <w:rFonts w:ascii="Calibri" w:eastAsia="Arial Unicode MS" w:hAnsi="Calibri" w:cs="Times New Roman"/>
      <w:color w:val="00000A"/>
      <w:kern w:val="1"/>
    </w:rPr>
  </w:style>
  <w:style w:type="character" w:customStyle="1" w:styleId="ae">
    <w:name w:val="Основной текст Знак"/>
    <w:basedOn w:val="a0"/>
    <w:link w:val="ad"/>
    <w:uiPriority w:val="99"/>
    <w:rsid w:val="00220A94"/>
    <w:rPr>
      <w:rFonts w:ascii="Calibri" w:eastAsia="Arial Unicode MS" w:hAnsi="Calibri" w:cs="Times New Roman"/>
      <w:color w:val="00000A"/>
      <w:kern w:val="1"/>
    </w:rPr>
  </w:style>
  <w:style w:type="paragraph" w:customStyle="1" w:styleId="af">
    <w:name w:val="Основной"/>
    <w:basedOn w:val="a"/>
    <w:link w:val="af0"/>
    <w:rsid w:val="00220A9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1">
    <w:name w:val="Буллит"/>
    <w:basedOn w:val="af"/>
    <w:rsid w:val="00220A94"/>
    <w:pPr>
      <w:ind w:firstLine="244"/>
    </w:pPr>
  </w:style>
  <w:style w:type="paragraph" w:styleId="af2">
    <w:name w:val="List Paragraph"/>
    <w:basedOn w:val="a"/>
    <w:uiPriority w:val="34"/>
    <w:qFormat/>
    <w:rsid w:val="00220A94"/>
    <w:pPr>
      <w:spacing w:after="0" w:line="360" w:lineRule="auto"/>
      <w:ind w:left="720"/>
      <w:contextualSpacing/>
    </w:pPr>
    <w:rPr>
      <w:rFonts w:ascii="Times New Roman" w:eastAsia="Times New Roman" w:hAnsi="Times New Roman" w:cs="Times New Roman"/>
      <w:caps/>
      <w:sz w:val="24"/>
      <w:szCs w:val="24"/>
      <w:lang w:eastAsia="ru-RU"/>
    </w:rPr>
  </w:style>
  <w:style w:type="paragraph" w:styleId="25">
    <w:name w:val="Body Text Indent 2"/>
    <w:basedOn w:val="a"/>
    <w:link w:val="26"/>
    <w:uiPriority w:val="99"/>
    <w:semiHidden/>
    <w:unhideWhenUsed/>
    <w:rsid w:val="00220A94"/>
    <w:pPr>
      <w:suppressAutoHyphens/>
      <w:spacing w:after="120" w:line="480" w:lineRule="auto"/>
      <w:ind w:left="283"/>
    </w:pPr>
    <w:rPr>
      <w:rFonts w:ascii="Calibri" w:eastAsia="Arial Unicode MS" w:hAnsi="Calibri" w:cs="Times New Roman"/>
      <w:color w:val="00000A"/>
      <w:kern w:val="1"/>
    </w:rPr>
  </w:style>
  <w:style w:type="character" w:customStyle="1" w:styleId="26">
    <w:name w:val="Основной текст с отступом 2 Знак"/>
    <w:basedOn w:val="a0"/>
    <w:link w:val="25"/>
    <w:uiPriority w:val="99"/>
    <w:semiHidden/>
    <w:rsid w:val="00220A94"/>
    <w:rPr>
      <w:rFonts w:ascii="Calibri" w:eastAsia="Arial Unicode MS" w:hAnsi="Calibri" w:cs="Times New Roman"/>
      <w:color w:val="00000A"/>
      <w:kern w:val="1"/>
    </w:rPr>
  </w:style>
  <w:style w:type="character" w:customStyle="1" w:styleId="15">
    <w:name w:val="Сноска1"/>
    <w:rsid w:val="00220A94"/>
    <w:rPr>
      <w:rFonts w:ascii="Times New Roman" w:hAnsi="Times New Roman" w:cs="Times New Roman"/>
      <w:vertAlign w:val="superscript"/>
    </w:rPr>
  </w:style>
  <w:style w:type="paragraph" w:customStyle="1" w:styleId="32">
    <w:name w:val="Заг 3"/>
    <w:basedOn w:val="a"/>
    <w:rsid w:val="00220A94"/>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4">
    <w:name w:val="Заг 4"/>
    <w:basedOn w:val="32"/>
    <w:rsid w:val="00220A94"/>
    <w:rPr>
      <w:b w:val="0"/>
      <w:bCs w:val="0"/>
    </w:rPr>
  </w:style>
  <w:style w:type="paragraph" w:customStyle="1" w:styleId="af3">
    <w:name w:val="Сноска"/>
    <w:basedOn w:val="af"/>
    <w:rsid w:val="00220A94"/>
    <w:pPr>
      <w:spacing w:line="174" w:lineRule="atLeast"/>
    </w:pPr>
    <w:rPr>
      <w:sz w:val="17"/>
      <w:szCs w:val="17"/>
    </w:rPr>
  </w:style>
  <w:style w:type="paragraph" w:customStyle="1" w:styleId="af4">
    <w:name w:val="Подзаг"/>
    <w:basedOn w:val="af"/>
    <w:rsid w:val="00220A94"/>
    <w:pPr>
      <w:spacing w:before="113" w:after="28"/>
      <w:jc w:val="center"/>
    </w:pPr>
    <w:rPr>
      <w:b/>
      <w:bCs/>
      <w:i/>
      <w:iCs/>
    </w:rPr>
  </w:style>
  <w:style w:type="character" w:customStyle="1" w:styleId="c12">
    <w:name w:val="c12"/>
    <w:basedOn w:val="a0"/>
    <w:rsid w:val="00220A94"/>
  </w:style>
  <w:style w:type="paragraph" w:customStyle="1" w:styleId="c11">
    <w:name w:val="c11"/>
    <w:basedOn w:val="a"/>
    <w:rsid w:val="00220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rsid w:val="00220A94"/>
    <w:pPr>
      <w:spacing w:after="0" w:line="240" w:lineRule="auto"/>
    </w:pPr>
    <w:rPr>
      <w:rFonts w:ascii="Calibri" w:eastAsia="Times New Roman" w:hAnsi="Calibri" w:cs="Calibri"/>
    </w:rPr>
  </w:style>
  <w:style w:type="paragraph" w:customStyle="1" w:styleId="Default">
    <w:name w:val="Default"/>
    <w:rsid w:val="00220A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220A94"/>
  </w:style>
  <w:style w:type="paragraph" w:styleId="af5">
    <w:name w:val="header"/>
    <w:basedOn w:val="a"/>
    <w:link w:val="af6"/>
    <w:uiPriority w:val="99"/>
    <w:unhideWhenUsed/>
    <w:rsid w:val="00220A94"/>
    <w:pPr>
      <w:tabs>
        <w:tab w:val="center" w:pos="4677"/>
        <w:tab w:val="right" w:pos="9355"/>
      </w:tabs>
      <w:suppressAutoHyphens/>
    </w:pPr>
    <w:rPr>
      <w:rFonts w:ascii="Calibri" w:eastAsia="Arial Unicode MS" w:hAnsi="Calibri" w:cs="Times New Roman"/>
      <w:color w:val="00000A"/>
      <w:kern w:val="1"/>
    </w:rPr>
  </w:style>
  <w:style w:type="character" w:customStyle="1" w:styleId="af6">
    <w:name w:val="Верхний колонтитул Знак"/>
    <w:basedOn w:val="a0"/>
    <w:link w:val="af5"/>
    <w:uiPriority w:val="99"/>
    <w:rsid w:val="00220A94"/>
    <w:rPr>
      <w:rFonts w:ascii="Calibri" w:eastAsia="Arial Unicode MS" w:hAnsi="Calibri" w:cs="Times New Roman"/>
      <w:color w:val="00000A"/>
      <w:kern w:val="1"/>
    </w:rPr>
  </w:style>
  <w:style w:type="paragraph" w:styleId="af7">
    <w:name w:val="footer"/>
    <w:basedOn w:val="a"/>
    <w:link w:val="af8"/>
    <w:uiPriority w:val="99"/>
    <w:unhideWhenUsed/>
    <w:rsid w:val="00220A94"/>
    <w:pPr>
      <w:tabs>
        <w:tab w:val="center" w:pos="4677"/>
        <w:tab w:val="right" w:pos="9355"/>
      </w:tabs>
      <w:suppressAutoHyphens/>
    </w:pPr>
    <w:rPr>
      <w:rFonts w:ascii="Calibri" w:eastAsia="Arial Unicode MS" w:hAnsi="Calibri" w:cs="Times New Roman"/>
      <w:color w:val="00000A"/>
      <w:kern w:val="1"/>
    </w:rPr>
  </w:style>
  <w:style w:type="character" w:customStyle="1" w:styleId="af8">
    <w:name w:val="Нижний колонтитул Знак"/>
    <w:basedOn w:val="a0"/>
    <w:link w:val="af7"/>
    <w:uiPriority w:val="99"/>
    <w:rsid w:val="00220A94"/>
    <w:rPr>
      <w:rFonts w:ascii="Calibri" w:eastAsia="Arial Unicode MS" w:hAnsi="Calibri" w:cs="Times New Roman"/>
      <w:color w:val="00000A"/>
      <w:kern w:val="1"/>
    </w:rPr>
  </w:style>
  <w:style w:type="paragraph" w:styleId="af9">
    <w:name w:val="Balloon Text"/>
    <w:basedOn w:val="a"/>
    <w:link w:val="afa"/>
    <w:uiPriority w:val="99"/>
    <w:semiHidden/>
    <w:unhideWhenUsed/>
    <w:rsid w:val="00220A94"/>
    <w:pPr>
      <w:suppressAutoHyphens/>
      <w:spacing w:after="0" w:line="240" w:lineRule="auto"/>
    </w:pPr>
    <w:rPr>
      <w:rFonts w:ascii="Segoe UI" w:eastAsia="Arial Unicode MS" w:hAnsi="Segoe UI" w:cs="Times New Roman"/>
      <w:color w:val="00000A"/>
      <w:kern w:val="1"/>
      <w:sz w:val="18"/>
      <w:szCs w:val="18"/>
    </w:rPr>
  </w:style>
  <w:style w:type="character" w:customStyle="1" w:styleId="afa">
    <w:name w:val="Текст выноски Знак"/>
    <w:basedOn w:val="a0"/>
    <w:link w:val="af9"/>
    <w:uiPriority w:val="99"/>
    <w:semiHidden/>
    <w:rsid w:val="00220A94"/>
    <w:rPr>
      <w:rFonts w:ascii="Segoe UI" w:eastAsia="Arial Unicode MS" w:hAnsi="Segoe UI" w:cs="Times New Roman"/>
      <w:color w:val="00000A"/>
      <w:kern w:val="1"/>
      <w:sz w:val="18"/>
      <w:szCs w:val="18"/>
    </w:rPr>
  </w:style>
  <w:style w:type="paragraph" w:customStyle="1" w:styleId="09PodZAG">
    <w:name w:val="09PodZAG_п/ж"/>
    <w:basedOn w:val="a"/>
    <w:uiPriority w:val="99"/>
    <w:rsid w:val="00220A94"/>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styleId="afb">
    <w:name w:val="No Spacing"/>
    <w:aliases w:val="основа"/>
    <w:uiPriority w:val="1"/>
    <w:qFormat/>
    <w:rsid w:val="00220A94"/>
    <w:pPr>
      <w:spacing w:after="0" w:line="240" w:lineRule="auto"/>
    </w:pPr>
    <w:rPr>
      <w:rFonts w:ascii="Calibri" w:eastAsia="Calibri" w:hAnsi="Calibri" w:cs="Times New Roman"/>
    </w:rPr>
  </w:style>
  <w:style w:type="paragraph" w:customStyle="1" w:styleId="afc">
    <w:name w:val="А ОСН ТЕКСТ"/>
    <w:basedOn w:val="a"/>
    <w:link w:val="afd"/>
    <w:rsid w:val="00220A9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d">
    <w:name w:val="А ОСН ТЕКСТ Знак"/>
    <w:link w:val="afc"/>
    <w:rsid w:val="00220A94"/>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220A9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220A94"/>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220A94"/>
    <w:rPr>
      <w:vertAlign w:val="superscript"/>
    </w:rPr>
  </w:style>
  <w:style w:type="paragraph" w:customStyle="1" w:styleId="afe">
    <w:name w:val="Знак"/>
    <w:basedOn w:val="a"/>
    <w:rsid w:val="00220A94"/>
    <w:pPr>
      <w:spacing w:after="160" w:line="240" w:lineRule="exact"/>
    </w:pPr>
    <w:rPr>
      <w:rFonts w:ascii="Verdana" w:eastAsia="Times New Roman" w:hAnsi="Verdana" w:cs="Times New Roman"/>
      <w:sz w:val="20"/>
      <w:szCs w:val="20"/>
      <w:lang w:val="en-US"/>
    </w:rPr>
  </w:style>
  <w:style w:type="character" w:customStyle="1" w:styleId="17">
    <w:name w:val="Основной текст + Курсив1"/>
    <w:rsid w:val="00220A94"/>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20A94"/>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8">
    <w:name w:val="Текст сноски Знак1"/>
    <w:uiPriority w:val="99"/>
    <w:rsid w:val="00220A94"/>
    <w:rPr>
      <w:caps/>
      <w:lang w:eastAsia="ar-SA"/>
    </w:rPr>
  </w:style>
  <w:style w:type="character" w:customStyle="1" w:styleId="aff">
    <w:name w:val="Сноска_"/>
    <w:rsid w:val="00220A94"/>
    <w:rPr>
      <w:sz w:val="16"/>
      <w:szCs w:val="16"/>
      <w:lang w:bidi="ar-SA"/>
    </w:rPr>
  </w:style>
  <w:style w:type="character" w:customStyle="1" w:styleId="CenturySchoolbook">
    <w:name w:val="Сноска + Century Schoolbook"/>
    <w:aliases w:val="9 pt,Курсив,Основной текст + Полужирный26"/>
    <w:semiHidden/>
    <w:rsid w:val="00220A94"/>
    <w:rPr>
      <w:rFonts w:ascii="Century Schoolbook" w:hAnsi="Century Schoolbook" w:cs="Century Schoolbook"/>
      <w:i/>
      <w:iCs/>
      <w:sz w:val="18"/>
      <w:szCs w:val="18"/>
      <w:lang w:bidi="ar-SA"/>
    </w:rPr>
  </w:style>
  <w:style w:type="character" w:customStyle="1" w:styleId="210">
    <w:name w:val="Основной текст + Полужирный21"/>
    <w:rsid w:val="00220A94"/>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20A94"/>
    <w:rPr>
      <w:rFonts w:ascii="Times New Roman" w:hAnsi="Times New Roman" w:cs="Times New Roman"/>
      <w:b/>
      <w:bCs/>
      <w:i/>
      <w:iCs/>
      <w:spacing w:val="0"/>
      <w:sz w:val="22"/>
      <w:szCs w:val="22"/>
      <w:lang w:bidi="ar-SA"/>
    </w:rPr>
  </w:style>
  <w:style w:type="character" w:customStyle="1" w:styleId="33">
    <w:name w:val="Основной текст + Курсив3"/>
    <w:rsid w:val="00220A94"/>
    <w:rPr>
      <w:rFonts w:ascii="Times New Roman" w:hAnsi="Times New Roman" w:cs="Times New Roman"/>
      <w:i/>
      <w:iCs/>
      <w:spacing w:val="0"/>
      <w:sz w:val="22"/>
      <w:szCs w:val="22"/>
      <w:lang w:bidi="ar-SA"/>
    </w:rPr>
  </w:style>
  <w:style w:type="character" w:customStyle="1" w:styleId="110">
    <w:name w:val="Основной текст (11) + Не курсив"/>
    <w:rsid w:val="00220A94"/>
    <w:rPr>
      <w:rFonts w:ascii="Times New Roman" w:hAnsi="Times New Roman" w:cs="Times New Roman"/>
      <w:b/>
      <w:bCs/>
      <w:i/>
      <w:iCs/>
      <w:spacing w:val="0"/>
      <w:sz w:val="22"/>
      <w:szCs w:val="22"/>
      <w:lang w:bidi="ar-SA"/>
    </w:rPr>
  </w:style>
  <w:style w:type="character" w:customStyle="1" w:styleId="1116">
    <w:name w:val="Основной текст (11)16"/>
    <w:rsid w:val="00220A94"/>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220A94"/>
    <w:rPr>
      <w:rFonts w:ascii="Arial" w:eastAsia="SimSun" w:hAnsi="Arial" w:cs="Mangal"/>
      <w:kern w:val="3"/>
      <w:sz w:val="24"/>
      <w:szCs w:val="24"/>
      <w:lang w:eastAsia="zh-CN" w:bidi="hi-IN"/>
    </w:rPr>
  </w:style>
  <w:style w:type="character" w:customStyle="1" w:styleId="aff0">
    <w:name w:val="Основной текст + Полужирный"/>
    <w:semiHidden/>
    <w:rsid w:val="00220A94"/>
    <w:rPr>
      <w:rFonts w:ascii="Century Schoolbook" w:hAnsi="Century Schoolbook"/>
      <w:b/>
      <w:bCs/>
      <w:sz w:val="24"/>
      <w:szCs w:val="24"/>
      <w:lang w:bidi="ar-SA"/>
    </w:rPr>
  </w:style>
  <w:style w:type="paragraph" w:customStyle="1" w:styleId="28">
    <w:name w:val="Абзац списка2"/>
    <w:basedOn w:val="a"/>
    <w:rsid w:val="00220A94"/>
    <w:pPr>
      <w:suppressAutoHyphens/>
      <w:spacing w:after="0" w:line="360" w:lineRule="auto"/>
      <w:ind w:left="720"/>
    </w:pPr>
    <w:rPr>
      <w:rFonts w:ascii="Times New Roman" w:eastAsia="Times New Roman" w:hAnsi="Times New Roman" w:cs="Times New Roman"/>
      <w:kern w:val="1"/>
      <w:sz w:val="24"/>
      <w:szCs w:val="24"/>
      <w:lang w:eastAsia="ar-SA"/>
    </w:rPr>
  </w:style>
  <w:style w:type="character" w:styleId="aff1">
    <w:name w:val="annotation reference"/>
    <w:semiHidden/>
    <w:unhideWhenUsed/>
    <w:rsid w:val="00220A94"/>
    <w:rPr>
      <w:sz w:val="16"/>
      <w:szCs w:val="16"/>
    </w:rPr>
  </w:style>
  <w:style w:type="paragraph" w:customStyle="1" w:styleId="WW-12">
    <w:name w:val="WW-????????12"/>
    <w:basedOn w:val="a"/>
    <w:uiPriority w:val="99"/>
    <w:rsid w:val="00220A94"/>
    <w:pPr>
      <w:widowControl w:val="0"/>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kern w:val="1"/>
      <w:sz w:val="21"/>
      <w:szCs w:val="20"/>
      <w:lang w:eastAsia="ru-RU"/>
    </w:rPr>
  </w:style>
  <w:style w:type="paragraph" w:customStyle="1" w:styleId="aff2">
    <w:name w:val="??????"/>
    <w:basedOn w:val="WW-12"/>
    <w:uiPriority w:val="99"/>
    <w:rsid w:val="00220A94"/>
    <w:pPr>
      <w:ind w:firstLine="244"/>
    </w:pPr>
  </w:style>
  <w:style w:type="character" w:customStyle="1" w:styleId="Standard0">
    <w:name w:val="Standard Знак"/>
    <w:rsid w:val="00220A94"/>
    <w:rPr>
      <w:rFonts w:ascii="Times New Roman" w:hAnsi="Times New Roman"/>
      <w:kern w:val="3"/>
      <w:sz w:val="24"/>
      <w:szCs w:val="24"/>
      <w:lang w:bidi="ar-SA"/>
    </w:rPr>
  </w:style>
  <w:style w:type="paragraph" w:styleId="aff3">
    <w:name w:val="Block Text"/>
    <w:basedOn w:val="a"/>
    <w:semiHidden/>
    <w:rsid w:val="00220A94"/>
    <w:pPr>
      <w:widowControl w:val="0"/>
      <w:autoSpaceDE w:val="0"/>
      <w:autoSpaceDN w:val="0"/>
      <w:adjustRightInd w:val="0"/>
      <w:spacing w:after="0" w:line="240" w:lineRule="auto"/>
      <w:ind w:left="144" w:right="720" w:firstLine="576"/>
      <w:jc w:val="both"/>
    </w:pPr>
    <w:rPr>
      <w:rFonts w:ascii="Times New Roman" w:eastAsia="Times New Roman" w:hAnsi="Times New Roman" w:cs="Times New Roman"/>
      <w:sz w:val="24"/>
      <w:szCs w:val="24"/>
      <w:lang w:eastAsia="ru-RU"/>
    </w:rPr>
  </w:style>
  <w:style w:type="paragraph" w:customStyle="1" w:styleId="29">
    <w:name w:val="Без интервала2"/>
    <w:rsid w:val="00220A94"/>
    <w:pPr>
      <w:spacing w:after="0" w:line="240" w:lineRule="auto"/>
    </w:pPr>
    <w:rPr>
      <w:rFonts w:ascii="Calibri" w:eastAsia="Times New Roman" w:hAnsi="Calibri" w:cs="Calibri"/>
    </w:rPr>
  </w:style>
  <w:style w:type="character" w:customStyle="1" w:styleId="34">
    <w:name w:val="Основной текст + Полужирный3"/>
    <w:aliases w:val="Курсив7"/>
    <w:rsid w:val="00220A94"/>
    <w:rPr>
      <w:rFonts w:ascii="Times New Roman" w:hAnsi="Times New Roman" w:cs="Times New Roman"/>
      <w:b/>
      <w:bCs/>
      <w:i/>
      <w:iCs/>
      <w:spacing w:val="0"/>
      <w:sz w:val="22"/>
      <w:szCs w:val="22"/>
      <w:lang w:bidi="ar-SA"/>
    </w:rPr>
  </w:style>
  <w:style w:type="character" w:customStyle="1" w:styleId="527">
    <w:name w:val="Заголовок №527"/>
    <w:rsid w:val="00220A94"/>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220A94"/>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220A94"/>
  </w:style>
  <w:style w:type="character" w:styleId="aff4">
    <w:name w:val="Emphasis"/>
    <w:basedOn w:val="a0"/>
    <w:uiPriority w:val="20"/>
    <w:qFormat/>
    <w:rsid w:val="00220A94"/>
    <w:rPr>
      <w:i/>
      <w:iCs/>
    </w:rPr>
  </w:style>
  <w:style w:type="paragraph" w:customStyle="1" w:styleId="21">
    <w:name w:val="Средняя сетка 21"/>
    <w:basedOn w:val="a"/>
    <w:uiPriority w:val="1"/>
    <w:qFormat/>
    <w:rsid w:val="00220A94"/>
    <w:pPr>
      <w:numPr>
        <w:numId w:val="28"/>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0">
    <w:name w:val="Основной Знак"/>
    <w:link w:val="af"/>
    <w:rsid w:val="00220A94"/>
    <w:rPr>
      <w:rFonts w:ascii="NewtonCSanPin" w:eastAsia="Times New Roman" w:hAnsi="NewtonCSanPin" w:cs="Times New Roman"/>
      <w:color w:val="000000"/>
      <w:sz w:val="21"/>
      <w:szCs w:val="21"/>
    </w:rPr>
  </w:style>
  <w:style w:type="paragraph" w:styleId="aff5">
    <w:name w:val="Title"/>
    <w:basedOn w:val="a"/>
    <w:next w:val="a"/>
    <w:link w:val="aff6"/>
    <w:uiPriority w:val="99"/>
    <w:qFormat/>
    <w:rsid w:val="00220A94"/>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f6">
    <w:name w:val="Название Знак"/>
    <w:basedOn w:val="a0"/>
    <w:link w:val="aff5"/>
    <w:uiPriority w:val="99"/>
    <w:rsid w:val="00220A94"/>
    <w:rPr>
      <w:rFonts w:ascii="Cambria" w:eastAsia="Calibri" w:hAnsi="Cambria" w:cs="Times New Roman"/>
      <w:b/>
      <w:bCs/>
      <w:kern w:val="28"/>
      <w:sz w:val="32"/>
      <w:szCs w:val="32"/>
      <w:lang w:eastAsia="ru-RU"/>
    </w:rPr>
  </w:style>
  <w:style w:type="table" w:customStyle="1" w:styleId="TableNormal">
    <w:name w:val="Table Normal"/>
    <w:uiPriority w:val="2"/>
    <w:semiHidden/>
    <w:unhideWhenUsed/>
    <w:qFormat/>
    <w:rsid w:val="00220A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155</Pages>
  <Words>37081</Words>
  <Characters>211365</Characters>
  <Application>Microsoft Office Word</Application>
  <DocSecurity>0</DocSecurity>
  <Lines>1761</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Лесоруб Саша</cp:lastModifiedBy>
  <cp:revision>4</cp:revision>
  <cp:lastPrinted>2023-10-10T11:04:00Z</cp:lastPrinted>
  <dcterms:created xsi:type="dcterms:W3CDTF">2024-08-25T22:11:00Z</dcterms:created>
  <dcterms:modified xsi:type="dcterms:W3CDTF">2025-03-31T02:36:00Z</dcterms:modified>
</cp:coreProperties>
</file>